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b54e" w14:textId="b64b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қазандағы № 626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- Қазақстан Республикасының Қаржы вице-министрі Бекетаев Руслан Бақытжанұлы;".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