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5097f" w14:textId="fe509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бюджет заңнамасын жетілдіру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2020 жылғы 30 қыркүйектегі № 620 қаулысы</w:t>
      </w:r>
    </w:p>
    <w:p>
      <w:pPr>
        <w:spacing w:after="0"/>
        <w:ind w:left="0"/>
        <w:jc w:val="both"/>
      </w:pPr>
      <w:bookmarkStart w:name="z2"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"Қазақстан Республикасының кейбір заңнамалық актілеріне бюджет заңнамасын жетілдіру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bl>
    <w:bookmarkStart w:name="z1" w:id="1"/>
    <w:p>
      <w:pPr>
        <w:spacing w:after="0"/>
        <w:ind w:left="0"/>
        <w:jc w:val="left"/>
      </w:pPr>
      <w:r>
        <w:rPr>
          <w:rFonts w:ascii="Times New Roman"/>
          <w:b/>
          <w:i w:val="false"/>
          <w:color w:val="000000"/>
        </w:rPr>
        <w:t xml:space="preserve"> ҚАЗАҚСТАН РЕСПУБЛИКАСЫНЫҢ ЗАҢЫ</w:t>
      </w:r>
    </w:p>
    <w:bookmarkEnd w:id="1"/>
    <w:bookmarkStart w:name="z3" w:id="2"/>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2"/>
    <w:bookmarkStart w:name="z4" w:id="3"/>
    <w:p>
      <w:pPr>
        <w:spacing w:after="0"/>
        <w:ind w:left="0"/>
        <w:jc w:val="both"/>
      </w:pPr>
      <w:r>
        <w:rPr>
          <w:rFonts w:ascii="Times New Roman"/>
          <w:b w:val="false"/>
          <w:i w:val="false"/>
          <w:color w:val="000000"/>
          <w:sz w:val="28"/>
        </w:rPr>
        <w:t>
      1. 2008 жылғы 4 желтоқсандағы Қазақстан Республикасының Бюджет кодексіне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113-кұжат; № 21-22, 114-құжат; 2014 ж., № 1, 6-құжат; № 2, 10, 12-құжаттар; № 4-5, 24-құжат; № 7, 37-құжат; № 8, 44-құжат; № 11, 63, 69-құжаттар; № 12, 82-құжат; № 14, 84, 86-құжаттар; № 16, 90-құжат; № 19-1, 19-11, 96-құжат; № 21, 122-кұжат; № 22, 128, 131-құжаттар; № 23, 143-құжат; 2015 ж., № 2, 3-құжат; № 11, 57-құжат; № 14, 72-құжат; № 15, 78-құжат; № 19-1, 100-құжат, № 19-11, 106-құжат; № 20-IV, 113-құжат; 20-VII, 117-құжат; № 21-1, 121, 124-құжаттар; № 21-II, 130, 132-құжаттар; № 22-1, 140, 143-құжаттар; № 22-II, 144-құжат; № 22-V, 156-құжат; № 22-VI, 159-құжат; № 23-11, 172-құжат; 2016 ж., № 7-ІІ, 53-құжат; № 8-1, 62-құжат; № 12, 87-құжат; № 22, 116-құжат; № 23, 119-қркат; № 24, 126-құжат; 2017 ж., № 4, 7-құжат; № 6, 11-құжат; № 9, 18-құжат; № 10, 23-құжат; № 13, 45-құжат; № 14, 51-құжат; № 15, 55-құжат; № 20, 96-құжат; № 22-ІІІ, 109-құжат; № 23-111, 111-құжат; № 23-V, 113-құжат; № 24, 115-құжат; 2018 ж., № 1, 2-құжат; № 7-8, 22-құжат; № 9, 31-құжат; № 10, 32-құжат; № 12, 39-құжат; № 14, 42-құжат; № 15, 47, 50-кұжаттар; № 16, 55-кұжат; № 19, 62-құжат; № 22, 82, 83-құжаттар; 24, 93-құжат; 2019 ж., № 1, 4-құжат; № 5-6, 27-құжат; № 7, 37, 39-кұжаттар; № 8, 45-құжат):</w:t>
      </w:r>
    </w:p>
    <w:bookmarkEnd w:id="3"/>
    <w:p>
      <w:pPr>
        <w:spacing w:after="0"/>
        <w:ind w:left="0"/>
        <w:jc w:val="both"/>
      </w:pPr>
      <w:r>
        <w:rPr>
          <w:rFonts w:ascii="Times New Roman"/>
          <w:b w:val="false"/>
          <w:i w:val="false"/>
          <w:color w:val="000000"/>
          <w:sz w:val="28"/>
        </w:rPr>
        <w:t>
      1) мазмұнында:</w:t>
      </w:r>
    </w:p>
    <w:p>
      <w:pPr>
        <w:spacing w:after="0"/>
        <w:ind w:left="0"/>
        <w:jc w:val="both"/>
      </w:pPr>
      <w:r>
        <w:rPr>
          <w:rFonts w:ascii="Times New Roman"/>
          <w:b w:val="false"/>
          <w:i w:val="false"/>
          <w:color w:val="000000"/>
          <w:sz w:val="28"/>
        </w:rPr>
        <w:t>
      65-1-баптың тақырыбы мынадай редакцияда жазылсын:</w:t>
      </w:r>
    </w:p>
    <w:p>
      <w:pPr>
        <w:spacing w:after="0"/>
        <w:ind w:left="0"/>
        <w:jc w:val="both"/>
      </w:pPr>
      <w:r>
        <w:rPr>
          <w:rFonts w:ascii="Times New Roman"/>
          <w:b w:val="false"/>
          <w:i w:val="false"/>
          <w:color w:val="000000"/>
          <w:sz w:val="28"/>
        </w:rPr>
        <w:t>
      "65-1-бап. Бюджеттік бағдарламалар әкімшілері шығыстарының лимиттері";</w:t>
      </w:r>
    </w:p>
    <w:p>
      <w:pPr>
        <w:spacing w:after="0"/>
        <w:ind w:left="0"/>
        <w:jc w:val="both"/>
      </w:pPr>
      <w:r>
        <w:rPr>
          <w:rFonts w:ascii="Times New Roman"/>
          <w:b w:val="false"/>
          <w:i w:val="false"/>
          <w:color w:val="000000"/>
          <w:sz w:val="28"/>
        </w:rPr>
        <w:t>
      мынадай мазмұндағы 70-1 және 89-1-баптардың тақырыптарымен толықтырылсын:</w:t>
      </w:r>
    </w:p>
    <w:p>
      <w:pPr>
        <w:spacing w:after="0"/>
        <w:ind w:left="0"/>
        <w:jc w:val="both"/>
      </w:pPr>
      <w:r>
        <w:rPr>
          <w:rFonts w:ascii="Times New Roman"/>
          <w:b w:val="false"/>
          <w:i w:val="false"/>
          <w:color w:val="000000"/>
          <w:sz w:val="28"/>
        </w:rPr>
        <w:t>
      "70-1-бап. Қазақстан Республикасы Президентінің бастамаларына арналған резерв";</w:t>
      </w:r>
    </w:p>
    <w:p>
      <w:pPr>
        <w:spacing w:after="0"/>
        <w:ind w:left="0"/>
        <w:jc w:val="both"/>
      </w:pPr>
      <w:r>
        <w:rPr>
          <w:rFonts w:ascii="Times New Roman"/>
          <w:b w:val="false"/>
          <w:i w:val="false"/>
          <w:color w:val="000000"/>
          <w:sz w:val="28"/>
        </w:rPr>
        <w:t>
      "89-1-бап. Мемлекет кепілдік берген қарызды тартқан карыз алушылардың шоттары";</w:t>
      </w:r>
    </w:p>
    <w:p>
      <w:pPr>
        <w:spacing w:after="0"/>
        <w:ind w:left="0"/>
        <w:jc w:val="both"/>
      </w:pPr>
      <w:r>
        <w:rPr>
          <w:rFonts w:ascii="Times New Roman"/>
          <w:b w:val="false"/>
          <w:i w:val="false"/>
          <w:color w:val="000000"/>
          <w:sz w:val="28"/>
        </w:rPr>
        <w:t>
      92-баптың тақырыбы мынадай редакцияда жазылсын:</w:t>
      </w:r>
    </w:p>
    <w:p>
      <w:pPr>
        <w:spacing w:after="0"/>
        <w:ind w:left="0"/>
        <w:jc w:val="both"/>
      </w:pPr>
      <w:r>
        <w:rPr>
          <w:rFonts w:ascii="Times New Roman"/>
          <w:b w:val="false"/>
          <w:i w:val="false"/>
          <w:color w:val="000000"/>
          <w:sz w:val="28"/>
        </w:rPr>
        <w:t>
      "92-бап. Түсімдерді республикалық, жергілікті бюджеттер, Қазақстан Республикасының Ұлттық қоры, Жәбірленушілерге өтемақы қоры мен Еуразиялық экономикалық одаққа мүше мемлекеттердің бюджеттері арасында бөлу";</w:t>
      </w:r>
    </w:p>
    <w:p>
      <w:pPr>
        <w:spacing w:after="0"/>
        <w:ind w:left="0"/>
        <w:jc w:val="both"/>
      </w:pPr>
      <w:r>
        <w:rPr>
          <w:rFonts w:ascii="Times New Roman"/>
          <w:b w:val="false"/>
          <w:i w:val="false"/>
          <w:color w:val="000000"/>
          <w:sz w:val="28"/>
        </w:rPr>
        <w:t>
      мынадай мазмұндағы 116-1 және 117-1-баптардың тақырыптарымен толықтырылсын:</w:t>
      </w:r>
    </w:p>
    <w:p>
      <w:pPr>
        <w:spacing w:after="0"/>
        <w:ind w:left="0"/>
        <w:jc w:val="both"/>
      </w:pPr>
      <w:r>
        <w:rPr>
          <w:rFonts w:ascii="Times New Roman"/>
          <w:b w:val="false"/>
          <w:i w:val="false"/>
          <w:color w:val="000000"/>
          <w:sz w:val="28"/>
        </w:rPr>
        <w:t>
      "116-1-бап. Шоттардың бірыңғай жоспары";</w:t>
      </w:r>
    </w:p>
    <w:p>
      <w:pPr>
        <w:spacing w:after="0"/>
        <w:ind w:left="0"/>
        <w:jc w:val="both"/>
      </w:pPr>
      <w:r>
        <w:rPr>
          <w:rFonts w:ascii="Times New Roman"/>
          <w:b w:val="false"/>
          <w:i w:val="false"/>
          <w:color w:val="000000"/>
          <w:sz w:val="28"/>
        </w:rPr>
        <w:t>
      "117-1-бап. Берешектің жай-күйі туралы қаржылық есептілік";</w:t>
      </w:r>
    </w:p>
    <w:p>
      <w:pPr>
        <w:spacing w:after="0"/>
        <w:ind w:left="0"/>
        <w:jc w:val="both"/>
      </w:pPr>
      <w:r>
        <w:rPr>
          <w:rFonts w:ascii="Times New Roman"/>
          <w:b w:val="false"/>
          <w:i w:val="false"/>
          <w:color w:val="000000"/>
          <w:sz w:val="28"/>
        </w:rPr>
        <w:t>
      2) 3-баптың 1-тармағында 30) тармақша мынадай редакцияда жазылсын:</w:t>
      </w:r>
    </w:p>
    <w:p>
      <w:pPr>
        <w:spacing w:after="0"/>
        <w:ind w:left="0"/>
        <w:jc w:val="both"/>
      </w:pPr>
      <w:r>
        <w:rPr>
          <w:rFonts w:ascii="Times New Roman"/>
          <w:b w:val="false"/>
          <w:i w:val="false"/>
          <w:color w:val="000000"/>
          <w:sz w:val="28"/>
        </w:rPr>
        <w:t>
      "30) инвестициялық ұсыныс - бюджеттік бағдарламалардың әкімшілері әзірлейтін тиісті іс-шаралар жиынтығын қоса алғанда, мақсатқа қол жеткізу үшін Мемлекеттік жоспарлау жүйесінің құжаттарын іске асыру шеңберінде мемлекеттік инвестициялық жобаларды іске асырудың орындылығын негіздейтін, мақсатқа қол жеткізу жолдары мен ықтимал қаржыландыру тәсілдерін көрсететін тұжырымдамалық ұсыныс;";</w:t>
      </w:r>
    </w:p>
    <w:p>
      <w:pPr>
        <w:spacing w:after="0"/>
        <w:ind w:left="0"/>
        <w:jc w:val="both"/>
      </w:pPr>
      <w:r>
        <w:rPr>
          <w:rFonts w:ascii="Times New Roman"/>
          <w:b w:val="false"/>
          <w:i w:val="false"/>
          <w:color w:val="000000"/>
          <w:sz w:val="28"/>
        </w:rPr>
        <w:t>
      3) 4-баптың 10) тармақшасы мынадай редакцияда жазылсын:</w:t>
      </w:r>
    </w:p>
    <w:p>
      <w:pPr>
        <w:spacing w:after="0"/>
        <w:ind w:left="0"/>
        <w:jc w:val="both"/>
      </w:pPr>
      <w:r>
        <w:rPr>
          <w:rFonts w:ascii="Times New Roman"/>
          <w:b w:val="false"/>
          <w:i w:val="false"/>
          <w:color w:val="000000"/>
          <w:sz w:val="28"/>
        </w:rPr>
        <w:t>
      "10) уақтылылық қағидаты - республикалық және жергілікті бюджеттерге, Қазақстан Республикасы Ұлттық қорының қолма-қол ақшаның бақылау шотына түсімдерді есепке жатқызу және оларды Қазақстан Республикасының Ұлттық Банкіндегі Үкіметтің, Жәбірленушілерге өтемақы қорының шоттарына аудару, Еуразиялық экономикалық одаққа мүше мемлекеттердің бюджеттеріне түсімдерді есепке жатқызу және бөлу, міндеттемелер бойынша қаржыландырудың жеке жоспарларына сәйкес мемлекеттік мекемелердің міндеттемелер қабылдауы, төлемдер бойынша қаржыландырудың жеке жоспарларына сәйкес төлемдер жүргізу және Қазақстан Республикасының тиісті нормативтік құқықтық актілерінде белгіленген тәртіпті сақтай отырып, мерзімінде бюджет қаражатын бюджет қаражатын алушылардың шоттарына аудару;";</w:t>
      </w:r>
    </w:p>
    <w:p>
      <w:pPr>
        <w:spacing w:after="0"/>
        <w:ind w:left="0"/>
        <w:jc w:val="both"/>
      </w:pPr>
      <w:r>
        <w:rPr>
          <w:rFonts w:ascii="Times New Roman"/>
          <w:b w:val="false"/>
          <w:i w:val="false"/>
          <w:color w:val="000000"/>
          <w:sz w:val="28"/>
        </w:rPr>
        <w:t>
      4) 5-бапта:</w:t>
      </w:r>
    </w:p>
    <w:p>
      <w:pPr>
        <w:spacing w:after="0"/>
        <w:ind w:left="0"/>
        <w:jc w:val="both"/>
      </w:pPr>
      <w:r>
        <w:rPr>
          <w:rFonts w:ascii="Times New Roman"/>
          <w:b w:val="false"/>
          <w:i w:val="false"/>
          <w:color w:val="000000"/>
          <w:sz w:val="28"/>
        </w:rPr>
        <w:t>
      2-тармақ алып тасталсын;</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Осы баптың 4-тармағында көрсетілген ережелер жергілікті бюджет туралы мәслихаттардың шешімдеріне өзгерістер мен толықтырулар енгізу туралы мәслихаттар шешімдеріне, сондай-ақ оларды іске асыру туралы нормативтік құқықтық актілерге қолданылмайды.";</w:t>
      </w:r>
    </w:p>
    <w:p>
      <w:pPr>
        <w:spacing w:after="0"/>
        <w:ind w:left="0"/>
        <w:jc w:val="both"/>
      </w:pPr>
      <w:r>
        <w:rPr>
          <w:rFonts w:ascii="Times New Roman"/>
          <w:b w:val="false"/>
          <w:i w:val="false"/>
          <w:color w:val="000000"/>
          <w:sz w:val="28"/>
        </w:rPr>
        <w:t>
      6-тармақ алып тасталсын;</w:t>
      </w:r>
    </w:p>
    <w:p>
      <w:pPr>
        <w:spacing w:after="0"/>
        <w:ind w:left="0"/>
        <w:jc w:val="both"/>
      </w:pPr>
      <w:r>
        <w:rPr>
          <w:rFonts w:ascii="Times New Roman"/>
          <w:b w:val="false"/>
          <w:i w:val="false"/>
          <w:color w:val="000000"/>
          <w:sz w:val="28"/>
        </w:rPr>
        <w:t>
      5) 19-баптың 6-тармағының бірінші бөлігі мынадай редакцияда жазылсын:</w:t>
      </w:r>
    </w:p>
    <w:p>
      <w:pPr>
        <w:spacing w:after="0"/>
        <w:ind w:left="0"/>
        <w:jc w:val="both"/>
      </w:pPr>
      <w:r>
        <w:rPr>
          <w:rFonts w:ascii="Times New Roman"/>
          <w:b w:val="false"/>
          <w:i w:val="false"/>
          <w:color w:val="000000"/>
          <w:sz w:val="28"/>
        </w:rPr>
        <w:t>
      "6. Қазақстан Республикасы Үкіметінің және жергілікті атқарушы органдардың резервтерінен ақша бөлу тиісінше Қазақстан Республикасы Үкіметінің және жергілікті атқарушы органдардың қаулыларымен, сондай-ақ азаматтық қорғау саласындағы уәкілетті органның қаржы жылы аяқталғаннан кейін күшін жоятын құқықтық актілерімен ағымдағы қаржы жылына арналған республикалық немесе жергілікті бюджеттерде бекітілген көлем шегінде жүзеге асырылады.";</w:t>
      </w:r>
    </w:p>
    <w:p>
      <w:pPr>
        <w:spacing w:after="0"/>
        <w:ind w:left="0"/>
        <w:jc w:val="both"/>
      </w:pPr>
      <w:r>
        <w:rPr>
          <w:rFonts w:ascii="Times New Roman"/>
          <w:b w:val="false"/>
          <w:i w:val="false"/>
          <w:color w:val="000000"/>
          <w:sz w:val="28"/>
        </w:rPr>
        <w:t>
      6) 20-баптың 4-тармағы мынадай редакцияда жазылсын:</w:t>
      </w:r>
    </w:p>
    <w:p>
      <w:pPr>
        <w:spacing w:after="0"/>
        <w:ind w:left="0"/>
        <w:jc w:val="both"/>
      </w:pPr>
      <w:r>
        <w:rPr>
          <w:rFonts w:ascii="Times New Roman"/>
          <w:b w:val="false"/>
          <w:i w:val="false"/>
          <w:color w:val="000000"/>
          <w:sz w:val="28"/>
        </w:rPr>
        <w:t>
      "4. Кезекті қаржы жылында облыстық бюджетте, республикалық маңызы бар қала, астана бюджеттерінде қолма-қол ақша тапшылығы болжанған жағдайда, кезекті қаржы жылына арналған республикалық бюджетте олардың бюджеттерін кредиттеу үшін резерв көзделеді.</w:t>
      </w:r>
    </w:p>
    <w:p>
      <w:pPr>
        <w:spacing w:after="0"/>
        <w:ind w:left="0"/>
        <w:jc w:val="both"/>
      </w:pPr>
      <w:r>
        <w:rPr>
          <w:rFonts w:ascii="Times New Roman"/>
          <w:b w:val="false"/>
          <w:i w:val="false"/>
          <w:color w:val="000000"/>
          <w:sz w:val="28"/>
        </w:rPr>
        <w:t>
      Кезекті қаржы жылында аудандық (облыстық маңызы бар қалалар) бюджеттерде қолма-қол ақша тапшылығы болжанған жағдайда, кезекті қаржы жылына арналған облыстық бюджетте олардың бюджеттерін кредиттеу үшін резерв көзделеді.</w:t>
      </w:r>
    </w:p>
    <w:p>
      <w:pPr>
        <w:spacing w:after="0"/>
        <w:ind w:left="0"/>
        <w:jc w:val="both"/>
      </w:pPr>
      <w:r>
        <w:rPr>
          <w:rFonts w:ascii="Times New Roman"/>
          <w:b w:val="false"/>
          <w:i w:val="false"/>
          <w:color w:val="000000"/>
          <w:sz w:val="28"/>
        </w:rPr>
        <w:t>
      Кезекті қаржы жылында аудандық маңызы бар қалалар, ауылдар, кенттер, ауылдық округтер бюджеттерінде қолма-қол ақша тапшылығы болжанған жағдайда, кезекті қаржы жылына арналған аудандық (облыстық маңызы бар қала) бюджетте олардың бюджеттерін кредиттеу үшін резерв көзделеді.</w:t>
      </w:r>
    </w:p>
    <w:p>
      <w:pPr>
        <w:spacing w:after="0"/>
        <w:ind w:left="0"/>
        <w:jc w:val="both"/>
      </w:pPr>
      <w:r>
        <w:rPr>
          <w:rFonts w:ascii="Times New Roman"/>
          <w:b w:val="false"/>
          <w:i w:val="false"/>
          <w:color w:val="000000"/>
          <w:sz w:val="28"/>
        </w:rPr>
        <w:t>
      Кезекті қаржы жылында қолма-қол ақша тапшылығы болжанған жағдайда, қарыз алу қаржы жылы шегінде алты айға дейінгі мерзімге жүзеге асырылуы мүмкін және республикалық немесе жергілікті бюджеттерді  нақтылауды талап етпейді.";</w:t>
      </w:r>
    </w:p>
    <w:p>
      <w:pPr>
        <w:spacing w:after="0"/>
        <w:ind w:left="0"/>
        <w:jc w:val="both"/>
      </w:pPr>
      <w:r>
        <w:rPr>
          <w:rFonts w:ascii="Times New Roman"/>
          <w:b w:val="false"/>
          <w:i w:val="false"/>
          <w:color w:val="000000"/>
          <w:sz w:val="28"/>
        </w:rPr>
        <w:t>
      7) 24-бап мынадай мазмұндағы 2-1-тармақпен толықтырылсын:</w:t>
      </w:r>
    </w:p>
    <w:p>
      <w:pPr>
        <w:spacing w:after="0"/>
        <w:ind w:left="0"/>
        <w:jc w:val="both"/>
      </w:pPr>
      <w:r>
        <w:rPr>
          <w:rFonts w:ascii="Times New Roman"/>
          <w:b w:val="false"/>
          <w:i w:val="false"/>
          <w:color w:val="000000"/>
          <w:sz w:val="28"/>
        </w:rPr>
        <w:t>
      "2-1. Қазақстан Республикасының Ұлттық қорынан кепілдендірілген трансферт мұнайға есептік баға кезінде мұнай секторы ұйымдарынан Қазақстан Республикасының Ұлттық қорына болжанатын түсімдердің көлемінен аспайтын мөлшерде жоспарланады.</w:t>
      </w:r>
    </w:p>
    <w:p>
      <w:pPr>
        <w:spacing w:after="0"/>
        <w:ind w:left="0"/>
        <w:jc w:val="both"/>
      </w:pPr>
      <w:r>
        <w:rPr>
          <w:rFonts w:ascii="Times New Roman"/>
          <w:b w:val="false"/>
          <w:i w:val="false"/>
          <w:color w:val="000000"/>
          <w:sz w:val="28"/>
        </w:rPr>
        <w:t>
      Мұнайға есептік бағаны айқындау тәртібін мемлекеттік жоспарлау жөніндегі орталық уәкілетті орган Қазақстан Республикасының Ұлттық Банкімен келісу бойынша айқындайды.</w:t>
      </w:r>
    </w:p>
    <w:p>
      <w:pPr>
        <w:spacing w:after="0"/>
        <w:ind w:left="0"/>
        <w:jc w:val="both"/>
      </w:pPr>
      <w:r>
        <w:rPr>
          <w:rFonts w:ascii="Times New Roman"/>
          <w:b w:val="false"/>
          <w:i w:val="false"/>
          <w:color w:val="000000"/>
          <w:sz w:val="28"/>
        </w:rPr>
        <w:t>
      Мұнайға есептік баға Қазақстан Республикасының Ұлттық қорынан тиісті жоспарлы кезеңге арналған кепілдендірілген трансферт туралы заңмен белгіленеді.";</w:t>
      </w:r>
    </w:p>
    <w:p>
      <w:pPr>
        <w:spacing w:after="0"/>
        <w:ind w:left="0"/>
        <w:jc w:val="both"/>
      </w:pPr>
      <w:r>
        <w:rPr>
          <w:rFonts w:ascii="Times New Roman"/>
          <w:b w:val="false"/>
          <w:i w:val="false"/>
          <w:color w:val="000000"/>
          <w:sz w:val="28"/>
        </w:rPr>
        <w:t>
      8) 32-баптың 4-1-тармағының бірінші бөлігі мынадай редакцияда жазылсын:</w:t>
      </w:r>
    </w:p>
    <w:p>
      <w:pPr>
        <w:spacing w:after="0"/>
        <w:ind w:left="0"/>
        <w:jc w:val="both"/>
      </w:pPr>
      <w:r>
        <w:rPr>
          <w:rFonts w:ascii="Times New Roman"/>
          <w:b w:val="false"/>
          <w:i w:val="false"/>
          <w:color w:val="000000"/>
          <w:sz w:val="28"/>
        </w:rPr>
        <w:t>
      "4-1. Бюджеттік бағдарламаларға бюджеттік бағдарламалар әкімшісінің бастамасы бойынша бюджеттік бағдарлама бойынша қаржыландырудың жылдық көлемін өзгертпей, мемлекеттік жоспарлау және бюджеттік жоспарлау жөніндегі орталық уәкілетті органдардың келісімінсіз немесе осы Кодекстің 85-бабы 9-тармағының екінші бөлігінде, 9-1, 9-3-тармақтарында көзделген жағдайларда мемлекеттік жоспарлау жөніндегі жергілікті уәкілетті органмен келісу бойынша өзгерістер енгізіледі.";</w:t>
      </w:r>
    </w:p>
    <w:p>
      <w:pPr>
        <w:spacing w:after="0"/>
        <w:ind w:left="0"/>
        <w:jc w:val="both"/>
      </w:pPr>
      <w:r>
        <w:rPr>
          <w:rFonts w:ascii="Times New Roman"/>
          <w:b w:val="false"/>
          <w:i w:val="false"/>
          <w:color w:val="000000"/>
          <w:sz w:val="28"/>
        </w:rPr>
        <w:t>
      9) 39-2-бап мынадай мазмұндағы 4-1-тармақпен толықтырылсын:</w:t>
      </w:r>
    </w:p>
    <w:p>
      <w:pPr>
        <w:spacing w:after="0"/>
        <w:ind w:left="0"/>
        <w:jc w:val="both"/>
      </w:pPr>
      <w:r>
        <w:rPr>
          <w:rFonts w:ascii="Times New Roman"/>
          <w:b w:val="false"/>
          <w:i w:val="false"/>
          <w:color w:val="000000"/>
          <w:sz w:val="28"/>
        </w:rPr>
        <w:t>
      "4-1. Мемлекеттік аудит нәтижелері бойынша қабылданған аудиторлық қорытындыға сәйкес Қазақстан Республикасының заңнамалық актілерінде айқындалған мақсаттарға пайдаланылмаған шығыстар сомасы нысаналы аударым шеңберінде үш ай ішінде республикалық бюджетке міндетті түрде қайтарылуға жатады.";</w:t>
      </w:r>
    </w:p>
    <w:p>
      <w:pPr>
        <w:spacing w:after="0"/>
        <w:ind w:left="0"/>
        <w:jc w:val="both"/>
      </w:pPr>
      <w:r>
        <w:rPr>
          <w:rFonts w:ascii="Times New Roman"/>
          <w:b w:val="false"/>
          <w:i w:val="false"/>
          <w:color w:val="000000"/>
          <w:sz w:val="28"/>
        </w:rPr>
        <w:t>
      10) 44-баптың 3-тармағы мынадай редакцияда жазылсын:</w:t>
      </w:r>
    </w:p>
    <w:p>
      <w:pPr>
        <w:spacing w:after="0"/>
        <w:ind w:left="0"/>
        <w:jc w:val="both"/>
      </w:pPr>
      <w:r>
        <w:rPr>
          <w:rFonts w:ascii="Times New Roman"/>
          <w:b w:val="false"/>
          <w:i w:val="false"/>
          <w:color w:val="000000"/>
          <w:sz w:val="28"/>
        </w:rPr>
        <w:t>
      "3. Нысаналы трансферттер мен бюджеттік кредиттерді жергілікті атқарушы органдар, осы Кодекстің 46-бабы 2-тармағының 1) тармақшасына сәйкес төмен тұрған бюджеттер кірістерінің шығындарын өтеуге берілетін ағымдағы нысаналы трансферттерді қоспағанда, тиісті бюджеттік бағдарламаларда айқындалған олардың нысаналы мақсатына сәйкес қана пайдаланады.</w:t>
      </w:r>
    </w:p>
    <w:p>
      <w:pPr>
        <w:spacing w:after="0"/>
        <w:ind w:left="0"/>
        <w:jc w:val="both"/>
      </w:pPr>
      <w:r>
        <w:rPr>
          <w:rFonts w:ascii="Times New Roman"/>
          <w:b w:val="false"/>
          <w:i w:val="false"/>
          <w:color w:val="000000"/>
          <w:sz w:val="28"/>
        </w:rPr>
        <w:t>
      Осы Кодекстің 46-бабы 2-тармағының 1) тармақшасына сәйкес төмен тұрған бюджеттер кірістерінің шығындарын өтеуге берілетін ағымдағы нысаналы трансферттер төмен тұрған бюджеттердің түсімдерінде ғана көрсетіледі.";</w:t>
      </w:r>
    </w:p>
    <w:p>
      <w:pPr>
        <w:spacing w:after="0"/>
        <w:ind w:left="0"/>
        <w:jc w:val="both"/>
      </w:pPr>
      <w:r>
        <w:rPr>
          <w:rFonts w:ascii="Times New Roman"/>
          <w:b w:val="false"/>
          <w:i w:val="false"/>
          <w:color w:val="000000"/>
          <w:sz w:val="28"/>
        </w:rPr>
        <w:t>
      11) 45-бапта:</w:t>
      </w:r>
    </w:p>
    <w:p>
      <w:pPr>
        <w:spacing w:after="0"/>
        <w:ind w:left="0"/>
        <w:jc w:val="both"/>
      </w:pPr>
      <w:r>
        <w:rPr>
          <w:rFonts w:ascii="Times New Roman"/>
          <w:b w:val="false"/>
          <w:i w:val="false"/>
          <w:color w:val="000000"/>
          <w:sz w:val="28"/>
        </w:rPr>
        <w:t>
      4-тармақтың бірінші бөлігінің төртінші абзацы мынадай редакцияда жазылсын:</w:t>
      </w:r>
    </w:p>
    <w:p>
      <w:pPr>
        <w:spacing w:after="0"/>
        <w:ind w:left="0"/>
        <w:jc w:val="both"/>
      </w:pPr>
      <w:r>
        <w:rPr>
          <w:rFonts w:ascii="Times New Roman"/>
          <w:b w:val="false"/>
          <w:i w:val="false"/>
          <w:color w:val="000000"/>
          <w:sz w:val="28"/>
        </w:rPr>
        <w:t>
      "аудан (облыстық маңызы бар қала) мәслихатының аудандық (облыстық маңызы бар қала) бюджет туралы шешімімен - аудандық (облыстық маңызы бар қала) бюджет пен аудандық маңызы бар қалалар, ауылдар, кенттер, ауылдық округтер бюджеттерінің арасында жылдар және төмен тұрған бюджеттер шығыстарының бағыттары бойынша бөліне отырып, үш жылдық кезеңге абсолюттік мәнде белгіленеді.";</w:t>
      </w:r>
    </w:p>
    <w:p>
      <w:pPr>
        <w:spacing w:after="0"/>
        <w:ind w:left="0"/>
        <w:jc w:val="both"/>
      </w:pPr>
      <w:r>
        <w:rPr>
          <w:rFonts w:ascii="Times New Roman"/>
          <w:b w:val="false"/>
          <w:i w:val="false"/>
          <w:color w:val="000000"/>
          <w:sz w:val="28"/>
        </w:rPr>
        <w:t>
      4-2-тармақтың бірінші бөлігі мынадай редакцияда жазылсын:</w:t>
      </w:r>
    </w:p>
    <w:p>
      <w:pPr>
        <w:spacing w:after="0"/>
        <w:ind w:left="0"/>
        <w:jc w:val="both"/>
      </w:pPr>
      <w:r>
        <w:rPr>
          <w:rFonts w:ascii="Times New Roman"/>
          <w:b w:val="false"/>
          <w:i w:val="false"/>
          <w:color w:val="000000"/>
          <w:sz w:val="28"/>
        </w:rPr>
        <w:t>
      "4-2. Бюджеттің атқарылуы барысында облыстардың, республикалық маңызы бар қалалардың, астананың, аудандардың (облыстық маңызы бар қалалардың) жергілікті атқарушы органдары, сондай-ақ аудандық маңызы бар қалалар, ауылдар, кенттер, ауылдық округтер әкімдерінің аппараттары шығыстардың жекелеген бағыттарын жергілікті бюджеттен қаржыландырудың ең аз көлемін айқындаған тиісті саланың (аяның) уәкілетті органымен келісу бойынша жергілікті бюджеттен қаржыландырудың ең аз көлемі белгіленген бюджеттік бағдарламалар (кіші бағдарламалар) бойынша қаражатты шығыстардың басқа бағыттарына қайта бөлуге құқылы.";</w:t>
      </w:r>
    </w:p>
    <w:p>
      <w:pPr>
        <w:spacing w:after="0"/>
        <w:ind w:left="0"/>
        <w:jc w:val="both"/>
      </w:pPr>
      <w:r>
        <w:rPr>
          <w:rFonts w:ascii="Times New Roman"/>
          <w:b w:val="false"/>
          <w:i w:val="false"/>
          <w:color w:val="000000"/>
          <w:sz w:val="28"/>
        </w:rPr>
        <w:t>
      12) 49-баптың 2-тармағының 1) тармақшасы мынадай мазмұндағы сегізінші абзацпен толықтырылсын:</w:t>
      </w:r>
    </w:p>
    <w:p>
      <w:pPr>
        <w:spacing w:after="0"/>
        <w:ind w:left="0"/>
        <w:jc w:val="both"/>
      </w:pPr>
      <w:r>
        <w:rPr>
          <w:rFonts w:ascii="Times New Roman"/>
          <w:b w:val="false"/>
          <w:i w:val="false"/>
          <w:color w:val="000000"/>
          <w:sz w:val="28"/>
        </w:rPr>
        <w:t>
      "Қазақстан Республикасының Ұлттық Банкіндегі Қазақстан Республикасы Үкіметінің депозиттері бойынша сыйақылар және бірыңғай қазынашылық шоттағы күн сайынғы ақша қаражатының қалдығына есептелген сыйақылар;";</w:t>
      </w:r>
    </w:p>
    <w:p>
      <w:pPr>
        <w:spacing w:after="0"/>
        <w:ind w:left="0"/>
        <w:jc w:val="both"/>
      </w:pPr>
      <w:r>
        <w:rPr>
          <w:rFonts w:ascii="Times New Roman"/>
          <w:b w:val="false"/>
          <w:i w:val="false"/>
          <w:color w:val="000000"/>
          <w:sz w:val="28"/>
        </w:rPr>
        <w:t>
      13) 53-баптың 4-тармағы мынадай мазмұндағы үшінші бөлікпен толықтырылсын:</w:t>
      </w:r>
    </w:p>
    <w:p>
      <w:pPr>
        <w:spacing w:after="0"/>
        <w:ind w:left="0"/>
        <w:jc w:val="both"/>
      </w:pPr>
      <w:r>
        <w:rPr>
          <w:rFonts w:ascii="Times New Roman"/>
          <w:b w:val="false"/>
          <w:i w:val="false"/>
          <w:color w:val="000000"/>
          <w:sz w:val="28"/>
        </w:rPr>
        <w:t>
      "Мемлекеттік орган санының лимиттерін қысқартқан кезінде штат санының бекітілген лимиттеріне сәйкес есептелген, мемлекеттік органдардың қызметін қамтамасыз етуге көзделген қаражат мөлшері мемлекеттік органдарда тиісті және кейінгі жылдарда сақталады.";</w:t>
      </w:r>
    </w:p>
    <w:p>
      <w:pPr>
        <w:spacing w:after="0"/>
        <w:ind w:left="0"/>
        <w:jc w:val="both"/>
      </w:pPr>
      <w:r>
        <w:rPr>
          <w:rFonts w:ascii="Times New Roman"/>
          <w:b w:val="false"/>
          <w:i w:val="false"/>
          <w:color w:val="000000"/>
          <w:sz w:val="28"/>
        </w:rPr>
        <w:t>
      14) 57-бапта:</w:t>
      </w:r>
    </w:p>
    <w:p>
      <w:pPr>
        <w:spacing w:after="0"/>
        <w:ind w:left="0"/>
        <w:jc w:val="both"/>
      </w:pPr>
      <w:r>
        <w:rPr>
          <w:rFonts w:ascii="Times New Roman"/>
          <w:b w:val="false"/>
          <w:i w:val="false"/>
          <w:color w:val="000000"/>
          <w:sz w:val="28"/>
        </w:rPr>
        <w:t>
      1 және 2-тармақтар мынадай редакцияда жазылсын:</w:t>
      </w:r>
    </w:p>
    <w:p>
      <w:pPr>
        <w:spacing w:after="0"/>
        <w:ind w:left="0"/>
        <w:jc w:val="both"/>
      </w:pPr>
      <w:r>
        <w:rPr>
          <w:rFonts w:ascii="Times New Roman"/>
          <w:b w:val="false"/>
          <w:i w:val="false"/>
          <w:color w:val="000000"/>
          <w:sz w:val="28"/>
        </w:rPr>
        <w:t>
      "1. Бюджеттік комиссия бюджет жобасын уақтылы және сапалы әзірлеуді және бюджетті нақтылау, түзету және атқару жөніндегі ұсыныстар дайындауды қамтамасыз ету мақсатында құрылады.</w:t>
      </w:r>
    </w:p>
    <w:bookmarkStart w:name="z5" w:id="4"/>
    <w:p>
      <w:pPr>
        <w:spacing w:after="0"/>
        <w:ind w:left="0"/>
        <w:jc w:val="both"/>
      </w:pPr>
      <w:r>
        <w:rPr>
          <w:rFonts w:ascii="Times New Roman"/>
          <w:b w:val="false"/>
          <w:i w:val="false"/>
          <w:color w:val="000000"/>
          <w:sz w:val="28"/>
        </w:rPr>
        <w:t>
      2. Республикалық бюджеттік комиссия, облыстың, республикалық маңызы бар қаланың, астананың, ауданның (облыстық маңызы бар қаланың) бюджеттік комиссиялары және республикалық бюджеттік бағдарламалар әкімшілерінің ведомстволық бюджеттік комиссиялары өз қызметін тұрақты негізде жүзеге асырады.";</w:t>
      </w:r>
    </w:p>
    <w:bookmarkEnd w:id="4"/>
    <w:p>
      <w:pPr>
        <w:spacing w:after="0"/>
        <w:ind w:left="0"/>
        <w:jc w:val="both"/>
      </w:pPr>
      <w:r>
        <w:rPr>
          <w:rFonts w:ascii="Times New Roman"/>
          <w:b w:val="false"/>
          <w:i w:val="false"/>
          <w:color w:val="000000"/>
          <w:sz w:val="28"/>
        </w:rPr>
        <w:t>
      мынадай мазмұндағы 6-тармақпен толықтырылсын:</w:t>
      </w:r>
    </w:p>
    <w:p>
      <w:pPr>
        <w:spacing w:after="0"/>
        <w:ind w:left="0"/>
        <w:jc w:val="both"/>
      </w:pPr>
      <w:r>
        <w:rPr>
          <w:rFonts w:ascii="Times New Roman"/>
          <w:b w:val="false"/>
          <w:i w:val="false"/>
          <w:color w:val="000000"/>
          <w:sz w:val="28"/>
        </w:rPr>
        <w:t>
      "6. Республикалық бюджеттік бағдарламалар әкімшілерінің бірінші басшылары ведомстволық бюджеттік комиссиялар құрады, олар туралы ережені бекітеді, олардың құрамын айқындайды.";</w:t>
      </w:r>
    </w:p>
    <w:p>
      <w:pPr>
        <w:spacing w:after="0"/>
        <w:ind w:left="0"/>
        <w:jc w:val="both"/>
      </w:pPr>
      <w:r>
        <w:rPr>
          <w:rFonts w:ascii="Times New Roman"/>
          <w:b w:val="false"/>
          <w:i w:val="false"/>
          <w:color w:val="000000"/>
          <w:sz w:val="28"/>
        </w:rPr>
        <w:t>
      15) 58-бап мынадай редакцияда жазылсын:</w:t>
      </w:r>
    </w:p>
    <w:p>
      <w:pPr>
        <w:spacing w:after="0"/>
        <w:ind w:left="0"/>
        <w:jc w:val="both"/>
      </w:pPr>
      <w:r>
        <w:rPr>
          <w:rFonts w:ascii="Times New Roman"/>
          <w:b w:val="false"/>
          <w:i w:val="false"/>
          <w:color w:val="000000"/>
          <w:sz w:val="28"/>
        </w:rPr>
        <w:t>
      "58-бап. Бюджеттік комиссиялардың құзыреті</w:t>
      </w:r>
    </w:p>
    <w:p>
      <w:pPr>
        <w:spacing w:after="0"/>
        <w:ind w:left="0"/>
        <w:jc w:val="both"/>
      </w:pPr>
      <w:r>
        <w:rPr>
          <w:rFonts w:ascii="Times New Roman"/>
          <w:b w:val="false"/>
          <w:i w:val="false"/>
          <w:color w:val="000000"/>
          <w:sz w:val="28"/>
        </w:rPr>
        <w:t>
      1. Республикалық бюджеттік комиссияның, облыстардың, республикалық маңызы бар қалалардың, астананың, аудандардың (облыстық маңызы бар қалалардың) бюджеттік комиссияларының құзыретіне:</w:t>
      </w:r>
    </w:p>
    <w:p>
      <w:pPr>
        <w:spacing w:after="0"/>
        <w:ind w:left="0"/>
        <w:jc w:val="both"/>
      </w:pPr>
      <w:r>
        <w:rPr>
          <w:rFonts w:ascii="Times New Roman"/>
          <w:b w:val="false"/>
          <w:i w:val="false"/>
          <w:color w:val="000000"/>
          <w:sz w:val="28"/>
        </w:rPr>
        <w:t>
      1) әлеуметтік-экономикалық даму болжамы жөніндегі ұсыныстар әзірлеу;</w:t>
      </w:r>
    </w:p>
    <w:p>
      <w:pPr>
        <w:spacing w:after="0"/>
        <w:ind w:left="0"/>
        <w:jc w:val="both"/>
      </w:pPr>
      <w:r>
        <w:rPr>
          <w:rFonts w:ascii="Times New Roman"/>
          <w:b w:val="false"/>
          <w:i w:val="false"/>
          <w:color w:val="000000"/>
          <w:sz w:val="28"/>
        </w:rPr>
        <w:t>
      2) мемлекеттік органдардың стратегиялық жоспарларының немесе аумақтарды дамыту бағдарламаларының басым мақсаттары және бюджеттік бағдарламалар әкімшілері шығыстарының бағыттары бойынша ұсыныстар әзірлеу;</w:t>
      </w:r>
    </w:p>
    <w:p>
      <w:pPr>
        <w:spacing w:after="0"/>
        <w:ind w:left="0"/>
        <w:jc w:val="both"/>
      </w:pPr>
      <w:r>
        <w:rPr>
          <w:rFonts w:ascii="Times New Roman"/>
          <w:b w:val="false"/>
          <w:i w:val="false"/>
          <w:color w:val="000000"/>
          <w:sz w:val="28"/>
        </w:rPr>
        <w:t>
      3) мемлекеттік органдардың стратегиялық жоспарларының жобалары немесе стратегиялық жоспарға өзгерістер мен толықтырулардың жобалары және бюджеттік бағдарламалар әкімшілері шығыстарының лимиттері бойынша ұсыныстар әзірлеу;</w:t>
      </w:r>
    </w:p>
    <w:p>
      <w:pPr>
        <w:spacing w:after="0"/>
        <w:ind w:left="0"/>
        <w:jc w:val="both"/>
      </w:pPr>
      <w:r>
        <w:rPr>
          <w:rFonts w:ascii="Times New Roman"/>
          <w:b w:val="false"/>
          <w:i w:val="false"/>
          <w:color w:val="000000"/>
          <w:sz w:val="28"/>
        </w:rPr>
        <w:t>
      4) бюджеттер жобаларының көрсеткіштерін айқындау жөніндегі ұсыныстар әзірлеу;</w:t>
      </w:r>
    </w:p>
    <w:p>
      <w:pPr>
        <w:spacing w:after="0"/>
        <w:ind w:left="0"/>
        <w:jc w:val="both"/>
      </w:pPr>
      <w:r>
        <w:rPr>
          <w:rFonts w:ascii="Times New Roman"/>
          <w:b w:val="false"/>
          <w:i w:val="false"/>
          <w:color w:val="000000"/>
          <w:sz w:val="28"/>
        </w:rPr>
        <w:t>
      5) республикалық және жергілікті бюджеттердің және (немесе) Қазақстан Республикасы Ұлттық қорының түсімдерін қысқартуды немесе шығыстарын ұлғайтуды көздейтін нормативтік құқықтық актілердің жобалары бойынша ұсыныстар әзірлеу;</w:t>
      </w:r>
    </w:p>
    <w:p>
      <w:pPr>
        <w:spacing w:after="0"/>
        <w:ind w:left="0"/>
        <w:jc w:val="both"/>
      </w:pPr>
      <w:r>
        <w:rPr>
          <w:rFonts w:ascii="Times New Roman"/>
          <w:b w:val="false"/>
          <w:i w:val="false"/>
          <w:color w:val="000000"/>
          <w:sz w:val="28"/>
        </w:rPr>
        <w:t>
      6) бюджеттерді нақтылау жөніндегі ұсыныстар әзірлеу;</w:t>
      </w:r>
    </w:p>
    <w:p>
      <w:pPr>
        <w:spacing w:after="0"/>
        <w:ind w:left="0"/>
        <w:jc w:val="both"/>
      </w:pPr>
      <w:r>
        <w:rPr>
          <w:rFonts w:ascii="Times New Roman"/>
          <w:b w:val="false"/>
          <w:i w:val="false"/>
          <w:color w:val="000000"/>
          <w:sz w:val="28"/>
        </w:rPr>
        <w:t>
      7) бюджеттік мониторингтің нәтижелерін, нәтижелерге жүргізілген бағалауды қарау және олар бойынша ұсыныстар әзірлеу;</w:t>
      </w:r>
    </w:p>
    <w:p>
      <w:pPr>
        <w:spacing w:after="0"/>
        <w:ind w:left="0"/>
        <w:jc w:val="both"/>
      </w:pPr>
      <w:r>
        <w:rPr>
          <w:rFonts w:ascii="Times New Roman"/>
          <w:b w:val="false"/>
          <w:i w:val="false"/>
          <w:color w:val="000000"/>
          <w:sz w:val="28"/>
        </w:rPr>
        <w:t>
      8) бюджеттерді түзету жөніндегі ұсыныстар әзірлеу;</w:t>
      </w:r>
    </w:p>
    <w:p>
      <w:pPr>
        <w:spacing w:after="0"/>
        <w:ind w:left="0"/>
        <w:jc w:val="both"/>
      </w:pPr>
      <w:r>
        <w:rPr>
          <w:rFonts w:ascii="Times New Roman"/>
          <w:b w:val="false"/>
          <w:i w:val="false"/>
          <w:color w:val="000000"/>
          <w:sz w:val="28"/>
        </w:rPr>
        <w:t>
      9) осы Кодексте, сондай-ақ бюджеттік комиссиялар туралы ережеде көзделген өзге де өкілеттіктер кіреді.</w:t>
      </w:r>
    </w:p>
    <w:p>
      <w:pPr>
        <w:spacing w:after="0"/>
        <w:ind w:left="0"/>
        <w:jc w:val="both"/>
      </w:pPr>
      <w:r>
        <w:rPr>
          <w:rFonts w:ascii="Times New Roman"/>
          <w:b w:val="false"/>
          <w:i w:val="false"/>
          <w:color w:val="000000"/>
          <w:sz w:val="28"/>
        </w:rPr>
        <w:t>
      2. Республикалық бюджеттік бағдарламалар әкімшісінің ведомстволық бюджеттік комиссиясының құзыретіне:</w:t>
      </w:r>
    </w:p>
    <w:p>
      <w:pPr>
        <w:spacing w:after="0"/>
        <w:ind w:left="0"/>
        <w:jc w:val="both"/>
      </w:pPr>
      <w:r>
        <w:rPr>
          <w:rFonts w:ascii="Times New Roman"/>
          <w:b w:val="false"/>
          <w:i w:val="false"/>
          <w:color w:val="000000"/>
          <w:sz w:val="28"/>
        </w:rPr>
        <w:t>
      1) мемлекеттік органның стратегиялық жоспарының жобасы немесе стратегиялық жоспарға өзгерістер мен толықтырулардың жобасы, бюджеттік бағдарламалардың жобалары бойынша ұсыныстар әзірлеу;</w:t>
      </w:r>
    </w:p>
    <w:p>
      <w:pPr>
        <w:spacing w:after="0"/>
        <w:ind w:left="0"/>
        <w:jc w:val="both"/>
      </w:pPr>
      <w:r>
        <w:rPr>
          <w:rFonts w:ascii="Times New Roman"/>
          <w:b w:val="false"/>
          <w:i w:val="false"/>
          <w:color w:val="000000"/>
          <w:sz w:val="28"/>
        </w:rPr>
        <w:t>
      2) республикалық бюджеттік бағдарламалар әкімшісінің бюджеттік өтінімі және оған есеп айырысулар бойынша ұсыныстар әзірлеу;</w:t>
      </w:r>
    </w:p>
    <w:p>
      <w:pPr>
        <w:spacing w:after="0"/>
        <w:ind w:left="0"/>
        <w:jc w:val="both"/>
      </w:pPr>
      <w:r>
        <w:rPr>
          <w:rFonts w:ascii="Times New Roman"/>
          <w:b w:val="false"/>
          <w:i w:val="false"/>
          <w:color w:val="000000"/>
          <w:sz w:val="28"/>
        </w:rPr>
        <w:t>
      3) Бюджеттік мониторингтің нәтижелерін, нәтижелерге жүргізілген бағалауды қарау және олар бойынша ұсыныстар әзірлеу;</w:t>
      </w:r>
    </w:p>
    <w:p>
      <w:pPr>
        <w:spacing w:after="0"/>
        <w:ind w:left="0"/>
        <w:jc w:val="both"/>
      </w:pPr>
      <w:r>
        <w:rPr>
          <w:rFonts w:ascii="Times New Roman"/>
          <w:b w:val="false"/>
          <w:i w:val="false"/>
          <w:color w:val="000000"/>
          <w:sz w:val="28"/>
        </w:rPr>
        <w:t>
      4) осы Кодексте, сондай-ақ ведомстволық бюджеттік комиссия туралы ережеде көзделген өзге де өкілеттіктер кіреді.";</w:t>
      </w:r>
    </w:p>
    <w:p>
      <w:pPr>
        <w:spacing w:after="0"/>
        <w:ind w:left="0"/>
        <w:jc w:val="both"/>
      </w:pPr>
      <w:r>
        <w:rPr>
          <w:rFonts w:ascii="Times New Roman"/>
          <w:b w:val="false"/>
          <w:i w:val="false"/>
          <w:color w:val="000000"/>
          <w:sz w:val="28"/>
        </w:rPr>
        <w:t>
      16) 61-бапта:</w:t>
      </w:r>
    </w:p>
    <w:p>
      <w:pPr>
        <w:spacing w:after="0"/>
        <w:ind w:left="0"/>
        <w:jc w:val="both"/>
      </w:pPr>
      <w:r>
        <w:rPr>
          <w:rFonts w:ascii="Times New Roman"/>
          <w:b w:val="false"/>
          <w:i w:val="false"/>
          <w:color w:val="000000"/>
          <w:sz w:val="28"/>
        </w:rPr>
        <w:t>
      1-1-тармақта:</w:t>
      </w:r>
    </w:p>
    <w:p>
      <w:pPr>
        <w:spacing w:after="0"/>
        <w:ind w:left="0"/>
        <w:jc w:val="both"/>
      </w:pPr>
      <w:r>
        <w:rPr>
          <w:rFonts w:ascii="Times New Roman"/>
          <w:b w:val="false"/>
          <w:i w:val="false"/>
          <w:color w:val="000000"/>
          <w:sz w:val="28"/>
        </w:rPr>
        <w:t>
      бірінші бөлікте:</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үшінші және төртінші абзацтар мынадай редакцияда жазылсын:</w:t>
      </w:r>
    </w:p>
    <w:p>
      <w:pPr>
        <w:spacing w:after="0"/>
        <w:ind w:left="0"/>
        <w:jc w:val="both"/>
      </w:pPr>
      <w:r>
        <w:rPr>
          <w:rFonts w:ascii="Times New Roman"/>
          <w:b w:val="false"/>
          <w:i w:val="false"/>
          <w:color w:val="000000"/>
          <w:sz w:val="28"/>
        </w:rPr>
        <w:t>
      "бес жылдық кезеңге арналған экономикалық саясаттың, оның ішінде салықтық-бюджеттік саясаттың мақсаттары мен басымдықтарын;</w:t>
      </w:r>
    </w:p>
    <w:p>
      <w:pPr>
        <w:spacing w:after="0"/>
        <w:ind w:left="0"/>
        <w:jc w:val="both"/>
      </w:pPr>
      <w:r>
        <w:rPr>
          <w:rFonts w:ascii="Times New Roman"/>
          <w:b w:val="false"/>
          <w:i w:val="false"/>
          <w:color w:val="000000"/>
          <w:sz w:val="28"/>
        </w:rPr>
        <w:t>
      бес жылдық кезеңге арналған экономикалық саясаттың, оның ішінде салықтық-бюджеттік саясаттың негізгі бағыттарын;";</w:t>
      </w:r>
    </w:p>
    <w:p>
      <w:pPr>
        <w:spacing w:after="0"/>
        <w:ind w:left="0"/>
        <w:jc w:val="both"/>
      </w:pPr>
      <w:r>
        <w:rPr>
          <w:rFonts w:ascii="Times New Roman"/>
          <w:b w:val="false"/>
          <w:i w:val="false"/>
          <w:color w:val="000000"/>
          <w:sz w:val="28"/>
        </w:rPr>
        <w:t>
      2) тармақшада:</w:t>
      </w:r>
    </w:p>
    <w:p>
      <w:pPr>
        <w:spacing w:after="0"/>
        <w:ind w:left="0"/>
        <w:jc w:val="both"/>
      </w:pPr>
      <w:r>
        <w:rPr>
          <w:rFonts w:ascii="Times New Roman"/>
          <w:b w:val="false"/>
          <w:i w:val="false"/>
          <w:color w:val="000000"/>
          <w:sz w:val="28"/>
        </w:rPr>
        <w:t>
      екінші абзац мынадай редакцияда жазылсын:</w:t>
      </w:r>
    </w:p>
    <w:p>
      <w:pPr>
        <w:spacing w:after="0"/>
        <w:ind w:left="0"/>
        <w:jc w:val="both"/>
      </w:pPr>
      <w:r>
        <w:rPr>
          <w:rFonts w:ascii="Times New Roman"/>
          <w:b w:val="false"/>
          <w:i w:val="false"/>
          <w:color w:val="000000"/>
          <w:sz w:val="28"/>
        </w:rPr>
        <w:t>
      "облыстың, республикалық маңызы бар қаланың, астананың әлеуметтік-экономикалық даму үрдістері мен басымдыктарын;";</w:t>
      </w:r>
    </w:p>
    <w:p>
      <w:pPr>
        <w:spacing w:after="0"/>
        <w:ind w:left="0"/>
        <w:jc w:val="both"/>
      </w:pPr>
      <w:r>
        <w:rPr>
          <w:rFonts w:ascii="Times New Roman"/>
          <w:b w:val="false"/>
          <w:i w:val="false"/>
          <w:color w:val="000000"/>
          <w:sz w:val="28"/>
        </w:rPr>
        <w:t>
      екінші бөлік алып тасталсын;</w:t>
      </w:r>
    </w:p>
    <w:p>
      <w:pPr>
        <w:spacing w:after="0"/>
        <w:ind w:left="0"/>
        <w:jc w:val="both"/>
      </w:pPr>
      <w:r>
        <w:rPr>
          <w:rFonts w:ascii="Times New Roman"/>
          <w:b w:val="false"/>
          <w:i w:val="false"/>
          <w:color w:val="000000"/>
          <w:sz w:val="28"/>
        </w:rPr>
        <w:t>
      мынадай мазмұндағы үшінші бөлікпен толықтырылсын:</w:t>
      </w:r>
    </w:p>
    <w:p>
      <w:pPr>
        <w:spacing w:after="0"/>
        <w:ind w:left="0"/>
        <w:jc w:val="both"/>
      </w:pPr>
      <w:r>
        <w:rPr>
          <w:rFonts w:ascii="Times New Roman"/>
          <w:b w:val="false"/>
          <w:i w:val="false"/>
          <w:color w:val="000000"/>
          <w:sz w:val="28"/>
        </w:rPr>
        <w:t>
      "Облыстың, республикалық маңызы бар қаланың, астананың әлеуметтік-экономикалық даму болжамы Қазақстан Республикасының әлеуметтік-экономикалық даму болжамының параметрлері ескеріле отырып әзірленеді.";</w:t>
      </w:r>
    </w:p>
    <w:p>
      <w:pPr>
        <w:spacing w:after="0"/>
        <w:ind w:left="0"/>
        <w:jc w:val="both"/>
      </w:pPr>
      <w:r>
        <w:rPr>
          <w:rFonts w:ascii="Times New Roman"/>
          <w:b w:val="false"/>
          <w:i w:val="false"/>
          <w:color w:val="000000"/>
          <w:sz w:val="28"/>
        </w:rPr>
        <w:t>
      17) 61-1-баптың 2-тармағының бірінші бөлігі мынадай редакцияда жазылсын:</w:t>
      </w:r>
    </w:p>
    <w:p>
      <w:pPr>
        <w:spacing w:after="0"/>
        <w:ind w:left="0"/>
        <w:jc w:val="both"/>
      </w:pPr>
      <w:r>
        <w:rPr>
          <w:rFonts w:ascii="Times New Roman"/>
          <w:b w:val="false"/>
          <w:i w:val="false"/>
          <w:color w:val="000000"/>
          <w:sz w:val="28"/>
        </w:rPr>
        <w:t>
      "2. Республикалық бюджет бойынша болжамды шоғырландырылған қаржылық есептілікті қалыптастыру үшін бюджеттік бағдарламалардың әкімшілері болжамды шоғырландырылған қаржылық есептілікті бюджеттік жоспарлау жөніндегі орталық уәкілетті орган белгілеген мерзімдерде ұсынады.";</w:t>
      </w:r>
    </w:p>
    <w:p>
      <w:pPr>
        <w:spacing w:after="0"/>
        <w:ind w:left="0"/>
        <w:jc w:val="both"/>
      </w:pPr>
      <w:r>
        <w:rPr>
          <w:rFonts w:ascii="Times New Roman"/>
          <w:b w:val="false"/>
          <w:i w:val="false"/>
          <w:color w:val="000000"/>
          <w:sz w:val="28"/>
        </w:rPr>
        <w:t>
      18) 62-бапта:</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Орталық мемлекеттік органдардың стратегиялық жоспарлары немесе стратегиялық жоспарларға өзгерістер мен толықтырулар республикалық бюджет бекітілгеннен кейін пысықталады, Қазақстан Республикасының Президенті республикалық бюджет туралы заңға қол қойған немесе республикалық бюджетті түзету жөніндегі Қазақстан Республикасы Үкіметінің қаулысы бекітілген күннен бастап бір ай мерзімде бекітіледі және Қазақстан Республикасының зацнамасына сәйкес мемлекеттік құпиялардың қорғалуы қамтамасыз етіле отырып, күнтізбелік он күн ішінде бұқаралық ақпарат құралдарында жариялануға жатады.";</w:t>
      </w:r>
    </w:p>
    <w:p>
      <w:pPr>
        <w:spacing w:after="0"/>
        <w:ind w:left="0"/>
        <w:jc w:val="both"/>
      </w:pPr>
      <w:r>
        <w:rPr>
          <w:rFonts w:ascii="Times New Roman"/>
          <w:b w:val="false"/>
          <w:i w:val="false"/>
          <w:color w:val="000000"/>
          <w:sz w:val="28"/>
        </w:rPr>
        <w:t>
      5-тармақ мынадай мазмұндағы екінші бөлікпен толықтырылсын:</w:t>
      </w:r>
    </w:p>
    <w:p>
      <w:pPr>
        <w:spacing w:after="0"/>
        <w:ind w:left="0"/>
        <w:jc w:val="both"/>
      </w:pPr>
      <w:r>
        <w:rPr>
          <w:rFonts w:ascii="Times New Roman"/>
          <w:b w:val="false"/>
          <w:i w:val="false"/>
          <w:color w:val="000000"/>
          <w:sz w:val="28"/>
        </w:rPr>
        <w:t>
      "Ағымдағы қаржы жылының үшінші тоқсанынан кешіктіріліп бюджеттік қаражаттың күтілетін игерілмеуіне байланысты бюджеттік бағдарламалар әкімшісінің шығыстарын азайтуды көздейтін республикалық бюджетті нақтылау немесе түзету кезінде мемлекеттік органның стратегиялық жоспарының нысаналы индикаторларының мәндері өзгертілуге жатпайды.";</w:t>
      </w:r>
    </w:p>
    <w:p>
      <w:pPr>
        <w:spacing w:after="0"/>
        <w:ind w:left="0"/>
        <w:jc w:val="both"/>
      </w:pPr>
      <w:r>
        <w:rPr>
          <w:rFonts w:ascii="Times New Roman"/>
          <w:b w:val="false"/>
          <w:i w:val="false"/>
          <w:color w:val="000000"/>
          <w:sz w:val="28"/>
        </w:rPr>
        <w:t>
      19) 65-1 -бап мынадай редакцияда жазылсын:</w:t>
      </w:r>
    </w:p>
    <w:p>
      <w:pPr>
        <w:spacing w:after="0"/>
        <w:ind w:left="0"/>
        <w:jc w:val="both"/>
      </w:pPr>
      <w:r>
        <w:rPr>
          <w:rFonts w:ascii="Times New Roman"/>
          <w:b w:val="false"/>
          <w:i w:val="false"/>
          <w:color w:val="000000"/>
          <w:sz w:val="28"/>
        </w:rPr>
        <w:t>
      "65-1-бап. Бюджеттік бағдарламалар әкімшілері шығыстарының лимиттері</w:t>
      </w:r>
    </w:p>
    <w:p>
      <w:pPr>
        <w:spacing w:after="0"/>
        <w:ind w:left="0"/>
        <w:jc w:val="both"/>
      </w:pPr>
      <w:r>
        <w:rPr>
          <w:rFonts w:ascii="Times New Roman"/>
          <w:b w:val="false"/>
          <w:i w:val="false"/>
          <w:color w:val="000000"/>
          <w:sz w:val="28"/>
        </w:rPr>
        <w:t>
      1. Республикалық бюджеттік бағдарламалар әкімшілері шығыстарының лимиттерін бюджеттік жоспарлау жөніндегі орталық уәкілетті орган айқындайды.</w:t>
      </w:r>
    </w:p>
    <w:p>
      <w:pPr>
        <w:spacing w:after="0"/>
        <w:ind w:left="0"/>
        <w:jc w:val="both"/>
      </w:pPr>
      <w:r>
        <w:rPr>
          <w:rFonts w:ascii="Times New Roman"/>
          <w:b w:val="false"/>
          <w:i w:val="false"/>
          <w:color w:val="000000"/>
          <w:sz w:val="28"/>
        </w:rPr>
        <w:t>
      Аудандардың (облыстық маңызы бар қалалардың) мемлекеттік жоспарлау жөніндегі жергілікті уәкілетті органдары айқындайтын аудандық маңызы бар қалалардың, ауылдардың, кенттердің, ауылдық округтердің бюджеттерінен қаржыландырылатын бюджеттік бағдарламалар әкімшілері шығыстарының лимиттерін қоспағанда, жергілікті бюджеттен қаржыландырылатын бюджеттік бағдарламалар әкімшілері шығыстарының лимиттерін мемлекеттік жоспарлау жөніндегі жергілікті уәкілетті органдар айқындайды.</w:t>
      </w:r>
    </w:p>
    <w:bookmarkStart w:name="z6" w:id="5"/>
    <w:p>
      <w:pPr>
        <w:spacing w:after="0"/>
        <w:ind w:left="0"/>
        <w:jc w:val="both"/>
      </w:pPr>
      <w:r>
        <w:rPr>
          <w:rFonts w:ascii="Times New Roman"/>
          <w:b w:val="false"/>
          <w:i w:val="false"/>
          <w:color w:val="000000"/>
          <w:sz w:val="28"/>
        </w:rPr>
        <w:t>
      2. Стратегиялық жоспарларды әзірлейтін республикалық бюджеттік бағдарламалар әкімшілері шығыстарының лимиттері Республикалық бюджеттік комиссияның мемлекеттік жоспарлау жөніндегі орталық уәкілетті органның қорытындыларына ұсыныстары, стратегиялық жоспарлар мен бюджеттік бағдарламалардың іске асырылуын бағалау, өткен жылғы бюджет шығыстарының әлеуметтік-экономикалық әсерін бағалау ескеріле отырып, стратегиялық жоспарлар жобаларының немесе стратегиялық жоспарларға өзгерістер мен толықтырулар жобаларының негізінде айқындалады.</w:t>
      </w:r>
    </w:p>
    <w:bookmarkEnd w:id="5"/>
    <w:p>
      <w:pPr>
        <w:spacing w:after="0"/>
        <w:ind w:left="0"/>
        <w:jc w:val="both"/>
      </w:pPr>
      <w:r>
        <w:rPr>
          <w:rFonts w:ascii="Times New Roman"/>
          <w:b w:val="false"/>
          <w:i w:val="false"/>
          <w:color w:val="000000"/>
          <w:sz w:val="28"/>
        </w:rPr>
        <w:t>
      Стратегиялық жоспарлар әзірлемейтін республикалық бюджеттік бағдарламалар әкімшілері шығыстарының лимиттері мемлекеттік орган туралы ережеде айкындалған өкілеттіктер, бюджеттік бағдарламалардың іске асырылуын бағалау, бұдан бұрынғы жылдың бюджет шығыстарының әлеуметтік-экономикалық әсерін бағалау негізінде айқындалады.</w:t>
      </w:r>
    </w:p>
    <w:p>
      <w:pPr>
        <w:spacing w:after="0"/>
        <w:ind w:left="0"/>
        <w:jc w:val="both"/>
      </w:pPr>
      <w:r>
        <w:rPr>
          <w:rFonts w:ascii="Times New Roman"/>
          <w:b w:val="false"/>
          <w:i w:val="false"/>
          <w:color w:val="000000"/>
          <w:sz w:val="28"/>
        </w:rPr>
        <w:t>
      Жергілікті бюджеттен қаржыландырылатын бюджеттік бағдарламалар әкімшілері шығыстарының лимиттері аумақтарды дамыту бағдарламалары және мемлекеттік орган туралы ережеде айқындалған өкілеттіктер негізінде айқындалады.</w:t>
      </w:r>
    </w:p>
    <w:p>
      <w:pPr>
        <w:spacing w:after="0"/>
        <w:ind w:left="0"/>
        <w:jc w:val="both"/>
      </w:pPr>
      <w:r>
        <w:rPr>
          <w:rFonts w:ascii="Times New Roman"/>
          <w:b w:val="false"/>
          <w:i w:val="false"/>
          <w:color w:val="000000"/>
          <w:sz w:val="28"/>
        </w:rPr>
        <w:t>
      Республикалық бюджеттік бағдарламалар әкімшілерінің шығыстары лимитінің құрамында бюджеттік жоспарлау жөніндегі орталық уәкілетті орган мемлекеттік органдардың ағымдағы әкімшілік шығыстарының лимитін айқындайды.</w:t>
      </w:r>
    </w:p>
    <w:p>
      <w:pPr>
        <w:spacing w:after="0"/>
        <w:ind w:left="0"/>
        <w:jc w:val="both"/>
      </w:pPr>
      <w:r>
        <w:rPr>
          <w:rFonts w:ascii="Times New Roman"/>
          <w:b w:val="false"/>
          <w:i w:val="false"/>
          <w:color w:val="000000"/>
          <w:sz w:val="28"/>
        </w:rPr>
        <w:t>
      Шығыстар лимиттері бюджеттік бағдарламалардың әрбір әкімшісі үшін айқындалады.</w:t>
      </w:r>
    </w:p>
    <w:p>
      <w:pPr>
        <w:spacing w:after="0"/>
        <w:ind w:left="0"/>
        <w:jc w:val="both"/>
      </w:pPr>
      <w:r>
        <w:rPr>
          <w:rFonts w:ascii="Times New Roman"/>
          <w:b w:val="false"/>
          <w:i w:val="false"/>
          <w:color w:val="000000"/>
          <w:sz w:val="28"/>
        </w:rPr>
        <w:t>
      Бюджеттік бағдарламалар әкімшілері шығыстарының лимиттері тиісті бюджеттік комиссияның ұсыныстары ескеріле отырып айқындалады.</w:t>
      </w:r>
    </w:p>
    <w:p>
      <w:pPr>
        <w:spacing w:after="0"/>
        <w:ind w:left="0"/>
        <w:jc w:val="both"/>
      </w:pPr>
      <w:r>
        <w:rPr>
          <w:rFonts w:ascii="Times New Roman"/>
          <w:b w:val="false"/>
          <w:i w:val="false"/>
          <w:color w:val="000000"/>
          <w:sz w:val="28"/>
        </w:rPr>
        <w:t>
      Тиісті бюджет комиссиясының ұсынысы ескеріле отырып айқындалған лимиттер ағымдағы қаржы жылының 1 мамырына дейін бюджеттік бағдарламалар әкімшілерінің назарына жеткізіледі.</w:t>
      </w:r>
    </w:p>
    <w:bookmarkStart w:name="z7" w:id="6"/>
    <w:p>
      <w:pPr>
        <w:spacing w:after="0"/>
        <w:ind w:left="0"/>
        <w:jc w:val="both"/>
      </w:pPr>
      <w:r>
        <w:rPr>
          <w:rFonts w:ascii="Times New Roman"/>
          <w:b w:val="false"/>
          <w:i w:val="false"/>
          <w:color w:val="000000"/>
          <w:sz w:val="28"/>
        </w:rPr>
        <w:t>
      3. Бюджеттік бағдарламалар әкімшілері шығыстарының лимиттерін айқындау тәртібін бюджеттік жоспарлау жөніндегі орталық уәкілетті орган айқындайды.";</w:t>
      </w:r>
    </w:p>
    <w:bookmarkEnd w:id="6"/>
    <w:p>
      <w:pPr>
        <w:spacing w:after="0"/>
        <w:ind w:left="0"/>
        <w:jc w:val="both"/>
      </w:pPr>
      <w:r>
        <w:rPr>
          <w:rFonts w:ascii="Times New Roman"/>
          <w:b w:val="false"/>
          <w:i w:val="false"/>
          <w:color w:val="000000"/>
          <w:sz w:val="28"/>
        </w:rPr>
        <w:t>
      20) 66-бапта:</w:t>
      </w:r>
    </w:p>
    <w:p>
      <w:pPr>
        <w:spacing w:after="0"/>
        <w:ind w:left="0"/>
        <w:jc w:val="both"/>
      </w:pPr>
      <w:r>
        <w:rPr>
          <w:rFonts w:ascii="Times New Roman"/>
          <w:b w:val="false"/>
          <w:i w:val="false"/>
          <w:color w:val="000000"/>
          <w:sz w:val="28"/>
        </w:rPr>
        <w:t>
      1 және 2-тармақтар мынадай редакцияда жазылсын:</w:t>
      </w:r>
    </w:p>
    <w:p>
      <w:pPr>
        <w:spacing w:after="0"/>
        <w:ind w:left="0"/>
        <w:jc w:val="both"/>
      </w:pPr>
      <w:r>
        <w:rPr>
          <w:rFonts w:ascii="Times New Roman"/>
          <w:b w:val="false"/>
          <w:i w:val="false"/>
          <w:color w:val="000000"/>
          <w:sz w:val="28"/>
        </w:rPr>
        <w:t>
      "1. Стратегиялық жоспарлар әзірлейтін республикалық бюджеттік бағдарламалардың әкімшілері бюджет шығыстарын жоспарлау үшін:</w:t>
      </w:r>
    </w:p>
    <w:p>
      <w:pPr>
        <w:spacing w:after="0"/>
        <w:ind w:left="0"/>
        <w:jc w:val="both"/>
      </w:pPr>
      <w:r>
        <w:rPr>
          <w:rFonts w:ascii="Times New Roman"/>
          <w:b w:val="false"/>
          <w:i w:val="false"/>
          <w:color w:val="000000"/>
          <w:sz w:val="28"/>
        </w:rPr>
        <w:t>
      ағымдағы қаржы жылының 15 наурызына дейінгі мерзімде мемлекеттік жоспарлау жөніндегі орталық уәкілетті органға ведомстволық бюджеттік комиссия мақұлдаған стратегиялық жоспарлардың жобаларын немесе стратегиялық жоспарларға өзгерістер мен толықтырулардың жобаларын, бюджеттік бағдарламалар жобаларын;</w:t>
      </w:r>
    </w:p>
    <w:p>
      <w:pPr>
        <w:spacing w:after="0"/>
        <w:ind w:left="0"/>
        <w:jc w:val="both"/>
      </w:pPr>
      <w:r>
        <w:rPr>
          <w:rFonts w:ascii="Times New Roman"/>
          <w:b w:val="false"/>
          <w:i w:val="false"/>
          <w:color w:val="000000"/>
          <w:sz w:val="28"/>
        </w:rPr>
        <w:t>
      стратегиялық жоспарлар жобаларының мақсаттары мен нысаналы индикаторларына қол жеткізу үшін қаржылық қажеттілік есебін;</w:t>
      </w:r>
    </w:p>
    <w:p>
      <w:pPr>
        <w:spacing w:after="0"/>
        <w:ind w:left="0"/>
        <w:jc w:val="both"/>
      </w:pPr>
      <w:r>
        <w:rPr>
          <w:rFonts w:ascii="Times New Roman"/>
          <w:b w:val="false"/>
          <w:i w:val="false"/>
          <w:color w:val="000000"/>
          <w:sz w:val="28"/>
        </w:rPr>
        <w:t>
      ағымдағы қаржы жылының 15 мамырына дейінгі мерзімде бюджеттік жоспарлау жөніндегі орталық уәкілетті органға Республикалық бюджеттік комиссияның оң ұсыныстары бар стратегиялық жоспарлардың жобаларын немесе стратегиялық жоспарларға өзгерістер мен толықтырулардың жобаларын, бюджеттік өтінімдерді толық көлемде және бюджеттік бағдарламалардың жобаларын ұсынады.</w:t>
      </w:r>
    </w:p>
    <w:p>
      <w:pPr>
        <w:spacing w:after="0"/>
        <w:ind w:left="0"/>
        <w:jc w:val="both"/>
      </w:pPr>
      <w:r>
        <w:rPr>
          <w:rFonts w:ascii="Times New Roman"/>
          <w:b w:val="false"/>
          <w:i w:val="false"/>
          <w:color w:val="000000"/>
          <w:sz w:val="28"/>
        </w:rPr>
        <w:t>
      2. Стратегиялық жоспарлар әзірлемейтін республикалық бюджеттік бағдарламалардың әкімшілері ағымдағы қаржы жылының 15 мамырына дейінгі мерзімде бюджеттік жоспарлау жөніндегі орталық уәкілетті органға бюджеттік өтінімдерді толық көлемде және бюджеттік бағдарламалардың жобаларын ұсынады.";</w:t>
      </w:r>
    </w:p>
    <w:p>
      <w:pPr>
        <w:spacing w:after="0"/>
        <w:ind w:left="0"/>
        <w:jc w:val="both"/>
      </w:pPr>
      <w:r>
        <w:rPr>
          <w:rFonts w:ascii="Times New Roman"/>
          <w:b w:val="false"/>
          <w:i w:val="false"/>
          <w:color w:val="000000"/>
          <w:sz w:val="28"/>
        </w:rPr>
        <w:t>
      мынадай мазмұндағы 2-1 -тармақпен толықтырылсын:</w:t>
      </w:r>
    </w:p>
    <w:p>
      <w:pPr>
        <w:spacing w:after="0"/>
        <w:ind w:left="0"/>
        <w:jc w:val="both"/>
      </w:pPr>
      <w:r>
        <w:rPr>
          <w:rFonts w:ascii="Times New Roman"/>
          <w:b w:val="false"/>
          <w:i w:val="false"/>
          <w:color w:val="000000"/>
          <w:sz w:val="28"/>
        </w:rPr>
        <w:t>
      "2-1. Аудандардың (облыстық маңызы бар қалалардың) мемлекеттік жоспарлау жөніндегі жергілікті уәкілетті органдарына ұсынатын аудандық маңызы бар қалалардың, ауылдардың, кенттердің, ауылдық округтердің бюджеттерінен қаржыландырылатын бюджеттік бағдарламалардың әкімшілерін қоспағанда, жергілікті бюджеттік бағдарламалардың әкімшілері ағымдағы қаржы жылының 15 мамырына дейінгі мерзімде мемлекеттік жоспарлау жөніндегі жергілікті уәкілетті органға бюджеттік өтінімдерді толық көлемде және бюджеттік бағдарламалардың жобаларын ұсынады.";</w:t>
      </w:r>
    </w:p>
    <w:p>
      <w:pPr>
        <w:spacing w:after="0"/>
        <w:ind w:left="0"/>
        <w:jc w:val="both"/>
      </w:pPr>
      <w:r>
        <w:rPr>
          <w:rFonts w:ascii="Times New Roman"/>
          <w:b w:val="false"/>
          <w:i w:val="false"/>
          <w:color w:val="000000"/>
          <w:sz w:val="28"/>
        </w:rPr>
        <w:t>
      21) 67-бапта:</w:t>
      </w:r>
    </w:p>
    <w:p>
      <w:pPr>
        <w:spacing w:after="0"/>
        <w:ind w:left="0"/>
        <w:jc w:val="both"/>
      </w:pPr>
      <w:r>
        <w:rPr>
          <w:rFonts w:ascii="Times New Roman"/>
          <w:b w:val="false"/>
          <w:i w:val="false"/>
          <w:color w:val="000000"/>
          <w:sz w:val="28"/>
        </w:rPr>
        <w:t>
      1-1 және 3-тармақтар мынадай редакцияда жазылсын:</w:t>
      </w:r>
    </w:p>
    <w:p>
      <w:pPr>
        <w:spacing w:after="0"/>
        <w:ind w:left="0"/>
        <w:jc w:val="both"/>
      </w:pPr>
      <w:r>
        <w:rPr>
          <w:rFonts w:ascii="Times New Roman"/>
          <w:b w:val="false"/>
          <w:i w:val="false"/>
          <w:color w:val="000000"/>
          <w:sz w:val="28"/>
        </w:rPr>
        <w:t>
      "1-1. Бюджеттік өтінім бюджеттік бағдарламалар әкімшілерінің шығыстары лимиттерінің негізінде және шегінде жасалады.";</w:t>
      </w:r>
    </w:p>
    <w:p>
      <w:pPr>
        <w:spacing w:after="0"/>
        <w:ind w:left="0"/>
        <w:jc w:val="both"/>
      </w:pPr>
      <w:r>
        <w:rPr>
          <w:rFonts w:ascii="Times New Roman"/>
          <w:b w:val="false"/>
          <w:i w:val="false"/>
          <w:color w:val="000000"/>
          <w:sz w:val="28"/>
        </w:rPr>
        <w:t>
      "3. Тұрақты сипаттағы шығыстар, күрделі шығыстар, сондай-ақ басталған (жалғасатын) бюджеттік инвестицияларга және мемлекеттік- жекешелік әріптестік жобалары бойынша қабылданған мемлекеттік міндеттемелерді, оның ішінде мемлекеттік концессиялық міндеттемелерді орындауға арналған шығыстар базалық шығыстар болып табылады.";</w:t>
      </w:r>
    </w:p>
    <w:p>
      <w:pPr>
        <w:spacing w:after="0"/>
        <w:ind w:left="0"/>
        <w:jc w:val="both"/>
      </w:pPr>
      <w:r>
        <w:rPr>
          <w:rFonts w:ascii="Times New Roman"/>
          <w:b w:val="false"/>
          <w:i w:val="false"/>
          <w:color w:val="000000"/>
          <w:sz w:val="28"/>
        </w:rPr>
        <w:t>
      5-тармақтың екінші бөлігі мынадай редакцияда жазылсын:</w:t>
      </w:r>
    </w:p>
    <w:p>
      <w:pPr>
        <w:spacing w:after="0"/>
        <w:ind w:left="0"/>
        <w:jc w:val="both"/>
      </w:pPr>
      <w:r>
        <w:rPr>
          <w:rFonts w:ascii="Times New Roman"/>
          <w:b w:val="false"/>
          <w:i w:val="false"/>
          <w:color w:val="000000"/>
          <w:sz w:val="28"/>
        </w:rPr>
        <w:t>
      "Бюджеттік бағдарламалар әкімшісінің базалық шығыстарды ұлғайту жөніндегі жаңа бастамаларына шығыстарын жоспарлау бұдан бұрынғы жоспарлы кезеңде республикалық бюджет туралы заңда немесе жергілікті бюджет туралы мәслихат шешімінде бекітілген осы бюджеттік бағдарламалар әкімшісінің базалық шығыстар қаражатын қайта бөлу есебінен жүзеге асырылады.";</w:t>
      </w:r>
    </w:p>
    <w:bookmarkStart w:name="z8" w:id="7"/>
    <w:p>
      <w:pPr>
        <w:spacing w:after="0"/>
        <w:ind w:left="0"/>
        <w:jc w:val="both"/>
      </w:pPr>
      <w:r>
        <w:rPr>
          <w:rFonts w:ascii="Times New Roman"/>
          <w:b w:val="false"/>
          <w:i w:val="false"/>
          <w:color w:val="000000"/>
          <w:sz w:val="28"/>
        </w:rPr>
        <w:t>
      6-тармақта:</w:t>
      </w:r>
    </w:p>
    <w:bookmarkEnd w:id="7"/>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мемлекеттік органдардың осы Кодекстің 65-1-бабы 2-тармағының төртінші бөлігіне сәйкес лимиттері айқындалған мемлекеттік органдардың ағымдағы әкімшілік шығыстарын және бюджеттік жоспарлау жөніндегі орталық уәкілетті орган айқындаған тізбе бойынша базалық шығыстарды қоспағанда, мәлімделген қаржыландырудың бюджеттік бағдарламалар нәтижелерінің көрсеткіштеріне қол жеткізуге ықпалын сипаттай отырып, бюджеттік бағдарламалар әкімшісінің әрбір бюджеттік бағдарламасы бойынша шығыстардың түрлері бойынша есеп-қисаптар;";</w:t>
      </w:r>
    </w:p>
    <w:p>
      <w:pPr>
        <w:spacing w:after="0"/>
        <w:ind w:left="0"/>
        <w:jc w:val="both"/>
      </w:pPr>
      <w:r>
        <w:rPr>
          <w:rFonts w:ascii="Times New Roman"/>
          <w:b w:val="false"/>
          <w:i w:val="false"/>
          <w:color w:val="000000"/>
          <w:sz w:val="28"/>
        </w:rPr>
        <w:t>
      мынадай мазмұндағы 1-1) тармақшамен толықтырылсын:</w:t>
      </w:r>
    </w:p>
    <w:p>
      <w:pPr>
        <w:spacing w:after="0"/>
        <w:ind w:left="0"/>
        <w:jc w:val="both"/>
      </w:pPr>
      <w:r>
        <w:rPr>
          <w:rFonts w:ascii="Times New Roman"/>
          <w:b w:val="false"/>
          <w:i w:val="false"/>
          <w:color w:val="000000"/>
          <w:sz w:val="28"/>
        </w:rPr>
        <w:t>
      "1-1) мәлімделетін шығыстардан бюджеттік инвестициялық жобаларға, заңды тұлғалардың жарғылық капиталдарын қалыптастыруға және (немесе) ұлғайтуға, бюджеттік субсидияларға экономикалық тиімділікті бағалау кіреді.</w:t>
      </w:r>
    </w:p>
    <w:p>
      <w:pPr>
        <w:spacing w:after="0"/>
        <w:ind w:left="0"/>
        <w:jc w:val="both"/>
      </w:pPr>
      <w:r>
        <w:rPr>
          <w:rFonts w:ascii="Times New Roman"/>
          <w:b w:val="false"/>
          <w:i w:val="false"/>
          <w:color w:val="000000"/>
          <w:sz w:val="28"/>
        </w:rPr>
        <w:t>
      Мәлімделетін шығыстардан бюджеттік инвестициялық жобаларға, заңды тұлғалардың жарғылық капиталдарын қалыптастыруға және (немесе) ұлғайтуға экономикалық тиімділік Қазақстан Республикасының заңнамасына сәйкес айқындалады.</w:t>
      </w:r>
    </w:p>
    <w:p>
      <w:pPr>
        <w:spacing w:after="0"/>
        <w:ind w:left="0"/>
        <w:jc w:val="both"/>
      </w:pPr>
      <w:r>
        <w:rPr>
          <w:rFonts w:ascii="Times New Roman"/>
          <w:b w:val="false"/>
          <w:i w:val="false"/>
          <w:color w:val="000000"/>
          <w:sz w:val="28"/>
        </w:rPr>
        <w:t>
      Бюджеттік субсидиялардан экономикалық тиімділік бюджеттік жоспарлау жөніндегі орталық уәкілетті органмен келісу бойынша орталық мемлекеттік органдар бекіткен тәртіппен айқындалады.";</w:t>
      </w:r>
    </w:p>
    <w:p>
      <w:pPr>
        <w:spacing w:after="0"/>
        <w:ind w:left="0"/>
        <w:jc w:val="both"/>
      </w:pPr>
      <w:r>
        <w:rPr>
          <w:rFonts w:ascii="Times New Roman"/>
          <w:b w:val="false"/>
          <w:i w:val="false"/>
          <w:color w:val="000000"/>
          <w:sz w:val="28"/>
        </w:rPr>
        <w:t>
      22) 68-бапта:</w:t>
      </w:r>
    </w:p>
    <w:bookmarkStart w:name="z9" w:id="8"/>
    <w:p>
      <w:pPr>
        <w:spacing w:after="0"/>
        <w:ind w:left="0"/>
        <w:jc w:val="both"/>
      </w:pPr>
      <w:r>
        <w:rPr>
          <w:rFonts w:ascii="Times New Roman"/>
          <w:b w:val="false"/>
          <w:i w:val="false"/>
          <w:color w:val="000000"/>
          <w:sz w:val="28"/>
        </w:rPr>
        <w:t>
      1 және 2-тармақтар мынадай редакцияда жазылсын:</w:t>
      </w:r>
    </w:p>
    <w:bookmarkEnd w:id="8"/>
    <w:p>
      <w:pPr>
        <w:spacing w:after="0"/>
        <w:ind w:left="0"/>
        <w:jc w:val="both"/>
      </w:pPr>
      <w:r>
        <w:rPr>
          <w:rFonts w:ascii="Times New Roman"/>
          <w:b w:val="false"/>
          <w:i w:val="false"/>
          <w:color w:val="000000"/>
          <w:sz w:val="28"/>
        </w:rPr>
        <w:t>
      "1. Мемлекеттік жоспарлау жөніндегі орталық уәкілетті орган стратегиялық жоспарлардың мақсаттарына және бюджеттік бағдарламалардың көрсеткіштеріне қол жеткізу тиімділігін бағалау нәтижелерін ескере отырып:</w:t>
      </w:r>
    </w:p>
    <w:p>
      <w:pPr>
        <w:spacing w:after="0"/>
        <w:ind w:left="0"/>
        <w:jc w:val="both"/>
      </w:pPr>
      <w:r>
        <w:rPr>
          <w:rFonts w:ascii="Times New Roman"/>
          <w:b w:val="false"/>
          <w:i w:val="false"/>
          <w:color w:val="000000"/>
          <w:sz w:val="28"/>
        </w:rPr>
        <w:t>
      1) стратегиялық жоспарлардың жобаларын немесе стратегиялық жоспарларға өзгерістер мен толықтырулардың жобаларын олардың стратегиялық және бағдарламалық құжаттарға сәйкестігі, стратегиялық және бағдарламалық құжаттардың мақсаттары мен нысаналы индикаторларына қол жеткізуді қамтамасыз ету, нысаналы индикаторларға қол жеткізу дәрежесі, елдің әлеуметтік-экономикалық дамуына әсері тұрғысынан;</w:t>
      </w:r>
    </w:p>
    <w:p>
      <w:pPr>
        <w:spacing w:after="0"/>
        <w:ind w:left="0"/>
        <w:jc w:val="both"/>
      </w:pPr>
      <w:r>
        <w:rPr>
          <w:rFonts w:ascii="Times New Roman"/>
          <w:b w:val="false"/>
          <w:i w:val="false"/>
          <w:color w:val="000000"/>
          <w:sz w:val="28"/>
        </w:rPr>
        <w:t>
      2) стратегиялық жоспарларды әзірлейтін республикалық бюджеттік бағдарламалар әкімшілерінің бюджеттік бағдарламаларының жобаларын нәтижелер көрсеткіштерін таңдаудың дұрыстығы, бюджеттік бағдарламалар нәтижелері көрсеткіштерінің стратегиялық жоспардың нысаналы индикаторларымен өзара байланысының болуы, нәтижелер керсеткіштеріне қол жеткізілу дәрежесі тұрғысынан қарайды.</w:t>
      </w:r>
    </w:p>
    <w:p>
      <w:pPr>
        <w:spacing w:after="0"/>
        <w:ind w:left="0"/>
        <w:jc w:val="both"/>
      </w:pPr>
      <w:r>
        <w:rPr>
          <w:rFonts w:ascii="Times New Roman"/>
          <w:b w:val="false"/>
          <w:i w:val="false"/>
          <w:color w:val="000000"/>
          <w:sz w:val="28"/>
        </w:rPr>
        <w:t>
      Мемлекеттік жоспарлау жөніндегі орталық уәкілетті орган стратегиялық жоспарлардың жобаларын немесе стратегиялық жоспарларға өзгерістер мен толықтырулар жобаларын, бюджеттік бағдарламалар жобаларын қарау нәтижелері бойынша қорытындыларды қалыптастырады және ағымдағы қаржы жылының 15 сәуірінен кешіктірмей Республикалық бюджет комиссиясының қарауына шығару үшін бюджеттік жоспарлау жөніндегі орталық уәкілетті органға және бюджеттік бағдарламалар әкімшілеріне жібереді.</w:t>
      </w:r>
    </w:p>
    <w:p>
      <w:pPr>
        <w:spacing w:after="0"/>
        <w:ind w:left="0"/>
        <w:jc w:val="both"/>
      </w:pPr>
      <w:r>
        <w:rPr>
          <w:rFonts w:ascii="Times New Roman"/>
          <w:b w:val="false"/>
          <w:i w:val="false"/>
          <w:color w:val="000000"/>
          <w:sz w:val="28"/>
        </w:rPr>
        <w:t>
      Стратегиялық жоспарлардың жобалары немесе стратегиялық жоспарларға өзгерістер мен толықтырулардың жобалары бойынша қорытындының нысанын мемлекеттік жоспарлау жөніндегі орталық уәкілетті орган айқындайды.</w:t>
      </w:r>
    </w:p>
    <w:p>
      <w:pPr>
        <w:spacing w:after="0"/>
        <w:ind w:left="0"/>
        <w:jc w:val="both"/>
      </w:pPr>
      <w:r>
        <w:rPr>
          <w:rFonts w:ascii="Times New Roman"/>
          <w:b w:val="false"/>
          <w:i w:val="false"/>
          <w:color w:val="000000"/>
          <w:sz w:val="28"/>
        </w:rPr>
        <w:t>
      Стратегиялық жоспарлардың жобаларын немесе стратегиялық жоспарларға өзгерістер мен толықтырулардың жобаларын республикалық бюджеттік бағдарламалардың әкімшілері Республикалық бюджет комиссиясының ұсыныстарын ескере отырып пысықтайды және осы Кодекстің 66-бабының 1-тармағына сәйкес бюджеттік жоспарлау жөніндегі орталық уәкілетті органға енгізеді.</w:t>
      </w:r>
    </w:p>
    <w:bookmarkStart w:name="z10" w:id="9"/>
    <w:p>
      <w:pPr>
        <w:spacing w:after="0"/>
        <w:ind w:left="0"/>
        <w:jc w:val="both"/>
      </w:pPr>
      <w:r>
        <w:rPr>
          <w:rFonts w:ascii="Times New Roman"/>
          <w:b w:val="false"/>
          <w:i w:val="false"/>
          <w:color w:val="000000"/>
          <w:sz w:val="28"/>
        </w:rPr>
        <w:t>
      2. Бюджеттік жоспарлау жөніндегі орталық уәкілетті орган есепті қаржы жылындағы бюджеттің атқарылуын талдау нәтижелерін, сондай-ақ стратегиялық жоспарлардың мақсаттарына және бюджеттік бағдарламалардың көрсеткіштеріне қол жеткізу тиімділігін бағалау нәтижелерін ескере отырып:</w:t>
      </w:r>
    </w:p>
    <w:bookmarkEnd w:id="9"/>
    <w:p>
      <w:pPr>
        <w:spacing w:after="0"/>
        <w:ind w:left="0"/>
        <w:jc w:val="both"/>
      </w:pPr>
      <w:r>
        <w:rPr>
          <w:rFonts w:ascii="Times New Roman"/>
          <w:b w:val="false"/>
          <w:i w:val="false"/>
          <w:color w:val="000000"/>
          <w:sz w:val="28"/>
        </w:rPr>
        <w:t>
      1) бюджеттік бағдарламалар әкімшілерінің бюджеттік өтінімдерін Қазақстан Республикасының бюджет және өзге де заңнамасына, әлеуметтік- экономикалық даму болжамына, қолданыстағы заттай нормаларға және бюджеттік бағдарламалар жобаларына сәйкес келуі тұрғысынан қарайды, бұл ретте бюджеттік өтінімдерді қарау кезінде әрбір бюджеттік бағдарлама бойынша шығыстар түрлері бойынша есептеу кезінде бағдар ретінде Қазақстан Республикасының мемлекеттік сатып алу туралы заңнамасында тауарларға, жұмыстарға, көрсетілетін қызметтерге белгіленген бағалар дерекқоры да пайдаланылады;</w:t>
      </w:r>
    </w:p>
    <w:p>
      <w:pPr>
        <w:spacing w:after="0"/>
        <w:ind w:left="0"/>
        <w:jc w:val="both"/>
      </w:pPr>
      <w:r>
        <w:rPr>
          <w:rFonts w:ascii="Times New Roman"/>
          <w:b w:val="false"/>
          <w:i w:val="false"/>
          <w:color w:val="000000"/>
          <w:sz w:val="28"/>
        </w:rPr>
        <w:t>
      2) стратегиялық жоспарлар әзірлейтін бюджеттік бағдарламалар әкімшілерінің бюджеттік бағдарламалары жобаларының көрсеткіштерін стратегиялық жоспардың мақсаттарымен және нысаналы индикаторларымен өзара байланысы тұрғысынан;</w:t>
      </w:r>
    </w:p>
    <w:p>
      <w:pPr>
        <w:spacing w:after="0"/>
        <w:ind w:left="0"/>
        <w:jc w:val="both"/>
      </w:pPr>
      <w:r>
        <w:rPr>
          <w:rFonts w:ascii="Times New Roman"/>
          <w:b w:val="false"/>
          <w:i w:val="false"/>
          <w:color w:val="000000"/>
          <w:sz w:val="28"/>
        </w:rPr>
        <w:t>
      3) стратегиялық жоспарлар әзірлемейтін бюджеттік бағдарламалар әкімшілерінің бюджеттік бағдарламалары жобаларының көрсеткіштерін бюджеттік бағдарламалар әкімшісінің функцияларына, өкілеттіктеріне, қызметінің бағыттарына сәйкес келуі тұрғысынан қарайды.</w:t>
      </w:r>
    </w:p>
    <w:p>
      <w:pPr>
        <w:spacing w:after="0"/>
        <w:ind w:left="0"/>
        <w:jc w:val="both"/>
      </w:pPr>
      <w:r>
        <w:rPr>
          <w:rFonts w:ascii="Times New Roman"/>
          <w:b w:val="false"/>
          <w:i w:val="false"/>
          <w:color w:val="000000"/>
          <w:sz w:val="28"/>
        </w:rPr>
        <w:t>
      Бюджеттік жоспарлау жөніндегі орталық уәкілетті орган осы тармақта көрсетілген материалдарды қарау қорытындысы бойынша бюджеттік өтінімдер мен бюджеттік бағдарламалардың жобалары бойынша қорытындылар қалыптастырады.</w:t>
      </w:r>
    </w:p>
    <w:p>
      <w:pPr>
        <w:spacing w:after="0"/>
        <w:ind w:left="0"/>
        <w:jc w:val="both"/>
      </w:pPr>
      <w:r>
        <w:rPr>
          <w:rFonts w:ascii="Times New Roman"/>
          <w:b w:val="false"/>
          <w:i w:val="false"/>
          <w:color w:val="000000"/>
          <w:sz w:val="28"/>
        </w:rPr>
        <w:t>
      Бюджеттік жоспарлау жөніндегі орталық уәкілетті органның бюджеттік бағдарламалардың жобалары бойынша қорытындылары мемлекеттік жоспарлау жөніндегі орталық уәкілетті органның қорытындылары мен Республикалық бюджет комиссиясының стратегиялық жоспарлардың жобалары немесе стратегиялық жоспарларға өзгерістер мен толықтырулардың жобалары бойынша ұсыныстары ескеріле отырып қалыптастырылады.</w:t>
      </w:r>
    </w:p>
    <w:p>
      <w:pPr>
        <w:spacing w:after="0"/>
        <w:ind w:left="0"/>
        <w:jc w:val="both"/>
      </w:pPr>
      <w:r>
        <w:rPr>
          <w:rFonts w:ascii="Times New Roman"/>
          <w:b w:val="false"/>
          <w:i w:val="false"/>
          <w:color w:val="000000"/>
          <w:sz w:val="28"/>
        </w:rPr>
        <w:t>
      Бюджеттік жоспарлау жөніндегі орталық уәкілетті орган бюджеттік өтінімдер, бюджеттік бағдарламалардың жобалары бойынша қорытындыларды Республикалық бюджет комиссиясының қарауына енгізеді.";</w:t>
      </w:r>
    </w:p>
    <w:bookmarkStart w:name="z11" w:id="10"/>
    <w:p>
      <w:pPr>
        <w:spacing w:after="0"/>
        <w:ind w:left="0"/>
        <w:jc w:val="both"/>
      </w:pPr>
      <w:r>
        <w:rPr>
          <w:rFonts w:ascii="Times New Roman"/>
          <w:b w:val="false"/>
          <w:i w:val="false"/>
          <w:color w:val="000000"/>
          <w:sz w:val="28"/>
        </w:rPr>
        <w:t>
      мынадай мазмұндағы 2-1-тармақпен толықтырылсын:</w:t>
      </w:r>
    </w:p>
    <w:bookmarkEnd w:id="10"/>
    <w:p>
      <w:pPr>
        <w:spacing w:after="0"/>
        <w:ind w:left="0"/>
        <w:jc w:val="both"/>
      </w:pPr>
      <w:r>
        <w:rPr>
          <w:rFonts w:ascii="Times New Roman"/>
          <w:b w:val="false"/>
          <w:i w:val="false"/>
          <w:color w:val="000000"/>
          <w:sz w:val="28"/>
        </w:rPr>
        <w:t>
      "2-1. Республикалық бюджеттің атқарылуын бақылау жөніндегі есеп комитетінін бюджеттік өтінімі бюджеттік жоспарлау жөніндегі орталық уәкілетті органға қарау үшін жіберіледі, ол оған қорытынды дайындайды және оған өзгерістер енгізбей, республикалық бюджет жобасына қосады.";</w:t>
      </w:r>
    </w:p>
    <w:p>
      <w:pPr>
        <w:spacing w:after="0"/>
        <w:ind w:left="0"/>
        <w:jc w:val="both"/>
      </w:pPr>
      <w:r>
        <w:rPr>
          <w:rFonts w:ascii="Times New Roman"/>
          <w:b w:val="false"/>
          <w:i w:val="false"/>
          <w:color w:val="000000"/>
          <w:sz w:val="28"/>
        </w:rPr>
        <w:t>
      5-тармақтың екінші абзацы мынадай редакцияда жазылсын:</w:t>
      </w:r>
    </w:p>
    <w:p>
      <w:pPr>
        <w:spacing w:after="0"/>
        <w:ind w:left="0"/>
        <w:jc w:val="both"/>
      </w:pPr>
      <w:r>
        <w:rPr>
          <w:rFonts w:ascii="Times New Roman"/>
          <w:b w:val="false"/>
          <w:i w:val="false"/>
          <w:color w:val="000000"/>
          <w:sz w:val="28"/>
        </w:rPr>
        <w:t>
      "бюджеттік жоспарлау жөніндегі орталық уәкілетті органға пысықталған бюджеттік бағдарламалардың жобаларын және бюджеттік өтінімдерді;";</w:t>
      </w:r>
    </w:p>
    <w:p>
      <w:pPr>
        <w:spacing w:after="0"/>
        <w:ind w:left="0"/>
        <w:jc w:val="both"/>
      </w:pPr>
      <w:r>
        <w:rPr>
          <w:rFonts w:ascii="Times New Roman"/>
          <w:b w:val="false"/>
          <w:i w:val="false"/>
          <w:color w:val="000000"/>
          <w:sz w:val="28"/>
        </w:rPr>
        <w:t>
      23) 69-баптың 3-тармағы мынадай мазмұндағы жаңа екінші бөлікпен толықтырылсын:</w:t>
      </w:r>
    </w:p>
    <w:p>
      <w:pPr>
        <w:spacing w:after="0"/>
        <w:ind w:left="0"/>
        <w:jc w:val="both"/>
      </w:pPr>
      <w:r>
        <w:rPr>
          <w:rFonts w:ascii="Times New Roman"/>
          <w:b w:val="false"/>
          <w:i w:val="false"/>
          <w:color w:val="000000"/>
          <w:sz w:val="28"/>
        </w:rPr>
        <w:t>
      "Бюджеттік бағдарламалардың әкімшілері қолданыстағы заттай нормаларға ағымдағы қаржы жылы ішінде бір реттен асырмай өзгерістер мен толықтырулар енгізеді.";</w:t>
      </w:r>
    </w:p>
    <w:p>
      <w:pPr>
        <w:spacing w:after="0"/>
        <w:ind w:left="0"/>
        <w:jc w:val="both"/>
      </w:pPr>
      <w:r>
        <w:rPr>
          <w:rFonts w:ascii="Times New Roman"/>
          <w:b w:val="false"/>
          <w:i w:val="false"/>
          <w:color w:val="000000"/>
          <w:sz w:val="28"/>
        </w:rPr>
        <w:t>
      24) мынадай мазмұндағы 70-1-баппен толықтырылсын:</w:t>
      </w:r>
    </w:p>
    <w:p>
      <w:pPr>
        <w:spacing w:after="0"/>
        <w:ind w:left="0"/>
        <w:jc w:val="both"/>
      </w:pPr>
      <w:r>
        <w:rPr>
          <w:rFonts w:ascii="Times New Roman"/>
          <w:b w:val="false"/>
          <w:i w:val="false"/>
          <w:color w:val="000000"/>
          <w:sz w:val="28"/>
        </w:rPr>
        <w:t>
      "70-1-бап. Қазақстан Республикасы Президентінің бастамаларына арналған резерв</w:t>
      </w:r>
    </w:p>
    <w:bookmarkStart w:name="z12" w:id="11"/>
    <w:p>
      <w:pPr>
        <w:spacing w:after="0"/>
        <w:ind w:left="0"/>
        <w:jc w:val="both"/>
      </w:pPr>
      <w:r>
        <w:rPr>
          <w:rFonts w:ascii="Times New Roman"/>
          <w:b w:val="false"/>
          <w:i w:val="false"/>
          <w:color w:val="000000"/>
          <w:sz w:val="28"/>
        </w:rPr>
        <w:t>
      1. Қазақстан Республикасы Президентінің бастамаларына арналған резерв Қазақстан Республикасы Президентінің Қазақстан халқына жыл сайынғы жолдауларын және Қазақстан Республикасы Президентінің басқа да бастамаларын қаржыландыру үшін жоспарлы кезеңнің бірінші жылына арналған республикалық бюджеттің құрамында қалыптастырылады.</w:t>
      </w:r>
    </w:p>
    <w:bookmarkEnd w:id="11"/>
    <w:bookmarkStart w:name="z13" w:id="12"/>
    <w:p>
      <w:pPr>
        <w:spacing w:after="0"/>
        <w:ind w:left="0"/>
        <w:jc w:val="both"/>
      </w:pPr>
      <w:r>
        <w:rPr>
          <w:rFonts w:ascii="Times New Roman"/>
          <w:b w:val="false"/>
          <w:i w:val="false"/>
          <w:color w:val="000000"/>
          <w:sz w:val="28"/>
        </w:rPr>
        <w:t>
      2. Қазақстан Республикасы Президентінің бастамаларына арналған резерв кезекті каржы жылына арналған республикалық бюджет шығыстарының жоспарланатын көлемінен екі процентке дейінгі мөлшерде жоспарланады.</w:t>
      </w:r>
    </w:p>
    <w:bookmarkEnd w:id="12"/>
    <w:bookmarkStart w:name="z14" w:id="13"/>
    <w:p>
      <w:pPr>
        <w:spacing w:after="0"/>
        <w:ind w:left="0"/>
        <w:jc w:val="both"/>
      </w:pPr>
      <w:r>
        <w:rPr>
          <w:rFonts w:ascii="Times New Roman"/>
          <w:b w:val="false"/>
          <w:i w:val="false"/>
          <w:color w:val="000000"/>
          <w:sz w:val="28"/>
        </w:rPr>
        <w:t>
      3. Қазақстан Республикасы Президентінің бастамаларына арналған резерв бюджеттік жоспарлау жөніндегі орталық уәкілетті орган әкімшілік ететін жеке бөлінетін бюджеттік бағдарлама бойынша көзделеді.</w:t>
      </w:r>
    </w:p>
    <w:bookmarkEnd w:id="13"/>
    <w:bookmarkStart w:name="z15" w:id="14"/>
    <w:p>
      <w:pPr>
        <w:spacing w:after="0"/>
        <w:ind w:left="0"/>
        <w:jc w:val="both"/>
      </w:pPr>
      <w:r>
        <w:rPr>
          <w:rFonts w:ascii="Times New Roman"/>
          <w:b w:val="false"/>
          <w:i w:val="false"/>
          <w:color w:val="000000"/>
          <w:sz w:val="28"/>
        </w:rPr>
        <w:t>
      4. Қазақстан Республикасы Президентінің бастамаларына арналған резервті бөлу тәртібін Қазақстан Республикасының Үкіметі айқындайды.";</w:t>
      </w:r>
    </w:p>
    <w:bookmarkEnd w:id="14"/>
    <w:p>
      <w:pPr>
        <w:spacing w:after="0"/>
        <w:ind w:left="0"/>
        <w:jc w:val="both"/>
      </w:pPr>
      <w:r>
        <w:rPr>
          <w:rFonts w:ascii="Times New Roman"/>
          <w:b w:val="false"/>
          <w:i w:val="false"/>
          <w:color w:val="000000"/>
          <w:sz w:val="28"/>
        </w:rPr>
        <w:t>
      25) 71-баптың 3-тармағы мынадай мазмұндағы тоғызыншы абзацпен толықтырылсын:</w:t>
      </w:r>
    </w:p>
    <w:p>
      <w:pPr>
        <w:spacing w:after="0"/>
        <w:ind w:left="0"/>
        <w:jc w:val="both"/>
      </w:pPr>
      <w:r>
        <w:rPr>
          <w:rFonts w:ascii="Times New Roman"/>
          <w:b w:val="false"/>
          <w:i w:val="false"/>
          <w:color w:val="000000"/>
          <w:sz w:val="28"/>
        </w:rPr>
        <w:t>
      "Қазақстан Республикасы Президентінің бастамаларына арналған резерв мөлшері;";</w:t>
      </w:r>
    </w:p>
    <w:p>
      <w:pPr>
        <w:spacing w:after="0"/>
        <w:ind w:left="0"/>
        <w:jc w:val="both"/>
      </w:pPr>
      <w:r>
        <w:rPr>
          <w:rFonts w:ascii="Times New Roman"/>
          <w:b w:val="false"/>
          <w:i w:val="false"/>
          <w:color w:val="000000"/>
          <w:sz w:val="28"/>
        </w:rPr>
        <w:t>
      26) 74-бапта:</w:t>
      </w:r>
    </w:p>
    <w:p>
      <w:pPr>
        <w:spacing w:after="0"/>
        <w:ind w:left="0"/>
        <w:jc w:val="both"/>
      </w:pPr>
      <w:r>
        <w:rPr>
          <w:rFonts w:ascii="Times New Roman"/>
          <w:b w:val="false"/>
          <w:i w:val="false"/>
          <w:color w:val="000000"/>
          <w:sz w:val="28"/>
        </w:rPr>
        <w:t>
      1-тармақтың екінші бөлігі:</w:t>
      </w:r>
    </w:p>
    <w:p>
      <w:pPr>
        <w:spacing w:after="0"/>
        <w:ind w:left="0"/>
        <w:jc w:val="both"/>
      </w:pPr>
      <w:r>
        <w:rPr>
          <w:rFonts w:ascii="Times New Roman"/>
          <w:b w:val="false"/>
          <w:i w:val="false"/>
          <w:color w:val="000000"/>
          <w:sz w:val="28"/>
        </w:rPr>
        <w:t>
      мынадай мазмұндағы 1-1) тармақшамен толықтырылсын:</w:t>
      </w:r>
    </w:p>
    <w:p>
      <w:pPr>
        <w:spacing w:after="0"/>
        <w:ind w:left="0"/>
        <w:jc w:val="both"/>
      </w:pPr>
      <w:r>
        <w:rPr>
          <w:rFonts w:ascii="Times New Roman"/>
          <w:b w:val="false"/>
          <w:i w:val="false"/>
          <w:color w:val="000000"/>
          <w:sz w:val="28"/>
        </w:rPr>
        <w:t>
      "1-1) бюджеттік тәуекелдер және мемлекеттік қаржының ұзақ мерзімді тұрақтылығы туралы талдамалық есепті;";</w:t>
      </w:r>
    </w:p>
    <w:p>
      <w:pPr>
        <w:spacing w:after="0"/>
        <w:ind w:left="0"/>
        <w:jc w:val="both"/>
      </w:pPr>
      <w:r>
        <w:rPr>
          <w:rFonts w:ascii="Times New Roman"/>
          <w:b w:val="false"/>
          <w:i w:val="false"/>
          <w:color w:val="000000"/>
          <w:sz w:val="28"/>
        </w:rPr>
        <w:t>
      2) 2-1) және 3-2) тармақшалар алып тасталсын;</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республикалық бюджет жобасына енгізілген шешімдерді ашып көрсететін түсіндірме жазбаны қамтитын ақпаратты ұсынады.</w:t>
      </w:r>
    </w:p>
    <w:p>
      <w:pPr>
        <w:spacing w:after="0"/>
        <w:ind w:left="0"/>
        <w:jc w:val="both"/>
      </w:pPr>
      <w:r>
        <w:rPr>
          <w:rFonts w:ascii="Times New Roman"/>
          <w:b w:val="false"/>
          <w:i w:val="false"/>
          <w:color w:val="000000"/>
          <w:sz w:val="28"/>
        </w:rPr>
        <w:t>
      Түсіндірме жазбаға Республикалық бюджеттің атқарылуын бақылау жөніндегі есеп комитетінің республикалық бюджет жобасын алдын ала бағалау шеңберінде енгізілген ұсынымдарын ескеру туралы ақпарат та енгізіледі.</w:t>
      </w:r>
    </w:p>
    <w:p>
      <w:pPr>
        <w:spacing w:after="0"/>
        <w:ind w:left="0"/>
        <w:jc w:val="both"/>
      </w:pPr>
      <w:r>
        <w:rPr>
          <w:rFonts w:ascii="Times New Roman"/>
          <w:b w:val="false"/>
          <w:i w:val="false"/>
          <w:color w:val="000000"/>
          <w:sz w:val="28"/>
        </w:rPr>
        <w:t>
      Түсіндірме жазбаға бюджеттік инвестициялар тізбесі, оның ішінде мемлекеттік және үкіметтік бағдарламалар бөлінісінде мемлекеттік-жекешелік әріптестік жобаларын іске асыруға бағытталған инвестициялар тізбесі қоса беріледі.";</w:t>
      </w:r>
    </w:p>
    <w:p>
      <w:pPr>
        <w:spacing w:after="0"/>
        <w:ind w:left="0"/>
        <w:jc w:val="both"/>
      </w:pPr>
      <w:r>
        <w:rPr>
          <w:rFonts w:ascii="Times New Roman"/>
          <w:b w:val="false"/>
          <w:i w:val="false"/>
          <w:color w:val="000000"/>
          <w:sz w:val="28"/>
        </w:rPr>
        <w:t>
      мынадай мазмұндағы 5) тармақшамен толықтырылсын:</w:t>
      </w:r>
    </w:p>
    <w:p>
      <w:pPr>
        <w:spacing w:after="0"/>
        <w:ind w:left="0"/>
        <w:jc w:val="both"/>
      </w:pPr>
      <w:r>
        <w:rPr>
          <w:rFonts w:ascii="Times New Roman"/>
          <w:b w:val="false"/>
          <w:i w:val="false"/>
          <w:color w:val="000000"/>
          <w:sz w:val="28"/>
        </w:rPr>
        <w:t>
      "5) бюджеттік бағдарламалар әкімшісінің бірінші басшысының қолы қойылған мыналарды:</w:t>
      </w:r>
    </w:p>
    <w:p>
      <w:pPr>
        <w:spacing w:after="0"/>
        <w:ind w:left="0"/>
        <w:jc w:val="both"/>
      </w:pPr>
      <w:r>
        <w:rPr>
          <w:rFonts w:ascii="Times New Roman"/>
          <w:b w:val="false"/>
          <w:i w:val="false"/>
          <w:color w:val="000000"/>
          <w:sz w:val="28"/>
        </w:rPr>
        <w:t>
      стратегиялық жоспарлардың жобаларын немесе орталық мемлекеттік органдардың стратегиялық жоспарларына өзгерістер мен толықтырулардың жобаларын;</w:t>
      </w:r>
    </w:p>
    <w:p>
      <w:pPr>
        <w:spacing w:after="0"/>
        <w:ind w:left="0"/>
        <w:jc w:val="both"/>
      </w:pPr>
      <w:r>
        <w:rPr>
          <w:rFonts w:ascii="Times New Roman"/>
          <w:b w:val="false"/>
          <w:i w:val="false"/>
          <w:color w:val="000000"/>
          <w:sz w:val="28"/>
        </w:rPr>
        <w:t>
      бюджеттік бағдарламалар әкімшілерінің бюджеттік бағдарламаларының жобаларын;</w:t>
      </w:r>
    </w:p>
    <w:p>
      <w:pPr>
        <w:spacing w:after="0"/>
        <w:ind w:left="0"/>
        <w:jc w:val="both"/>
      </w:pPr>
      <w:r>
        <w:rPr>
          <w:rFonts w:ascii="Times New Roman"/>
          <w:b w:val="false"/>
          <w:i w:val="false"/>
          <w:color w:val="000000"/>
          <w:sz w:val="28"/>
        </w:rPr>
        <w:t>
      мәлімделетін шығыстардан бюджеттік инвестициялық жобаларға, заңды тұлғалардың жарғылық капиталдарын қалыптастыруға және (немесе) ұлғайтуға, бюджеттік субсидияларга экономикалық тиімділікті бағалауды бюджеттік бағдарламалар әкімшілерінің қамтитын құжаттарына мыналарды:</w:t>
      </w:r>
    </w:p>
    <w:p>
      <w:pPr>
        <w:spacing w:after="0"/>
        <w:ind w:left="0"/>
        <w:jc w:val="both"/>
      </w:pPr>
      <w:r>
        <w:rPr>
          <w:rFonts w:ascii="Times New Roman"/>
          <w:b w:val="false"/>
          <w:i w:val="false"/>
          <w:color w:val="000000"/>
          <w:sz w:val="28"/>
        </w:rPr>
        <w:t>
      ағымдағы жағдайдың, бар проблемалардың қысқаша сипаттамасын; жағдайды жақсарту және проблемаларды шешу, мемлекеттік органның стратегиялық жоспарының жобасында айқындалған мақсаттарға және жоспарланатын нысаналы индикаторларға қол жеткізу жолдарының сипаттамасын;</w:t>
      </w:r>
    </w:p>
    <w:p>
      <w:pPr>
        <w:spacing w:after="0"/>
        <w:ind w:left="0"/>
        <w:jc w:val="both"/>
      </w:pPr>
      <w:r>
        <w:rPr>
          <w:rFonts w:ascii="Times New Roman"/>
          <w:b w:val="false"/>
          <w:i w:val="false"/>
          <w:color w:val="000000"/>
          <w:sz w:val="28"/>
        </w:rPr>
        <w:t>
      бюджеттік бағдарламалар мақсаттарының және бюджеттік бағдарламалардың жоспарланатын түпкілікті нәтижелерінің сипаттамасын;</w:t>
      </w:r>
    </w:p>
    <w:p>
      <w:pPr>
        <w:spacing w:after="0"/>
        <w:ind w:left="0"/>
        <w:jc w:val="both"/>
      </w:pPr>
      <w:r>
        <w:rPr>
          <w:rFonts w:ascii="Times New Roman"/>
          <w:b w:val="false"/>
          <w:i w:val="false"/>
          <w:color w:val="000000"/>
          <w:sz w:val="28"/>
        </w:rPr>
        <w:t>
      бюджеттік бағдарламалар мен бюджеттік кіші бағдарламалар бөлінісінде бюджет қаражатын жұмсаудың бағыттарын, бюджеттік бағдарламалардың тікелей нәтижелерінің сипаттамасын;</w:t>
      </w:r>
    </w:p>
    <w:p>
      <w:pPr>
        <w:spacing w:after="0"/>
        <w:ind w:left="0"/>
        <w:jc w:val="both"/>
      </w:pPr>
      <w:r>
        <w:rPr>
          <w:rFonts w:ascii="Times New Roman"/>
          <w:b w:val="false"/>
          <w:i w:val="false"/>
          <w:color w:val="000000"/>
          <w:sz w:val="28"/>
        </w:rPr>
        <w:t>
      бюджеттік бағдарламалардың орындалуының және есепті екі қаржы жылындағы қол жеткізілген нәтижелер көрсеткіштерінің сипаттамасын, сондай-ақ жоспарлы кезеңге арналған жоспарланатын бюджет қаражаты көлемінің алдыңғы жоспарлы кезеңде республикалық бюджет туралы заңда бекітілген бюджет қаражаты көлемінен ауытқуы туралы мәліметтерді (себептерін, салдарын);</w:t>
      </w:r>
    </w:p>
    <w:p>
      <w:pPr>
        <w:spacing w:after="0"/>
        <w:ind w:left="0"/>
        <w:jc w:val="both"/>
      </w:pPr>
      <w:r>
        <w:rPr>
          <w:rFonts w:ascii="Times New Roman"/>
          <w:b w:val="false"/>
          <w:i w:val="false"/>
          <w:color w:val="000000"/>
          <w:sz w:val="28"/>
        </w:rPr>
        <w:t>
      республикалық бюджет жобасында жарғылық капиталдарын ұлғайтуға және (немесе) бюджеттік кредиттер беруге бюджет қаражаты көзделген квазимемлекеттік сектор субъектілерінің есепті екі қаржы жылындағы қызмет нәтижелерінің көрсеткіштері туралы мәліметтерді;</w:t>
      </w:r>
    </w:p>
    <w:p>
      <w:pPr>
        <w:spacing w:after="0"/>
        <w:ind w:left="0"/>
        <w:jc w:val="both"/>
      </w:pPr>
      <w:r>
        <w:rPr>
          <w:rFonts w:ascii="Times New Roman"/>
          <w:b w:val="false"/>
          <w:i w:val="false"/>
          <w:color w:val="000000"/>
          <w:sz w:val="28"/>
        </w:rPr>
        <w:t>
      алдыңғы қаржы жылдарында республикалық бюджет қаражаты есебінен бөлінген және пайдаланылған шығыстар көрсетіле отырып, жоспарлы кезеңге арналған бюджет жобасына енгізілген басталған (жалғасатын) бюджеттік инвестициялық жобалар туралы ақпаратты қамтитын түсіндірме жазбаны ұсынады.";</w:t>
      </w:r>
    </w:p>
    <w:p>
      <w:pPr>
        <w:spacing w:after="0"/>
        <w:ind w:left="0"/>
        <w:jc w:val="both"/>
      </w:pPr>
      <w:r>
        <w:rPr>
          <w:rFonts w:ascii="Times New Roman"/>
          <w:b w:val="false"/>
          <w:i w:val="false"/>
          <w:color w:val="000000"/>
          <w:sz w:val="28"/>
        </w:rPr>
        <w:t>
      27) 75-бапта:</w:t>
      </w:r>
    </w:p>
    <w:p>
      <w:pPr>
        <w:spacing w:after="0"/>
        <w:ind w:left="0"/>
        <w:jc w:val="both"/>
      </w:pPr>
      <w:r>
        <w:rPr>
          <w:rFonts w:ascii="Times New Roman"/>
          <w:b w:val="false"/>
          <w:i w:val="false"/>
          <w:color w:val="000000"/>
          <w:sz w:val="28"/>
        </w:rPr>
        <w:t>
      1-тармақтың төртінші бөлігінде:</w:t>
      </w:r>
    </w:p>
    <w:p>
      <w:pPr>
        <w:spacing w:after="0"/>
        <w:ind w:left="0"/>
        <w:jc w:val="both"/>
      </w:pPr>
      <w:r>
        <w:rPr>
          <w:rFonts w:ascii="Times New Roman"/>
          <w:b w:val="false"/>
          <w:i w:val="false"/>
          <w:color w:val="000000"/>
          <w:sz w:val="28"/>
        </w:rPr>
        <w:t>
      2-1) тармақша алып тасталсын;</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жергілікті бюджеттің жобасына енгізілген шешімдерді ашып көрсететін түсіндірме жазбаны;";</w:t>
      </w:r>
    </w:p>
    <w:p>
      <w:pPr>
        <w:spacing w:after="0"/>
        <w:ind w:left="0"/>
        <w:jc w:val="both"/>
      </w:pPr>
      <w:r>
        <w:rPr>
          <w:rFonts w:ascii="Times New Roman"/>
          <w:b w:val="false"/>
          <w:i w:val="false"/>
          <w:color w:val="000000"/>
          <w:sz w:val="28"/>
        </w:rPr>
        <w:t>
      мынадай мазмұндағы 4) тармақшамен толықтырылсын:</w:t>
      </w:r>
    </w:p>
    <w:p>
      <w:pPr>
        <w:spacing w:after="0"/>
        <w:ind w:left="0"/>
        <w:jc w:val="both"/>
      </w:pPr>
      <w:r>
        <w:rPr>
          <w:rFonts w:ascii="Times New Roman"/>
          <w:b w:val="false"/>
          <w:i w:val="false"/>
          <w:color w:val="000000"/>
          <w:sz w:val="28"/>
        </w:rPr>
        <w:t>
      "4) бюджеттік бағдарламалар әкімшісінің бірінші басшысының қолы қойылған мыналарды:</w:t>
      </w:r>
    </w:p>
    <w:p>
      <w:pPr>
        <w:spacing w:after="0"/>
        <w:ind w:left="0"/>
        <w:jc w:val="both"/>
      </w:pPr>
      <w:r>
        <w:rPr>
          <w:rFonts w:ascii="Times New Roman"/>
          <w:b w:val="false"/>
          <w:i w:val="false"/>
          <w:color w:val="000000"/>
          <w:sz w:val="28"/>
        </w:rPr>
        <w:t>
      бюджеттік бағдарламалар әкімшілерінің бюджеттік бағдарламаларының жобаларын қамтитын бюджеттік бағдарламалар әкімшілерінің құжаттарын; мыналарды:</w:t>
      </w:r>
    </w:p>
    <w:p>
      <w:pPr>
        <w:spacing w:after="0"/>
        <w:ind w:left="0"/>
        <w:jc w:val="both"/>
      </w:pPr>
      <w:r>
        <w:rPr>
          <w:rFonts w:ascii="Times New Roman"/>
          <w:b w:val="false"/>
          <w:i w:val="false"/>
          <w:color w:val="000000"/>
          <w:sz w:val="28"/>
        </w:rPr>
        <w:t>
      есепті қаржы жылындағы кол жеткізілген нәтижелер көрсеткіштерінің қысқаша сипаттамасын;</w:t>
      </w:r>
    </w:p>
    <w:p>
      <w:pPr>
        <w:spacing w:after="0"/>
        <w:ind w:left="0"/>
        <w:jc w:val="both"/>
      </w:pPr>
      <w:r>
        <w:rPr>
          <w:rFonts w:ascii="Times New Roman"/>
          <w:b w:val="false"/>
          <w:i w:val="false"/>
          <w:color w:val="000000"/>
          <w:sz w:val="28"/>
        </w:rPr>
        <w:t>
      ағымдағы жағдайдың, бар проблемалардың қысқаша сипаттамасын; жағдайды жақсарту және проблемаларды шешу, аумақты дамыту бағдарламасында айқындалған мақсаттарға және жоспарланатын нысаналы индикаторларға қол жеткізу жолдарының сипаттамасын;</w:t>
      </w:r>
    </w:p>
    <w:p>
      <w:pPr>
        <w:spacing w:after="0"/>
        <w:ind w:left="0"/>
        <w:jc w:val="both"/>
      </w:pPr>
      <w:r>
        <w:rPr>
          <w:rFonts w:ascii="Times New Roman"/>
          <w:b w:val="false"/>
          <w:i w:val="false"/>
          <w:color w:val="000000"/>
          <w:sz w:val="28"/>
        </w:rPr>
        <w:t>
      бюджеттік бағдарламалар мақсаттарының және бюджеттік бағдарламалардың жоспарланатын түпкілікті нәтижелерінің сипаттамасын;</w:t>
      </w:r>
    </w:p>
    <w:p>
      <w:pPr>
        <w:spacing w:after="0"/>
        <w:ind w:left="0"/>
        <w:jc w:val="both"/>
      </w:pPr>
      <w:r>
        <w:rPr>
          <w:rFonts w:ascii="Times New Roman"/>
          <w:b w:val="false"/>
          <w:i w:val="false"/>
          <w:color w:val="000000"/>
          <w:sz w:val="28"/>
        </w:rPr>
        <w:t>
      бюджеттік бағдарламалар мен бюджеттік кіші бағдарламалар бөлінісінде бюджет қаражатын жұмсаудың бағыттарын, бюджеттік бағдарламалардың тікелей нәтижелерінің сипаттамасын қамтитын түсіндірме жазбаны ұсынады.";</w:t>
      </w:r>
    </w:p>
    <w:p>
      <w:pPr>
        <w:spacing w:after="0"/>
        <w:ind w:left="0"/>
        <w:jc w:val="both"/>
      </w:pPr>
      <w:r>
        <w:rPr>
          <w:rFonts w:ascii="Times New Roman"/>
          <w:b w:val="false"/>
          <w:i w:val="false"/>
          <w:color w:val="000000"/>
          <w:sz w:val="28"/>
        </w:rPr>
        <w:t>
      28) 79-баптың 2-тармағында:</w:t>
      </w:r>
    </w:p>
    <w:p>
      <w:pPr>
        <w:spacing w:after="0"/>
        <w:ind w:left="0"/>
        <w:jc w:val="both"/>
      </w:pPr>
      <w:r>
        <w:rPr>
          <w:rFonts w:ascii="Times New Roman"/>
          <w:b w:val="false"/>
          <w:i w:val="false"/>
          <w:color w:val="000000"/>
          <w:sz w:val="28"/>
        </w:rPr>
        <w:t>
      екінші бөлік мынадай мазмұндағы 1-2) тармақшамен толықтырылсын:</w:t>
      </w:r>
    </w:p>
    <w:p>
      <w:pPr>
        <w:spacing w:after="0"/>
        <w:ind w:left="0"/>
        <w:jc w:val="both"/>
      </w:pPr>
      <w:r>
        <w:rPr>
          <w:rFonts w:ascii="Times New Roman"/>
          <w:b w:val="false"/>
          <w:i w:val="false"/>
          <w:color w:val="000000"/>
          <w:sz w:val="28"/>
        </w:rPr>
        <w:t>
      "1-2) республикалық бюджеттен облыстық бюджеттерге, республикалық маңызы бар қалалардың, астананың бюджеттеріне берілетін өңірлер шығыстары бағыттарының белінісінде бюджеттік субвенцияларды бөлу;";</w:t>
      </w:r>
    </w:p>
    <w:p>
      <w:pPr>
        <w:spacing w:after="0"/>
        <w:ind w:left="0"/>
        <w:jc w:val="both"/>
      </w:pPr>
      <w:r>
        <w:rPr>
          <w:rFonts w:ascii="Times New Roman"/>
          <w:b w:val="false"/>
          <w:i w:val="false"/>
          <w:color w:val="000000"/>
          <w:sz w:val="28"/>
        </w:rPr>
        <w:t>
      үшінші бөлік мынадай мазмұндағы 1-2) тармақшамен толықтырылсын:</w:t>
      </w:r>
    </w:p>
    <w:p>
      <w:pPr>
        <w:spacing w:after="0"/>
        <w:ind w:left="0"/>
        <w:jc w:val="both"/>
      </w:pPr>
      <w:r>
        <w:rPr>
          <w:rFonts w:ascii="Times New Roman"/>
          <w:b w:val="false"/>
          <w:i w:val="false"/>
          <w:color w:val="000000"/>
          <w:sz w:val="28"/>
        </w:rPr>
        <w:t>
      "1-2) жоғары тұрған бюджеттен аудандардың (облыстық маңызы бар қалалардың) бюджеттеріне берілетін өңірлер шығыстары бағыттарының бөлінісінде бюджеттік субвенцияларды бөлу;";</w:t>
      </w:r>
    </w:p>
    <w:p>
      <w:pPr>
        <w:spacing w:after="0"/>
        <w:ind w:left="0"/>
        <w:jc w:val="both"/>
      </w:pPr>
      <w:r>
        <w:rPr>
          <w:rFonts w:ascii="Times New Roman"/>
          <w:b w:val="false"/>
          <w:i w:val="false"/>
          <w:color w:val="000000"/>
          <w:sz w:val="28"/>
        </w:rPr>
        <w:t>
      29) 85-баптың 9-3-тармағының 3) тармақшасы мынадай редакцияда жазылсын:</w:t>
      </w:r>
    </w:p>
    <w:p>
      <w:pPr>
        <w:spacing w:after="0"/>
        <w:ind w:left="0"/>
        <w:jc w:val="both"/>
      </w:pPr>
      <w:r>
        <w:rPr>
          <w:rFonts w:ascii="Times New Roman"/>
          <w:b w:val="false"/>
          <w:i w:val="false"/>
          <w:color w:val="000000"/>
          <w:sz w:val="28"/>
        </w:rPr>
        <w:t>
      "3) қарыздар, гранттар, Қазақстан Республикасының Ұлттық қорынан берілетін нысаналы трансферттер және жоғары тұрған бюджеттен берілетін нысаналы трансферттер мен кредиттер қаражаты есебінен қаржыландырылатын кіші бағдарламаларды қоспағанда, бюджет комиссиясында қарамай, бір бюджеттік даму бағдарламасы немесе бюджеттік бағдарламаның бір бюджеттік даму кіші бағдарламасы шегінде бюджеттік инвестициялық жобалар арасында;";</w:t>
      </w:r>
    </w:p>
    <w:p>
      <w:pPr>
        <w:spacing w:after="0"/>
        <w:ind w:left="0"/>
        <w:jc w:val="both"/>
      </w:pPr>
      <w:r>
        <w:rPr>
          <w:rFonts w:ascii="Times New Roman"/>
          <w:b w:val="false"/>
          <w:i w:val="false"/>
          <w:color w:val="000000"/>
          <w:sz w:val="28"/>
        </w:rPr>
        <w:t>
      30) 88-бапта:</w:t>
      </w:r>
    </w:p>
    <w:p>
      <w:pPr>
        <w:spacing w:after="0"/>
        <w:ind w:left="0"/>
        <w:jc w:val="both"/>
      </w:pPr>
      <w:r>
        <w:rPr>
          <w:rFonts w:ascii="Times New Roman"/>
          <w:b w:val="false"/>
          <w:i w:val="false"/>
          <w:color w:val="000000"/>
          <w:sz w:val="28"/>
        </w:rPr>
        <w:t>
      1-тармақ мынадай мазмұндағы 13), 14) және 15) тармақшалармен толықтырылсын:</w:t>
      </w:r>
    </w:p>
    <w:p>
      <w:pPr>
        <w:spacing w:after="0"/>
        <w:ind w:left="0"/>
        <w:jc w:val="both"/>
      </w:pPr>
      <w:r>
        <w:rPr>
          <w:rFonts w:ascii="Times New Roman"/>
          <w:b w:val="false"/>
          <w:i w:val="false"/>
          <w:color w:val="000000"/>
          <w:sz w:val="28"/>
        </w:rPr>
        <w:t>
      "13) бюджеттік ақшаны есепке жатқызуға және оны мемлекеттік бағдарламаларды қаржылай және (немесе) қаржылай емес қолдауды жүзеге асыру үшін пайдалануға (бұдан әрі - қаржылай және (немесе) қаржылай емес қолдау операторларының шоты);</w:t>
      </w:r>
    </w:p>
    <w:p>
      <w:pPr>
        <w:spacing w:after="0"/>
        <w:ind w:left="0"/>
        <w:jc w:val="both"/>
      </w:pPr>
      <w:r>
        <w:rPr>
          <w:rFonts w:ascii="Times New Roman"/>
          <w:b w:val="false"/>
          <w:i w:val="false"/>
          <w:color w:val="000000"/>
          <w:sz w:val="28"/>
        </w:rPr>
        <w:t>
      14) Қазақстан Республикасының мемлекеттік кепілдігімен берілген қарыз шарттарына сәйкес мемлекеттік кепілдікпен қамтамасыз етілген мемлекеттік емес қарыздардың ақшасын есепке жатқызуға және жұмсауға;</w:t>
      </w:r>
    </w:p>
    <w:p>
      <w:pPr>
        <w:spacing w:after="0"/>
        <w:ind w:left="0"/>
        <w:jc w:val="both"/>
      </w:pPr>
      <w:r>
        <w:rPr>
          <w:rFonts w:ascii="Times New Roman"/>
          <w:b w:val="false"/>
          <w:i w:val="false"/>
          <w:color w:val="000000"/>
          <w:sz w:val="28"/>
        </w:rPr>
        <w:t>
      15) бюджетті атқару жөніндегі орталық уәкілетті орган, сенім білдірілген агент және қарыз алушылар арасында жасалатын мемлекеттік кепілдік беру туралы келісімдерге (бұдан әрі - ұлттық валютадағы қызмет көрсету шоты) сәйкес Қазақстан Республикасының мемлекеттік кепілдігімен қамтамасыз етілген мемлекеттік емес қарыздарға қызмет көрсетуге және өтеуге арналған ақшаны есепке жатқызуға және қарыз алушылардың жұмсауына байланысты операцияларды есепке алуға арналады.";</w:t>
      </w:r>
    </w:p>
    <w:p>
      <w:pPr>
        <w:spacing w:after="0"/>
        <w:ind w:left="0"/>
        <w:jc w:val="both"/>
      </w:pPr>
      <w:r>
        <w:rPr>
          <w:rFonts w:ascii="Times New Roman"/>
          <w:b w:val="false"/>
          <w:i w:val="false"/>
          <w:color w:val="000000"/>
          <w:sz w:val="28"/>
        </w:rPr>
        <w:t>
      2-тармақтың екінші бөлігі мынадай редакцияда жазылсын:</w:t>
      </w:r>
    </w:p>
    <w:p>
      <w:pPr>
        <w:spacing w:after="0"/>
        <w:ind w:left="0"/>
        <w:jc w:val="both"/>
      </w:pPr>
      <w:r>
        <w:rPr>
          <w:rFonts w:ascii="Times New Roman"/>
          <w:b w:val="false"/>
          <w:i w:val="false"/>
          <w:color w:val="000000"/>
          <w:sz w:val="28"/>
        </w:rPr>
        <w:t>
      "Қайырымдылық көмектің, ақшаны уақытша орналастырудың, нысаналы қаржыландырудың, жергілікті өзін-өзі басқарудың, сыртқы қарыздарды немесе байланысты гранттарды қайта айырбастаудың қолма-қол ақшаны бақылау шоттары бойынша түсетін түсімдер мен жүргізілген төлемдер бойынша операциялар мемлекеттік мекемелердің кодтарына сәйкес ескеріледі.";</w:t>
      </w:r>
    </w:p>
    <w:p>
      <w:pPr>
        <w:spacing w:after="0"/>
        <w:ind w:left="0"/>
        <w:jc w:val="both"/>
      </w:pPr>
      <w:r>
        <w:rPr>
          <w:rFonts w:ascii="Times New Roman"/>
          <w:b w:val="false"/>
          <w:i w:val="false"/>
          <w:color w:val="000000"/>
          <w:sz w:val="28"/>
        </w:rPr>
        <w:t>
      31) 17-тарау мынадай мазмұндағы 89-1-баппен толықтырылсын:</w:t>
      </w:r>
    </w:p>
    <w:p>
      <w:pPr>
        <w:spacing w:after="0"/>
        <w:ind w:left="0"/>
        <w:jc w:val="both"/>
      </w:pPr>
      <w:r>
        <w:rPr>
          <w:rFonts w:ascii="Times New Roman"/>
          <w:b w:val="false"/>
          <w:i w:val="false"/>
          <w:color w:val="000000"/>
          <w:sz w:val="28"/>
        </w:rPr>
        <w:t>
      "89-1-бап. Мемлекет кепілдік берген қарызды тартқан қарыз алушылардың шоттары</w:t>
      </w:r>
    </w:p>
    <w:p>
      <w:pPr>
        <w:spacing w:after="0"/>
        <w:ind w:left="0"/>
        <w:jc w:val="both"/>
      </w:pPr>
      <w:r>
        <w:rPr>
          <w:rFonts w:ascii="Times New Roman"/>
          <w:b w:val="false"/>
          <w:i w:val="false"/>
          <w:color w:val="000000"/>
          <w:sz w:val="28"/>
        </w:rPr>
        <w:t>
      1. Мемлекет кепілдік берген қарызды тартқан қарыз алушылардың мынадай шоттары:</w:t>
      </w:r>
    </w:p>
    <w:p>
      <w:pPr>
        <w:spacing w:after="0"/>
        <w:ind w:left="0"/>
        <w:jc w:val="both"/>
      </w:pPr>
      <w:r>
        <w:rPr>
          <w:rFonts w:ascii="Times New Roman"/>
          <w:b w:val="false"/>
          <w:i w:val="false"/>
          <w:color w:val="000000"/>
          <w:sz w:val="28"/>
        </w:rPr>
        <w:t>
      1) Қазақстан Республикасының мемлекеттік кепілдігімен қарыз шарттарына сәйкес қарыз алушының мемлекеттік кепілдікпен қамтамасыз етілген мемлекеттік емес қарыздардың ақшасын есепке жатқызуы және жұмсауы үшін бюджетті атқару жөніндегі орталық уәкілетті органда валюта түрлері бойынша ашылатын шетел валютасындағы мемлекет кепілдік берген қарыз шоты;</w:t>
      </w:r>
    </w:p>
    <w:p>
      <w:pPr>
        <w:spacing w:after="0"/>
        <w:ind w:left="0"/>
        <w:jc w:val="both"/>
      </w:pPr>
      <w:r>
        <w:rPr>
          <w:rFonts w:ascii="Times New Roman"/>
          <w:b w:val="false"/>
          <w:i w:val="false"/>
          <w:color w:val="000000"/>
          <w:sz w:val="28"/>
        </w:rPr>
        <w:t>
      2) бюджетті атқару жөніндегі орталық уәкілетті орган, сенім білдірілген агент пен қарыз алушы арасында жасалатын мемлекеттік кепілдік беру туралы келісімдерге сәйкес Қазақстан Республикасының мемлекеттік кепілдігімен қамтамасыз етілген мемлекеттік емес қарыздарға қызмет көрсету және өтеу жөніндегі операцияларды қарыз алушылардың жүргізуі үшін бюджетті атқару жөніндегі орталық уәкілетті органда валюта түрлері бойынша ашылатын шетел валютасындагы қызмет көрсету шоты болуы мүмкін.</w:t>
      </w:r>
    </w:p>
    <w:p>
      <w:pPr>
        <w:spacing w:after="0"/>
        <w:ind w:left="0"/>
        <w:jc w:val="both"/>
      </w:pPr>
      <w:r>
        <w:rPr>
          <w:rFonts w:ascii="Times New Roman"/>
          <w:b w:val="false"/>
          <w:i w:val="false"/>
          <w:color w:val="000000"/>
          <w:sz w:val="28"/>
        </w:rPr>
        <w:t>
      2. Бюджетті атқару жөніндегі орталық уәкілетті органда мемлекет кепілдік берген карызды тартқан қарыз алушылардың шоттарын ашу, жүргізу және жабу бюджетті атқару жөніндегі орталық уәкілетті орган белгілеген тәртіпте жүзеге асырылады.";</w:t>
      </w:r>
    </w:p>
    <w:p>
      <w:pPr>
        <w:spacing w:after="0"/>
        <w:ind w:left="0"/>
        <w:jc w:val="both"/>
      </w:pPr>
      <w:r>
        <w:rPr>
          <w:rFonts w:ascii="Times New Roman"/>
          <w:b w:val="false"/>
          <w:i w:val="false"/>
          <w:color w:val="000000"/>
          <w:sz w:val="28"/>
        </w:rPr>
        <w:t>
      32) 90-баптың 2-тармағының 2) тармақшасы мынадай редакцияда жазылсын:</w:t>
      </w:r>
    </w:p>
    <w:p>
      <w:pPr>
        <w:spacing w:after="0"/>
        <w:ind w:left="0"/>
        <w:jc w:val="both"/>
      </w:pPr>
      <w:r>
        <w:rPr>
          <w:rFonts w:ascii="Times New Roman"/>
          <w:b w:val="false"/>
          <w:i w:val="false"/>
          <w:color w:val="000000"/>
          <w:sz w:val="28"/>
        </w:rPr>
        <w:t>
      "2) түсімдерді республикалық, жергілікті бюджеттер, Қазақстан Республикасының Ұлттық қоры, Жәбірленушілерге өтемақы қоры және Еуразиялық экономикалық одаққа мүше мемлекеттердің бюджеттері арасында бөлуді;";</w:t>
      </w:r>
    </w:p>
    <w:p>
      <w:pPr>
        <w:spacing w:after="0"/>
        <w:ind w:left="0"/>
        <w:jc w:val="both"/>
      </w:pPr>
      <w:r>
        <w:rPr>
          <w:rFonts w:ascii="Times New Roman"/>
          <w:b w:val="false"/>
          <w:i w:val="false"/>
          <w:color w:val="000000"/>
          <w:sz w:val="28"/>
        </w:rPr>
        <w:t>
      33) 91-баптың 2-тармағының үшінші бөлігі мынадай редакцияда жазылсын:</w:t>
      </w:r>
    </w:p>
    <w:p>
      <w:pPr>
        <w:spacing w:after="0"/>
        <w:ind w:left="0"/>
        <w:jc w:val="both"/>
      </w:pPr>
      <w:r>
        <w:rPr>
          <w:rFonts w:ascii="Times New Roman"/>
          <w:b w:val="false"/>
          <w:i w:val="false"/>
          <w:color w:val="000000"/>
          <w:sz w:val="28"/>
        </w:rPr>
        <w:t>
      "Мемлекеттік мекемелердің, мемлекет кепілдік берген қарызды тартқан қарыз алушылардың бюджетті атқару жөніндегі орталық уәкілетті органдағы шоттарынан шетел валютасын қайта айырбастау және есепке жатқызу тәртібін бюджетті атқару жөніндегі орталық уәкілетті орган айқындайды.";</w:t>
      </w:r>
    </w:p>
    <w:p>
      <w:pPr>
        <w:spacing w:after="0"/>
        <w:ind w:left="0"/>
        <w:jc w:val="both"/>
      </w:pPr>
      <w:r>
        <w:rPr>
          <w:rFonts w:ascii="Times New Roman"/>
          <w:b w:val="false"/>
          <w:i w:val="false"/>
          <w:color w:val="000000"/>
          <w:sz w:val="28"/>
        </w:rPr>
        <w:t>
      34) 92-бап мынадай редакцияда жазылсын:</w:t>
      </w:r>
    </w:p>
    <w:p>
      <w:pPr>
        <w:spacing w:after="0"/>
        <w:ind w:left="0"/>
        <w:jc w:val="both"/>
      </w:pPr>
      <w:r>
        <w:rPr>
          <w:rFonts w:ascii="Times New Roman"/>
          <w:b w:val="false"/>
          <w:i w:val="false"/>
          <w:color w:val="000000"/>
          <w:sz w:val="28"/>
        </w:rPr>
        <w:t>
      "92-бап. Түсімдерді республикалық, жергілікті бюджеттер, Қазақстан Республикасының Ұлттық қоры, Жәбірленушілерге өтемақы қоры және Еуразиялық экономикалық одаққа мүше мемлекеттердің бюджеттері арасында бөлу</w:t>
      </w:r>
    </w:p>
    <w:bookmarkStart w:name="z16" w:id="15"/>
    <w:p>
      <w:pPr>
        <w:spacing w:after="0"/>
        <w:ind w:left="0"/>
        <w:jc w:val="both"/>
      </w:pPr>
      <w:r>
        <w:rPr>
          <w:rFonts w:ascii="Times New Roman"/>
          <w:b w:val="false"/>
          <w:i w:val="false"/>
          <w:color w:val="000000"/>
          <w:sz w:val="28"/>
        </w:rPr>
        <w:t>
      1. Түсімдерді республикалық, жергілікті бюджеттер, Қазақстан Республикасының Ұлттық қоры, Жәбірленушілерге өтемақы қоры және Еуразиялық экономикалық одаққа мүше мемлекеттердің бюджеттері арасында белуді бюджетті атқару жөніндегі орталық уәкілетті орган әрбір жұмыс күні осы Кодекске сәйкес жүзеге асырады.</w:t>
      </w:r>
    </w:p>
    <w:bookmarkEnd w:id="15"/>
    <w:bookmarkStart w:name="z17" w:id="16"/>
    <w:p>
      <w:pPr>
        <w:spacing w:after="0"/>
        <w:ind w:left="0"/>
        <w:jc w:val="both"/>
      </w:pPr>
      <w:r>
        <w:rPr>
          <w:rFonts w:ascii="Times New Roman"/>
          <w:b w:val="false"/>
          <w:i w:val="false"/>
          <w:color w:val="000000"/>
          <w:sz w:val="28"/>
        </w:rPr>
        <w:t>
      2. Түсімдерді бөлу бюджеттік жоспарлау жөніндегі орталық уәкілетті орган бекітетін, бюджет түсімдерін бюджеттердіц деңгейлері, Қазақстан Республикасы Ұлттық қорының, Жәбірленушілерге өтемақы қорының және Еуразиялық экономикалық одаққа мүше мемлекеттердің бюджеттерінің қолма-қол ақшаны бақылау шоттары арасында бөлу кестесінің, облыстық мәслихаттың шешімімен белгіленетін облыстық бюджет пен оның аудандық (облыстық маңызы бар қалалардың) бюджеттері арасында кірістерді бөлу нормативтерінің, сондай-ақ мұнай секторы ұйымдарының тізбесі негізінде жүзеге асырылады.";</w:t>
      </w:r>
    </w:p>
    <w:bookmarkEnd w:id="16"/>
    <w:p>
      <w:pPr>
        <w:spacing w:after="0"/>
        <w:ind w:left="0"/>
        <w:jc w:val="both"/>
      </w:pPr>
      <w:r>
        <w:rPr>
          <w:rFonts w:ascii="Times New Roman"/>
          <w:b w:val="false"/>
          <w:i w:val="false"/>
          <w:color w:val="000000"/>
          <w:sz w:val="28"/>
        </w:rPr>
        <w:t>
      35) 93-бап мынадай редакцияда жазылсын:</w:t>
      </w:r>
    </w:p>
    <w:p>
      <w:pPr>
        <w:spacing w:after="0"/>
        <w:ind w:left="0"/>
        <w:jc w:val="both"/>
      </w:pPr>
      <w:r>
        <w:rPr>
          <w:rFonts w:ascii="Times New Roman"/>
          <w:b w:val="false"/>
          <w:i w:val="false"/>
          <w:color w:val="000000"/>
          <w:sz w:val="28"/>
        </w:rPr>
        <w:t>
      "93-бап. Қазақстан Республикасының Ұлттық қорынан кепілдік берілген трансфертті тарту</w:t>
      </w:r>
    </w:p>
    <w:p>
      <w:pPr>
        <w:spacing w:after="0"/>
        <w:ind w:left="0"/>
        <w:jc w:val="both"/>
      </w:pPr>
      <w:r>
        <w:rPr>
          <w:rFonts w:ascii="Times New Roman"/>
          <w:b w:val="false"/>
          <w:i w:val="false"/>
          <w:color w:val="000000"/>
          <w:sz w:val="28"/>
        </w:rPr>
        <w:t>
      "1. Бюджетті атқару жөніндегі орталық уәкілетті орган Қазақстан Республикасының Үкіметі айқындайтын және Қазақстан Республикасының Ұлттық Банкімен келісілген тәртіппен:</w:t>
      </w:r>
    </w:p>
    <w:p>
      <w:pPr>
        <w:spacing w:after="0"/>
        <w:ind w:left="0"/>
        <w:jc w:val="both"/>
      </w:pPr>
      <w:r>
        <w:rPr>
          <w:rFonts w:ascii="Times New Roman"/>
          <w:b w:val="false"/>
          <w:i w:val="false"/>
          <w:color w:val="000000"/>
          <w:sz w:val="28"/>
        </w:rPr>
        <w:t>
      1) республикалық бюджетке түсетін түсімдер бойынша болжам және республикалық бюджеттің қолма-қол ақшаны бақылау шотындағы бюджет қаражатының қалдықтары негізінде Қазақстан Республикасының Ұлттық қорынан республикалық бюджетке ағымдағы қаржы жылына арналған республикалық бюджет туралы заңмен бекітілген оның көлемі шеңберінде кепілдік берілген трансферттің қажетті сомасын айқындайды;</w:t>
      </w:r>
    </w:p>
    <w:p>
      <w:pPr>
        <w:spacing w:after="0"/>
        <w:ind w:left="0"/>
        <w:jc w:val="both"/>
      </w:pPr>
      <w:r>
        <w:rPr>
          <w:rFonts w:ascii="Times New Roman"/>
          <w:b w:val="false"/>
          <w:i w:val="false"/>
          <w:color w:val="000000"/>
          <w:sz w:val="28"/>
        </w:rPr>
        <w:t>
      2) Қазақстан Республикасының Ұлттық Банкіне Қазақстан Республикасының Ұлттық қорынан республикалық бюджетке кепілдік берілген трансферта аудару туралы тиісті өтінімді жібереді.</w:t>
      </w:r>
    </w:p>
    <w:p>
      <w:pPr>
        <w:spacing w:after="0"/>
        <w:ind w:left="0"/>
        <w:jc w:val="both"/>
      </w:pPr>
      <w:r>
        <w:rPr>
          <w:rFonts w:ascii="Times New Roman"/>
          <w:b w:val="false"/>
          <w:i w:val="false"/>
          <w:color w:val="000000"/>
          <w:sz w:val="28"/>
        </w:rPr>
        <w:t>
      2. Есепті қаржы жылының қорытындысы бойынша кепілдік берілген трансферт пайдаланылмаған немесе толық пайдаланылмаған жағдайларда кезекті қаржы жылындағы кепілдік берілген трансферт сомасы осы сомаға азайтылады.";</w:t>
      </w:r>
    </w:p>
    <w:p>
      <w:pPr>
        <w:spacing w:after="0"/>
        <w:ind w:left="0"/>
        <w:jc w:val="both"/>
      </w:pPr>
      <w:r>
        <w:rPr>
          <w:rFonts w:ascii="Times New Roman"/>
          <w:b w:val="false"/>
          <w:i w:val="false"/>
          <w:color w:val="000000"/>
          <w:sz w:val="28"/>
        </w:rPr>
        <w:t>
      36) 96-баптың 6-тармағы мынадай редакцияда жазылсын:</w:t>
      </w:r>
    </w:p>
    <w:p>
      <w:pPr>
        <w:spacing w:after="0"/>
        <w:ind w:left="0"/>
        <w:jc w:val="both"/>
      </w:pPr>
      <w:r>
        <w:rPr>
          <w:rFonts w:ascii="Times New Roman"/>
          <w:b w:val="false"/>
          <w:i w:val="false"/>
          <w:color w:val="000000"/>
          <w:sz w:val="28"/>
        </w:rPr>
        <w:t>
      "6. Мемлекеттік мекемелердің азаматтық-құқықтық мәмілелерін шетел валютасында тіркеу үшін шарт сомасы шетел валютасында келтіріледі, тіркеу Қазақстан Республикасының заңнамасына сәйкес белгіленген тіркеу күні Қазақстан Республикасы ұлттық валютасының шетел валюталарына ресми бағамы бойынша жүргізіледі.";</w:t>
      </w:r>
    </w:p>
    <w:p>
      <w:pPr>
        <w:spacing w:after="0"/>
        <w:ind w:left="0"/>
        <w:jc w:val="both"/>
      </w:pPr>
      <w:r>
        <w:rPr>
          <w:rFonts w:ascii="Times New Roman"/>
          <w:b w:val="false"/>
          <w:i w:val="false"/>
          <w:color w:val="000000"/>
          <w:sz w:val="28"/>
        </w:rPr>
        <w:t>
      37) 97-бапта:</w:t>
      </w:r>
    </w:p>
    <w:p>
      <w:pPr>
        <w:spacing w:after="0"/>
        <w:ind w:left="0"/>
        <w:jc w:val="both"/>
      </w:pPr>
      <w:r>
        <w:rPr>
          <w:rFonts w:ascii="Times New Roman"/>
          <w:b w:val="false"/>
          <w:i w:val="false"/>
          <w:color w:val="000000"/>
          <w:sz w:val="28"/>
        </w:rPr>
        <w:t>
      1, 2, 3-тармақтар мынадай редакцияда жазылсын:</w:t>
      </w:r>
    </w:p>
    <w:p>
      <w:pPr>
        <w:spacing w:after="0"/>
        <w:ind w:left="0"/>
        <w:jc w:val="both"/>
      </w:pPr>
      <w:r>
        <w:rPr>
          <w:rFonts w:ascii="Times New Roman"/>
          <w:b w:val="false"/>
          <w:i w:val="false"/>
          <w:color w:val="000000"/>
          <w:sz w:val="28"/>
        </w:rPr>
        <w:t>
      "1. Мемлекеттік мекемелердің міндеттемелер бойынша төлемдері төлеуге берілетін шоттар негізінде жүзеге асырылады.</w:t>
      </w:r>
    </w:p>
    <w:p>
      <w:pPr>
        <w:spacing w:after="0"/>
        <w:ind w:left="0"/>
        <w:jc w:val="both"/>
      </w:pPr>
      <w:r>
        <w:rPr>
          <w:rFonts w:ascii="Times New Roman"/>
          <w:b w:val="false"/>
          <w:i w:val="false"/>
          <w:color w:val="000000"/>
          <w:sz w:val="28"/>
        </w:rPr>
        <w:t>
      Республикалық бюджет туралы заңда не жергілікті бюджет туралы мәслихат шешімінде тиісті қаржы жылына мемлекеттік тапсырманы орындау үшін немесе жарғылық капиталдарын ұлғайтуға қаражат көзделген квазимемлекеттік сектор субъектілерінің, мемлекет кепілдік берген қарызды тартқан қарыз алушылардың, қаржылай және (немесе) қаржылай емес қолдау операторларының төлемдері Қазақстан Республикасының төлемдер және төлем жүйелері туралы заңнамасында белгіленген нысан бойынша төлем тапсырмаларының негізінде жүзеге асырылады.</w:t>
      </w:r>
    </w:p>
    <w:p>
      <w:pPr>
        <w:spacing w:after="0"/>
        <w:ind w:left="0"/>
        <w:jc w:val="both"/>
      </w:pPr>
      <w:r>
        <w:rPr>
          <w:rFonts w:ascii="Times New Roman"/>
          <w:b w:val="false"/>
          <w:i w:val="false"/>
          <w:color w:val="000000"/>
          <w:sz w:val="28"/>
        </w:rPr>
        <w:t>
      2. Республикалық бюджет туралы заңда не жергілікті бюджет туралы мәслихат шешімінде тиісті қаржы жылына мемлекеттік тапсырманы орындау үшін немесе жарғылық капиталдарын ұлғайтуға қаражат көзделген мемлекеттің мекеменің төлеуге берілетін шоты және квазимемлекеттік сектор субъектісінің, мемлекет кепілдік берген қарызды тартқан қарыз алушының, қаржылай және (немесе) қаржылай емес қолдау операторларының төлем тапсырмасы бюджетті атқару жөніндегі орталық уәкілетті органның аумақтық бөлімшесі үшін ақша алушының пайдасына төлемдер мен ақша аударымдарын жүзеге асыруға негіз болып табылатын құжаттарды білдіреді.</w:t>
      </w:r>
    </w:p>
    <w:bookmarkStart w:name="z18" w:id="17"/>
    <w:p>
      <w:pPr>
        <w:spacing w:after="0"/>
        <w:ind w:left="0"/>
        <w:jc w:val="both"/>
      </w:pPr>
      <w:r>
        <w:rPr>
          <w:rFonts w:ascii="Times New Roman"/>
          <w:b w:val="false"/>
          <w:i w:val="false"/>
          <w:color w:val="000000"/>
          <w:sz w:val="28"/>
        </w:rPr>
        <w:t>
      3. Мемлекеттік мекемелердің төлемдері мен ақша аударымдары қолма-қол ақшаны бақылау шоттарындағы немесе мемлекеттік мекемелердің шоттарындағы қалдықтар шегінде, сондай-ақ төлемдер бойынша жеке қаржыландыру жоспарына сәйкес жоспарлы мақсаттар сомалары және шартты тіркеу туралы хабарламаның пайдаланылмаған қалдығы шегінде жүргізіледі.</w:t>
      </w:r>
    </w:p>
    <w:bookmarkEnd w:id="17"/>
    <w:p>
      <w:pPr>
        <w:spacing w:after="0"/>
        <w:ind w:left="0"/>
        <w:jc w:val="both"/>
      </w:pPr>
      <w:r>
        <w:rPr>
          <w:rFonts w:ascii="Times New Roman"/>
          <w:b w:val="false"/>
          <w:i w:val="false"/>
          <w:color w:val="000000"/>
          <w:sz w:val="28"/>
        </w:rPr>
        <w:t>
      Бюджеттік бағдарламалар әкімшісінің бюджеттік субсидияларды аударуы бюджеттік бағдарламалардың әкімшілері айқындаған рәсімдерге сәйкес ағымдағы қаржы жылына көрсетілген сомалар шегінде төлемнің негізділігін растайтын құжаттар негізінде бюджеттік субсидияларды түпкілікті алушыларға жүзеге асырылады.</w:t>
      </w:r>
    </w:p>
    <w:p>
      <w:pPr>
        <w:spacing w:after="0"/>
        <w:ind w:left="0"/>
        <w:jc w:val="both"/>
      </w:pPr>
      <w:r>
        <w:rPr>
          <w:rFonts w:ascii="Times New Roman"/>
          <w:b w:val="false"/>
          <w:i w:val="false"/>
          <w:color w:val="000000"/>
          <w:sz w:val="28"/>
        </w:rPr>
        <w:t>
      Бюджеттік бағдарламалар әкімшісінің қаражатты квазимемлекеттік сектор субъектілеріне, қаржылай және (немесе) қаржылай емес қолдау операторларына аударуы төлемнің қаржылық-экономикалық негіздемеге немесе техникалық-экономикалық негіздемеге (жобалау-сметалық құжаттамаға) сәйкес негізділігін растайтын құжаттардың, сондай-ақ Қазақстан Республикасының заңнамасында көзделген құжаттың өзге де түрінің негізінде, оларда ағымдағы қаржы жылына көрсетілген сомалар шегінде жүзеге асырылады.</w:t>
      </w:r>
    </w:p>
    <w:p>
      <w:pPr>
        <w:spacing w:after="0"/>
        <w:ind w:left="0"/>
        <w:jc w:val="both"/>
      </w:pPr>
      <w:r>
        <w:rPr>
          <w:rFonts w:ascii="Times New Roman"/>
          <w:b w:val="false"/>
          <w:i w:val="false"/>
          <w:color w:val="000000"/>
          <w:sz w:val="28"/>
        </w:rPr>
        <w:t>
      Республикалық бюджет туралы заңда не жергілікті бюджет туралы мәслихат шешімінде тиісті қаржы жылына мемлекеттік тапсырманы орындау үшін немесе жарғылық капиталдарын ұлғайтуға қаражат көзделген квазимемлекеттік сектор субъектілерінің, қаржылай және (немесе) қаржылай емес қолдау операторларының төлемдері мен ақша аударымдары квазимемлекеттік сектор субъектілерінің шоттарындағы және қаржылай және (немесе) қаржылай емес қолдау операторларының шоттарындағы қалдықтар шегінде жүргізіледі.</w:t>
      </w:r>
    </w:p>
    <w:p>
      <w:pPr>
        <w:spacing w:after="0"/>
        <w:ind w:left="0"/>
        <w:jc w:val="both"/>
      </w:pPr>
      <w:r>
        <w:rPr>
          <w:rFonts w:ascii="Times New Roman"/>
          <w:b w:val="false"/>
          <w:i w:val="false"/>
          <w:color w:val="000000"/>
          <w:sz w:val="28"/>
        </w:rPr>
        <w:t>
      Ағымдағы жылы жарғылық капиталды қалыптастыруға (толтыруға) бөлінген квазимемлекеттік сектор субъектілерінің, қаржылай және (немесе) қаржылай емес қолдау операторларының шоттарындағы және есепті кезеңнің соңында пайдаланылмай қалған қаражат қалдықтары квазимемлекеттік сектор субъектілерінің, қаржылай және (немесе) қаржылай емес қолдау операторларының ағымдағы жылы пайдаланылмаған қаражаты болып табылады және бюджеттік бағдарламалардың тиімсіз атқарылуына жатады.</w:t>
      </w:r>
    </w:p>
    <w:p>
      <w:pPr>
        <w:spacing w:after="0"/>
        <w:ind w:left="0"/>
        <w:jc w:val="both"/>
      </w:pPr>
      <w:r>
        <w:rPr>
          <w:rFonts w:ascii="Times New Roman"/>
          <w:b w:val="false"/>
          <w:i w:val="false"/>
          <w:color w:val="000000"/>
          <w:sz w:val="28"/>
        </w:rPr>
        <w:t>
      Квазимемлекеттік сектор субъектілерінің қолма-қол ақшаны бақылау шоттарындағы, ағымдағы шоттарындағы олардың жарғылық капиталына мемлекеттің қатысуы арқылы бюджеттік инвестицияларды іске асыру қорытындылары бойынша бюджет қаражатын үнемдеу түрінде қалыптасқан пайдаланылмаған қалдықтар:</w:t>
      </w:r>
    </w:p>
    <w:p>
      <w:pPr>
        <w:spacing w:after="0"/>
        <w:ind w:left="0"/>
        <w:jc w:val="both"/>
      </w:pPr>
      <w:r>
        <w:rPr>
          <w:rFonts w:ascii="Times New Roman"/>
          <w:b w:val="false"/>
          <w:i w:val="false"/>
          <w:color w:val="000000"/>
          <w:sz w:val="28"/>
        </w:rPr>
        <w:t>
      қолма-қол ақшаны бақылау шоттарындағы пайдаланылмаған қалдықтарды мемлекеттік жоспарлау жөніндегі орталық уәкілетті орган бюджеттік жоспарлау жөніндегі орталық уәкілетті органмен келісу бойынша айқындайтын тәртіппен бюджеттік инвестициялардың ағымдағы қаржылық-экономикалық негіздемесіне түзету жүргізіп және (немесе) жаңасын әзірлей отырып, жаңа және (немесе) ағымдағы жобаны (жобаларды) іске асыруға бағыттау;</w:t>
      </w:r>
    </w:p>
    <w:p>
      <w:pPr>
        <w:spacing w:after="0"/>
        <w:ind w:left="0"/>
        <w:jc w:val="both"/>
      </w:pPr>
      <w:r>
        <w:rPr>
          <w:rFonts w:ascii="Times New Roman"/>
          <w:b w:val="false"/>
          <w:i w:val="false"/>
          <w:color w:val="000000"/>
          <w:sz w:val="28"/>
        </w:rPr>
        <w:t>
      егер үнемдеу сомасы республикалық бюджет туралы заңда белгіленген айлық есептік көрсеткіштің 50000 еселенген мөлшерінен аспайтын болса, үнемделген қаражатты квазимемлекеттік сектор субъектісінің басқару органының (құрылтайшының) шешімі бойынша жобаның қаржылық-экономикалық негіздемесіне түзету жүргізбестен, даму мақсаттарына (жаңғыртуға, активтер сатып алуға) қолдану арқылы пайдаланылуы мүмкін.</w:t>
      </w:r>
    </w:p>
    <w:p>
      <w:pPr>
        <w:spacing w:after="0"/>
        <w:ind w:left="0"/>
        <w:jc w:val="both"/>
      </w:pPr>
      <w:r>
        <w:rPr>
          <w:rFonts w:ascii="Times New Roman"/>
          <w:b w:val="false"/>
          <w:i w:val="false"/>
          <w:color w:val="000000"/>
          <w:sz w:val="28"/>
        </w:rPr>
        <w:t>
      Жарғылық капиталына мемлекеттің қатысуы арқылы бюджеттік инвестицияларды іске асыру қорытындысы бойынша бюджет қаражатын үнемдеу түрінде пайда болған қолма-қол ақшаны бақылау шоттарындағы пайдаланылмаған қалдықтар Қазақстан Республикасының заңнамасына сәйкес қабылданған квазимемлекеттік сектор субъектісінің тиісті органының шешімі бойынша бюджетке қайтарылуы мүмкін.</w:t>
      </w:r>
    </w:p>
    <w:p>
      <w:pPr>
        <w:spacing w:after="0"/>
        <w:ind w:left="0"/>
        <w:jc w:val="both"/>
      </w:pPr>
      <w:r>
        <w:rPr>
          <w:rFonts w:ascii="Times New Roman"/>
          <w:b w:val="false"/>
          <w:i w:val="false"/>
          <w:color w:val="000000"/>
          <w:sz w:val="28"/>
        </w:rPr>
        <w:t>
      Егер квазимемлекеттік сектор субъектісі      алдыңғы бюджеттік инвестициялардың қорытындысы бойынша қолма-қол ақшаны бақылау шоттарындағы үнемдеу қаражатын пайдаланбаған және (немесе) үнемдеу қаражатын бюджетке қайтармаған жағдайларда, жаңа мемлекеттік инвестициялық жобаларды іске асыруға бағытталған заңды тұлғалардын жарғылық капиталына мемлекеттің қатысуы арқылы бюджеттік инвестицияларды жоспарлау қолма-қол ақшаны бақылау шоттарындағы үнемдеу сомасы ескеріле отырып жүзеге асырылады.</w:t>
      </w:r>
    </w:p>
    <w:p>
      <w:pPr>
        <w:spacing w:after="0"/>
        <w:ind w:left="0"/>
        <w:jc w:val="both"/>
      </w:pPr>
      <w:r>
        <w:rPr>
          <w:rFonts w:ascii="Times New Roman"/>
          <w:b w:val="false"/>
          <w:i w:val="false"/>
          <w:color w:val="000000"/>
          <w:sz w:val="28"/>
        </w:rPr>
        <w:t>
      Квазимемлекеттік сектор субъектілерінің қолма-қол ақшаны бақылау шоттарына есептелген тұрақсыздық айыбын (айыппұлды, өсімпұлды) төлеуден түскен қаражат тиісті бюджеттің кірісіне аударылуға жатады.";</w:t>
      </w:r>
    </w:p>
    <w:p>
      <w:pPr>
        <w:spacing w:after="0"/>
        <w:ind w:left="0"/>
        <w:jc w:val="both"/>
      </w:pPr>
      <w:r>
        <w:rPr>
          <w:rFonts w:ascii="Times New Roman"/>
          <w:b w:val="false"/>
          <w:i w:val="false"/>
          <w:color w:val="000000"/>
          <w:sz w:val="28"/>
        </w:rPr>
        <w:t>
      мынадай мазмұндағы 3-2-тармақпен толықтырылсын:</w:t>
      </w:r>
    </w:p>
    <w:p>
      <w:pPr>
        <w:spacing w:after="0"/>
        <w:ind w:left="0"/>
        <w:jc w:val="both"/>
      </w:pPr>
      <w:r>
        <w:rPr>
          <w:rFonts w:ascii="Times New Roman"/>
          <w:b w:val="false"/>
          <w:i w:val="false"/>
          <w:color w:val="000000"/>
          <w:sz w:val="28"/>
        </w:rPr>
        <w:t>
      "3-2. Мемлекет кепілдік берген қарызды тартқан қарыз алушылардың төлемдері мен ақша аударымдары мемлекет кепілдік берген қарыз шоттарындағы және қызмет көрсету шоттарындағы қалдықтар шегінде жүргізіледі.";</w:t>
      </w:r>
    </w:p>
    <w:p>
      <w:pPr>
        <w:spacing w:after="0"/>
        <w:ind w:left="0"/>
        <w:jc w:val="both"/>
      </w:pPr>
      <w:r>
        <w:rPr>
          <w:rFonts w:ascii="Times New Roman"/>
          <w:b w:val="false"/>
          <w:i w:val="false"/>
          <w:color w:val="000000"/>
          <w:sz w:val="28"/>
        </w:rPr>
        <w:t>
      5-1-тармақтың бірінші абзацы мынадай редакцияда жазылсын:</w:t>
      </w:r>
    </w:p>
    <w:p>
      <w:pPr>
        <w:spacing w:after="0"/>
        <w:ind w:left="0"/>
        <w:jc w:val="both"/>
      </w:pPr>
      <w:r>
        <w:rPr>
          <w:rFonts w:ascii="Times New Roman"/>
          <w:b w:val="false"/>
          <w:i w:val="false"/>
          <w:color w:val="000000"/>
          <w:sz w:val="28"/>
        </w:rPr>
        <w:t>
      "5-1. Бюджетті атқару жөніндегі орталық уәкілетті органның аумақтық бөлімшесі квазимемлекеттік сектор субъектілерінің, қаржылық және (немесе) қаржылай емес қолдау операторларының төлемдерін жүргізу кезінде ағымдағы бақылауды жүзеге асырады, ол:";</w:t>
      </w:r>
    </w:p>
    <w:p>
      <w:pPr>
        <w:spacing w:after="0"/>
        <w:ind w:left="0"/>
        <w:jc w:val="both"/>
      </w:pPr>
      <w:r>
        <w:rPr>
          <w:rFonts w:ascii="Times New Roman"/>
          <w:b w:val="false"/>
          <w:i w:val="false"/>
          <w:color w:val="000000"/>
          <w:sz w:val="28"/>
        </w:rPr>
        <w:t>
      6-1-тармақтың бірінші абзацы мынадай редакцияда жазылсын:</w:t>
      </w:r>
    </w:p>
    <w:p>
      <w:pPr>
        <w:spacing w:after="0"/>
        <w:ind w:left="0"/>
        <w:jc w:val="both"/>
      </w:pPr>
      <w:r>
        <w:rPr>
          <w:rFonts w:ascii="Times New Roman"/>
          <w:b w:val="false"/>
          <w:i w:val="false"/>
          <w:color w:val="000000"/>
          <w:sz w:val="28"/>
        </w:rPr>
        <w:t>
      "6-1. Квазимемлекеттік сектор субъектісі, объектілерді салуға байланысты инвестициялық жобаны іске асыратын бас мердігер мен қосалқы мердігер, мемлекет кепілдік берген қарызды тартқан қарыз алушылар және қаржылық және (немесе) қаржылай емес қолдау операторы:";</w:t>
      </w:r>
    </w:p>
    <w:p>
      <w:pPr>
        <w:spacing w:after="0"/>
        <w:ind w:left="0"/>
        <w:jc w:val="both"/>
      </w:pPr>
      <w:r>
        <w:rPr>
          <w:rFonts w:ascii="Times New Roman"/>
          <w:b w:val="false"/>
          <w:i w:val="false"/>
          <w:color w:val="000000"/>
          <w:sz w:val="28"/>
        </w:rPr>
        <w:t>
      38) 99-баптың 1 және 3-тармақтары мынадай редакцияда жазылсын:</w:t>
      </w:r>
    </w:p>
    <w:p>
      <w:pPr>
        <w:spacing w:after="0"/>
        <w:ind w:left="0"/>
        <w:jc w:val="both"/>
      </w:pPr>
      <w:r>
        <w:rPr>
          <w:rFonts w:ascii="Times New Roman"/>
          <w:b w:val="false"/>
          <w:i w:val="false"/>
          <w:color w:val="000000"/>
          <w:sz w:val="28"/>
        </w:rPr>
        <w:t>
      "1. Мемлекеттік мекемелер, мемлекет кепілдік берген қарызды тартқан қарыз алушылар төлемдер мен ақша аударымдарын валюталардың түрлері бойынша шетел валютасымен Қазақстан Республикасының бейрезиденттерінің пайдасына шетел валютасын айырбастау және аудару жөніндегі операцияларды жүргізу арқылы жүзеге асырады.</w:t>
      </w:r>
    </w:p>
    <w:p>
      <w:pPr>
        <w:spacing w:after="0"/>
        <w:ind w:left="0"/>
        <w:jc w:val="both"/>
      </w:pPr>
      <w:r>
        <w:rPr>
          <w:rFonts w:ascii="Times New Roman"/>
          <w:b w:val="false"/>
          <w:i w:val="false"/>
          <w:color w:val="000000"/>
          <w:sz w:val="28"/>
        </w:rPr>
        <w:t>
      Валюталардың түрлері бойынша шетел валютасын айырбастау Қазақстан Республикасының заңнамасында айқындалған тәртіппен айырбасталатын күнгі Қазақстан Республикасы ұлттық валютасының шетел валюталарына ресми бағамы бойынша жүзеге асырылады.";</w:t>
      </w:r>
    </w:p>
    <w:p>
      <w:pPr>
        <w:spacing w:after="0"/>
        <w:ind w:left="0"/>
        <w:jc w:val="both"/>
      </w:pPr>
      <w:r>
        <w:rPr>
          <w:rFonts w:ascii="Times New Roman"/>
          <w:b w:val="false"/>
          <w:i w:val="false"/>
          <w:color w:val="000000"/>
          <w:sz w:val="28"/>
        </w:rPr>
        <w:t>
      "3. Мемлекеттік мекеме, мемлекет кепілдік берген қарызды тартқан қарыз алушы айырбастау, қайта айырбастау жөніндегі операцияларды ресімдеу кезінде деректемелердің дұрыстығын және төлемдер мен ақша аударымдарын шетел валютасымен жүзеге асырудың негізділігін қамтамасыз етеді.";</w:t>
      </w:r>
    </w:p>
    <w:p>
      <w:pPr>
        <w:spacing w:after="0"/>
        <w:ind w:left="0"/>
        <w:jc w:val="both"/>
      </w:pPr>
      <w:r>
        <w:rPr>
          <w:rFonts w:ascii="Times New Roman"/>
          <w:b w:val="false"/>
          <w:i w:val="false"/>
          <w:color w:val="000000"/>
          <w:sz w:val="28"/>
        </w:rPr>
        <w:t>
      39) 104-баптың 4-тармағының 4-1) тармақшасы мынадай редакцияда жазылсын:</w:t>
      </w:r>
    </w:p>
    <w:p>
      <w:pPr>
        <w:spacing w:after="0"/>
        <w:ind w:left="0"/>
        <w:jc w:val="both"/>
      </w:pPr>
      <w:r>
        <w:rPr>
          <w:rFonts w:ascii="Times New Roman"/>
          <w:b w:val="false"/>
          <w:i w:val="false"/>
          <w:color w:val="000000"/>
          <w:sz w:val="28"/>
        </w:rPr>
        <w:t>
      "4-1) аяқталу мерзімі осы Кодекстің 157-бабының 1, 1-1 және 2-тармақтарында және 159-бабының 1 -1-тармағында көрсетілген бекітілген құжаттамаға сәйкес бюджеттік инвестицияларды іске асыру кезеңіне сәйкес келетін бюджеттік инвестицияларды одан әрі қаржыландыруға;";</w:t>
      </w:r>
    </w:p>
    <w:p>
      <w:pPr>
        <w:spacing w:after="0"/>
        <w:ind w:left="0"/>
        <w:jc w:val="both"/>
      </w:pPr>
      <w:r>
        <w:rPr>
          <w:rFonts w:ascii="Times New Roman"/>
          <w:b w:val="false"/>
          <w:i w:val="false"/>
          <w:color w:val="000000"/>
          <w:sz w:val="28"/>
        </w:rPr>
        <w:t>
      40) 107-баптың 1-1 және 1-2-тармақтары мынадай редакцияда жазылсын:</w:t>
      </w:r>
    </w:p>
    <w:p>
      <w:pPr>
        <w:spacing w:after="0"/>
        <w:ind w:left="0"/>
        <w:jc w:val="both"/>
      </w:pPr>
      <w:r>
        <w:rPr>
          <w:rFonts w:ascii="Times New Roman"/>
          <w:b w:val="false"/>
          <w:i w:val="false"/>
          <w:color w:val="000000"/>
          <w:sz w:val="28"/>
        </w:rPr>
        <w:t>
      "1-1. Ағымдағы қаржы жылы ішінде республикалық бюджетті нақтылаулар:</w:t>
      </w:r>
    </w:p>
    <w:p>
      <w:pPr>
        <w:spacing w:after="0"/>
        <w:ind w:left="0"/>
        <w:jc w:val="both"/>
      </w:pPr>
      <w:r>
        <w:rPr>
          <w:rFonts w:ascii="Times New Roman"/>
          <w:b w:val="false"/>
          <w:i w:val="false"/>
          <w:color w:val="000000"/>
          <w:sz w:val="28"/>
        </w:rPr>
        <w:t>
      1) Қазақстан Республикасы Президентінің тапсырмаларын іске асыру қажет болған;</w:t>
      </w:r>
    </w:p>
    <w:p>
      <w:pPr>
        <w:spacing w:after="0"/>
        <w:ind w:left="0"/>
        <w:jc w:val="both"/>
      </w:pPr>
      <w:r>
        <w:rPr>
          <w:rFonts w:ascii="Times New Roman"/>
          <w:b w:val="false"/>
          <w:i w:val="false"/>
          <w:color w:val="000000"/>
          <w:sz w:val="28"/>
        </w:rPr>
        <w:t>
      2) осы Кодекстің 10-бабының 4-тармағында, 20-бабының 5-тармағында, 106-бабы 2-тармағының 1) тармақшасында көзделген жағдайларда жүзеге асырылады.</w:t>
      </w:r>
    </w:p>
    <w:p>
      <w:pPr>
        <w:spacing w:after="0"/>
        <w:ind w:left="0"/>
        <w:jc w:val="both"/>
      </w:pPr>
      <w:r>
        <w:rPr>
          <w:rFonts w:ascii="Times New Roman"/>
          <w:b w:val="false"/>
          <w:i w:val="false"/>
          <w:color w:val="000000"/>
          <w:sz w:val="28"/>
        </w:rPr>
        <w:t>
      1-2. Қазақстан Республикасы Үкіметінің ұсынысы бойынша республикалық бюджетті нақтылау ағымдағы қаржы жылы ішінде бір рет:</w:t>
      </w:r>
    </w:p>
    <w:p>
      <w:pPr>
        <w:spacing w:after="0"/>
        <w:ind w:left="0"/>
        <w:jc w:val="both"/>
      </w:pPr>
      <w:r>
        <w:rPr>
          <w:rFonts w:ascii="Times New Roman"/>
          <w:b w:val="false"/>
          <w:i w:val="false"/>
          <w:color w:val="000000"/>
          <w:sz w:val="28"/>
        </w:rPr>
        <w:t>
      1) республикалық бюджеттің түсімдері ағымдағы қаржы жылында олардың жылдық бекітілген көлемінен он пайыздан астам сомаға кеміген немесе ұлғайған;</w:t>
      </w:r>
    </w:p>
    <w:p>
      <w:pPr>
        <w:spacing w:after="0"/>
        <w:ind w:left="0"/>
        <w:jc w:val="both"/>
      </w:pPr>
      <w:r>
        <w:rPr>
          <w:rFonts w:ascii="Times New Roman"/>
          <w:b w:val="false"/>
          <w:i w:val="false"/>
          <w:color w:val="000000"/>
          <w:sz w:val="28"/>
        </w:rPr>
        <w:t>
      2) республикалық бюджеттің шығыстары ағымдағы қаржы жылында олардың бекітілген жылдық көлемінен он пайыздан астам сомаға күтілетін игерілмеген жағдайларда жүзеге асырылады.";</w:t>
      </w:r>
    </w:p>
    <w:p>
      <w:pPr>
        <w:spacing w:after="0"/>
        <w:ind w:left="0"/>
        <w:jc w:val="both"/>
      </w:pPr>
      <w:r>
        <w:rPr>
          <w:rFonts w:ascii="Times New Roman"/>
          <w:b w:val="false"/>
          <w:i w:val="false"/>
          <w:color w:val="000000"/>
          <w:sz w:val="28"/>
        </w:rPr>
        <w:t>
      41) 111-баптың 2-тармағының 3-2) тармақшасы мынадай редакцияда жазылсын:</w:t>
      </w:r>
    </w:p>
    <w:p>
      <w:pPr>
        <w:spacing w:after="0"/>
        <w:ind w:left="0"/>
        <w:jc w:val="both"/>
      </w:pPr>
      <w:r>
        <w:rPr>
          <w:rFonts w:ascii="Times New Roman"/>
          <w:b w:val="false"/>
          <w:i w:val="false"/>
          <w:color w:val="000000"/>
          <w:sz w:val="28"/>
        </w:rPr>
        <w:t>
      "3-2) Республикалық бюджет комисссиясында міндетті түрде қарай отырып,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қарыздардың, гранттардың, Қазақстан Республикасының Ұлттық қорынан берілетін нысаналы трансферттер есебінен қаржыландырылатын бюджеттік бағдарламаларды (кіші бағдарламаларды) қоспағанда, қаражат республикалық бюджеттік бағдарламалар әкімшілерінің бюджеттік бағдарламалары арасында ағымдағы қаржы жылына бекітілген (нақтыланған) бюджет бойынша бюджеттік бағдарлама шығыстары көлемінің он пайызынан аспайтын көлемде қайта бөлінген жағдайларда жүзеге асырылады.</w:t>
      </w:r>
    </w:p>
    <w:p>
      <w:pPr>
        <w:spacing w:after="0"/>
        <w:ind w:left="0"/>
        <w:jc w:val="both"/>
      </w:pPr>
      <w:r>
        <w:rPr>
          <w:rFonts w:ascii="Times New Roman"/>
          <w:b w:val="false"/>
          <w:i w:val="false"/>
          <w:color w:val="000000"/>
          <w:sz w:val="28"/>
        </w:rPr>
        <w:t>
      Қазақстан Республикасының Үкіметі резервінің шығыстары бойынша қаражатты он пайыздан астам көлемде қайта бөлуге жол беріледі;";</w:t>
      </w:r>
    </w:p>
    <w:p>
      <w:pPr>
        <w:spacing w:after="0"/>
        <w:ind w:left="0"/>
        <w:jc w:val="both"/>
      </w:pPr>
      <w:r>
        <w:rPr>
          <w:rFonts w:ascii="Times New Roman"/>
          <w:b w:val="false"/>
          <w:i w:val="false"/>
          <w:color w:val="000000"/>
          <w:sz w:val="28"/>
        </w:rPr>
        <w:t>
      42) 112-бапта:</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Республикалық және жергілікті бюджеттік бағдарламалардың әкімшілері бюджетті атқару жөніндегі орталық және жергілікті уәкілетті органдарға бюджеттік бағдарламалардың іске асырылуын мониторингілеу, кәсіпкерлік субъектілерінің мемлекеттік қолдау көрсету шеңберінде алынған бюджет қаражатын пайдалану нәтижелері туралы есептер береді.";</w:t>
      </w:r>
    </w:p>
    <w:p>
      <w:pPr>
        <w:spacing w:after="0"/>
        <w:ind w:left="0"/>
        <w:jc w:val="both"/>
      </w:pPr>
      <w:r>
        <w:rPr>
          <w:rFonts w:ascii="Times New Roman"/>
          <w:b w:val="false"/>
          <w:i w:val="false"/>
          <w:color w:val="000000"/>
          <w:sz w:val="28"/>
        </w:rPr>
        <w:t>
      мынадай мазмұндағы 6-1-тармақпен толықтырылсын:</w:t>
      </w:r>
    </w:p>
    <w:p>
      <w:pPr>
        <w:spacing w:after="0"/>
        <w:ind w:left="0"/>
        <w:jc w:val="both"/>
      </w:pPr>
      <w:r>
        <w:rPr>
          <w:rFonts w:ascii="Times New Roman"/>
          <w:b w:val="false"/>
          <w:i w:val="false"/>
          <w:color w:val="000000"/>
          <w:sz w:val="28"/>
        </w:rPr>
        <w:t>
      "6-1. Бюджеттік бағдарламалар әкімшілері бюджеттік даму бағдарламалары бойынша түпкілікті нәтижелерге қол жеткізу мониторингін жобалар аяқталғаннан кейін үш жыл ішінде жүргізуге тиіс.";</w:t>
      </w:r>
    </w:p>
    <w:p>
      <w:pPr>
        <w:spacing w:after="0"/>
        <w:ind w:left="0"/>
        <w:jc w:val="both"/>
      </w:pPr>
      <w:r>
        <w:rPr>
          <w:rFonts w:ascii="Times New Roman"/>
          <w:b w:val="false"/>
          <w:i w:val="false"/>
          <w:color w:val="000000"/>
          <w:sz w:val="28"/>
        </w:rPr>
        <w:t>
      43) 22-тарау мынадай мазмұндағы 116-1 -баппен толықтырылсын:</w:t>
      </w:r>
    </w:p>
    <w:p>
      <w:pPr>
        <w:spacing w:after="0"/>
        <w:ind w:left="0"/>
        <w:jc w:val="both"/>
      </w:pPr>
      <w:r>
        <w:rPr>
          <w:rFonts w:ascii="Times New Roman"/>
          <w:b w:val="false"/>
          <w:i w:val="false"/>
          <w:color w:val="000000"/>
          <w:sz w:val="28"/>
        </w:rPr>
        <w:t>
      "116-1- бап. Шоттардың бірыңғай жоспары</w:t>
      </w:r>
    </w:p>
    <w:p>
      <w:pPr>
        <w:spacing w:after="0"/>
        <w:ind w:left="0"/>
        <w:jc w:val="both"/>
      </w:pPr>
      <w:r>
        <w:rPr>
          <w:rFonts w:ascii="Times New Roman"/>
          <w:b w:val="false"/>
          <w:i w:val="false"/>
          <w:color w:val="000000"/>
          <w:sz w:val="28"/>
        </w:rPr>
        <w:t>
      1. Шоттардың бірыңғай жоспары- мемлекеттік, экономикалық және қаржылық қызметті қамтуды көздейтін бухгалтерлік және бюджеттік есепке алу, бірыңғай бюджеттік сыныптама шоттарын кодтау.</w:t>
      </w:r>
    </w:p>
    <w:p>
      <w:pPr>
        <w:spacing w:after="0"/>
        <w:ind w:left="0"/>
        <w:jc w:val="both"/>
      </w:pPr>
      <w:r>
        <w:rPr>
          <w:rFonts w:ascii="Times New Roman"/>
          <w:b w:val="false"/>
          <w:i w:val="false"/>
          <w:color w:val="000000"/>
          <w:sz w:val="28"/>
        </w:rPr>
        <w:t>
      2. Шоттардың бірыңғай жоспарын бюджетті атқару жөніндегі орталық уәкілетті орган әзірлейді және бекітеді.";</w:t>
      </w:r>
    </w:p>
    <w:p>
      <w:pPr>
        <w:spacing w:after="0"/>
        <w:ind w:left="0"/>
        <w:jc w:val="both"/>
      </w:pPr>
      <w:r>
        <w:rPr>
          <w:rFonts w:ascii="Times New Roman"/>
          <w:b w:val="false"/>
          <w:i w:val="false"/>
          <w:color w:val="000000"/>
          <w:sz w:val="28"/>
        </w:rPr>
        <w:t>
      44) мынадай мазмұндағы 117-1-баппен толықтырылсын:</w:t>
      </w:r>
    </w:p>
    <w:p>
      <w:pPr>
        <w:spacing w:after="0"/>
        <w:ind w:left="0"/>
        <w:jc w:val="both"/>
      </w:pPr>
      <w:r>
        <w:rPr>
          <w:rFonts w:ascii="Times New Roman"/>
          <w:b w:val="false"/>
          <w:i w:val="false"/>
          <w:color w:val="000000"/>
          <w:sz w:val="28"/>
        </w:rPr>
        <w:t>
      "117-1-бап. Берешектің жай-күйі туралы қаржылық есептілік</w:t>
      </w:r>
    </w:p>
    <w:p>
      <w:pPr>
        <w:spacing w:after="0"/>
        <w:ind w:left="0"/>
        <w:jc w:val="both"/>
      </w:pPr>
      <w:r>
        <w:rPr>
          <w:rFonts w:ascii="Times New Roman"/>
          <w:b w:val="false"/>
          <w:i w:val="false"/>
          <w:color w:val="000000"/>
          <w:sz w:val="28"/>
        </w:rPr>
        <w:t>
      1. Бухгалтерлік есеп деректеріне негізделген мемлекеттік мекемелер мен бюджеттік бағдарламалар әкімшілерінің берешегінің жай-күйін мониторингілеу үшін есептердің мынадай түрлері: дебиторлық берешек туралы есеп; кредиторлық берешек туралы есеп;</w:t>
      </w:r>
    </w:p>
    <w:p>
      <w:pPr>
        <w:spacing w:after="0"/>
        <w:ind w:left="0"/>
        <w:jc w:val="both"/>
      </w:pPr>
      <w:r>
        <w:rPr>
          <w:rFonts w:ascii="Times New Roman"/>
          <w:b w:val="false"/>
          <w:i w:val="false"/>
          <w:color w:val="000000"/>
          <w:sz w:val="28"/>
        </w:rPr>
        <w:t>
      ұзақ мерзімді міндеттемелер бойынша кредиторлық берешек туралы есеп жасалады.</w:t>
      </w:r>
    </w:p>
    <w:p>
      <w:pPr>
        <w:spacing w:after="0"/>
        <w:ind w:left="0"/>
        <w:jc w:val="both"/>
      </w:pPr>
      <w:r>
        <w:rPr>
          <w:rFonts w:ascii="Times New Roman"/>
          <w:b w:val="false"/>
          <w:i w:val="false"/>
          <w:color w:val="000000"/>
          <w:sz w:val="28"/>
        </w:rPr>
        <w:t>
      2. Дебиторлық және кредиторлық берешек туралы есептер және ұзақ мерзімді міндеттемелер бойынша кредиторлық берешек туралы есеп тоқсан сайын қаржылық есептілік құрамында жасалады.</w:t>
      </w:r>
    </w:p>
    <w:p>
      <w:pPr>
        <w:spacing w:after="0"/>
        <w:ind w:left="0"/>
        <w:jc w:val="both"/>
      </w:pPr>
      <w:r>
        <w:rPr>
          <w:rFonts w:ascii="Times New Roman"/>
          <w:b w:val="false"/>
          <w:i w:val="false"/>
          <w:color w:val="000000"/>
          <w:sz w:val="28"/>
        </w:rPr>
        <w:t>
      3. Осы баптың 1-тармағында көрсетілген есептілікті жасау және ұсыну тәртібін бюджетті атқару жөніндегі орталық уәкілетті орган айқындайды.";</w:t>
      </w:r>
    </w:p>
    <w:p>
      <w:pPr>
        <w:spacing w:after="0"/>
        <w:ind w:left="0"/>
        <w:jc w:val="both"/>
      </w:pPr>
      <w:r>
        <w:rPr>
          <w:rFonts w:ascii="Times New Roman"/>
          <w:b w:val="false"/>
          <w:i w:val="false"/>
          <w:color w:val="000000"/>
          <w:sz w:val="28"/>
        </w:rPr>
        <w:t>
      45) 124-бапта: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мынадай мазмұндағы төртінші абзацпен толықтырылсын:</w:t>
      </w:r>
    </w:p>
    <w:p>
      <w:pPr>
        <w:spacing w:after="0"/>
        <w:ind w:left="0"/>
        <w:jc w:val="both"/>
      </w:pPr>
      <w:r>
        <w:rPr>
          <w:rFonts w:ascii="Times New Roman"/>
          <w:b w:val="false"/>
          <w:i w:val="false"/>
          <w:color w:val="000000"/>
          <w:sz w:val="28"/>
        </w:rPr>
        <w:t>
      "Жәбірленушілерге өтемақы қоры бойынша түсімдер мен сомалардың жұмсалуы туралы есепті;";</w:t>
      </w:r>
    </w:p>
    <w:p>
      <w:pPr>
        <w:spacing w:after="0"/>
        <w:ind w:left="0"/>
        <w:jc w:val="both"/>
      </w:pPr>
      <w:r>
        <w:rPr>
          <w:rFonts w:ascii="Times New Roman"/>
          <w:b w:val="false"/>
          <w:i w:val="false"/>
          <w:color w:val="000000"/>
          <w:sz w:val="28"/>
        </w:rPr>
        <w:t>
      төртінші және бесінші абзацтар алып тасталсын;</w:t>
      </w:r>
    </w:p>
    <w:p>
      <w:pPr>
        <w:spacing w:after="0"/>
        <w:ind w:left="0"/>
        <w:jc w:val="both"/>
      </w:pPr>
      <w:r>
        <w:rPr>
          <w:rFonts w:ascii="Times New Roman"/>
          <w:b w:val="false"/>
          <w:i w:val="false"/>
          <w:color w:val="000000"/>
          <w:sz w:val="28"/>
        </w:rPr>
        <w:t>
      2) тармақшаның бесінші және алтыншы абзацтары алып тасталсын;</w:t>
      </w:r>
    </w:p>
    <w:p>
      <w:pPr>
        <w:spacing w:after="0"/>
        <w:ind w:left="0"/>
        <w:jc w:val="both"/>
      </w:pPr>
      <w:r>
        <w:rPr>
          <w:rFonts w:ascii="Times New Roman"/>
          <w:b w:val="false"/>
          <w:i w:val="false"/>
          <w:color w:val="000000"/>
          <w:sz w:val="28"/>
        </w:rPr>
        <w:t>
      3) тармақшаның сегізінші және тоғызыншы абзацтары алып тасталсын;</w:t>
      </w:r>
    </w:p>
    <w:p>
      <w:pPr>
        <w:spacing w:after="0"/>
        <w:ind w:left="0"/>
        <w:jc w:val="both"/>
      </w:pPr>
      <w:r>
        <w:rPr>
          <w:rFonts w:ascii="Times New Roman"/>
          <w:b w:val="false"/>
          <w:i w:val="false"/>
          <w:color w:val="000000"/>
          <w:sz w:val="28"/>
        </w:rPr>
        <w:t>
      3-1) тармақша алып тасталсын;</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Стратегиялық жоспардың іске асырылуы туралы есепті қоспағанда, осы баптың 1-тармағының 1), 2) және 3) тармақшаларында көрсетілген бюджеттік есептілікті жасау және ұсыну тәртібін бюджетті атқару жөніндегі орталық уәкілетті орган белгілейді.";</w:t>
      </w:r>
    </w:p>
    <w:p>
      <w:pPr>
        <w:spacing w:after="0"/>
        <w:ind w:left="0"/>
        <w:jc w:val="both"/>
      </w:pPr>
      <w:r>
        <w:rPr>
          <w:rFonts w:ascii="Times New Roman"/>
          <w:b w:val="false"/>
          <w:i w:val="false"/>
          <w:color w:val="000000"/>
          <w:sz w:val="28"/>
        </w:rPr>
        <w:t>
      46) 127-бапта:</w:t>
      </w:r>
    </w:p>
    <w:p>
      <w:pPr>
        <w:spacing w:after="0"/>
        <w:ind w:left="0"/>
        <w:jc w:val="both"/>
      </w:pPr>
      <w:r>
        <w:rPr>
          <w:rFonts w:ascii="Times New Roman"/>
          <w:b w:val="false"/>
          <w:i w:val="false"/>
          <w:color w:val="000000"/>
          <w:sz w:val="28"/>
        </w:rPr>
        <w:t>
      2-тармақтың 2) тармақшасы мынадай редакцияда жазылсын:</w:t>
      </w:r>
    </w:p>
    <w:p>
      <w:pPr>
        <w:spacing w:after="0"/>
        <w:ind w:left="0"/>
        <w:jc w:val="both"/>
      </w:pPr>
      <w:r>
        <w:rPr>
          <w:rFonts w:ascii="Times New Roman"/>
          <w:b w:val="false"/>
          <w:i w:val="false"/>
          <w:color w:val="000000"/>
          <w:sz w:val="28"/>
        </w:rPr>
        <w:t>
      "2) жүргізілген бюджеттік мониторинг және мемлекеттік органдардың стратегиялық жоспарларын іске асыру туралы есептер және есепті қаржы жылының нәтижелерін бағалау негізінде түсімдер, шығыстар бойынша республикалық бюджеттің атқарылуы туралы талдамалық есептен тұрады.</w:t>
      </w:r>
    </w:p>
    <w:p>
      <w:pPr>
        <w:spacing w:after="0"/>
        <w:ind w:left="0"/>
        <w:jc w:val="both"/>
      </w:pPr>
      <w:r>
        <w:rPr>
          <w:rFonts w:ascii="Times New Roman"/>
          <w:b w:val="false"/>
          <w:i w:val="false"/>
          <w:color w:val="000000"/>
          <w:sz w:val="28"/>
        </w:rPr>
        <w:t>
      Республикалық бюджеттің шығыстары жөніндегі талдамалық есепте бюджет қаражатымен және бюджеттік бағдарламалар нәтижелерінің көрсеткіштерімен өзара байланыста мемлекеттік органның стратегиялық жоспары мақсаттарының іске асырылуы және нысаналы индикаторларына қол жеткізу және бюджеттік бағдарламалардың тиімсіз атқарылуы туралы ақпарат камтылады.</w:t>
      </w:r>
    </w:p>
    <w:p>
      <w:pPr>
        <w:spacing w:after="0"/>
        <w:ind w:left="0"/>
        <w:jc w:val="both"/>
      </w:pPr>
      <w:r>
        <w:rPr>
          <w:rFonts w:ascii="Times New Roman"/>
          <w:b w:val="false"/>
          <w:i w:val="false"/>
          <w:color w:val="000000"/>
          <w:sz w:val="28"/>
        </w:rPr>
        <w:t>
      Стратегиялық жоспарлар әзірлемейтін республикалық бюджеттік бағдарламалардың әкімшілері бойынша талдамалық ақпарат нәтижелер көрсеткіштерін көрсетіле отырып бюджеттік бағдарламалар бойынша көрсетіледі.</w:t>
      </w:r>
    </w:p>
    <w:p>
      <w:pPr>
        <w:spacing w:after="0"/>
        <w:ind w:left="0"/>
        <w:jc w:val="both"/>
      </w:pPr>
      <w:r>
        <w:rPr>
          <w:rFonts w:ascii="Times New Roman"/>
          <w:b w:val="false"/>
          <w:i w:val="false"/>
          <w:color w:val="000000"/>
          <w:sz w:val="28"/>
        </w:rPr>
        <w:t>
      Республикалық бюджеттің шығыстары жөніндегі талдамалық есеп бюджеттік бағдарламалар әкімшілері мен бюджеттік бағдарламалар бөлінісінде жасалады;";</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Түсіндірме жазба елдегі экономикалық ахуал және республиканың тиісті кезеңге арналған әлеуметтік-экономикалық даму болжамында қабылданған салық-бюджет саясатының негізгі бағыттарының іске асырылуы, мемлекеттік бағдарламалардың іске асырылуы, тиісті қаржы жылына арналған республикалық бюджет туралы заң баптарының орындалуы туралы талдамалық ақпаратты қамтиды.";</w:t>
      </w:r>
    </w:p>
    <w:p>
      <w:pPr>
        <w:spacing w:after="0"/>
        <w:ind w:left="0"/>
        <w:jc w:val="both"/>
      </w:pPr>
      <w:r>
        <w:rPr>
          <w:rFonts w:ascii="Times New Roman"/>
          <w:b w:val="false"/>
          <w:i w:val="false"/>
          <w:color w:val="000000"/>
          <w:sz w:val="28"/>
        </w:rPr>
        <w:t>
      47) 128-баптың 2-1-тармағы мынадай редакцияда жазылсын:</w:t>
      </w:r>
    </w:p>
    <w:p>
      <w:pPr>
        <w:spacing w:after="0"/>
        <w:ind w:left="0"/>
        <w:jc w:val="both"/>
      </w:pPr>
      <w:r>
        <w:rPr>
          <w:rFonts w:ascii="Times New Roman"/>
          <w:b w:val="false"/>
          <w:i w:val="false"/>
          <w:color w:val="000000"/>
          <w:sz w:val="28"/>
        </w:rPr>
        <w:t>
      "2-1. Республикалық бюджеттің атқарылуы туралы жылдық есепті талқылау кезінде Қазақстан Республикасы Парламентінің тұрақты комитеттері республикалық бюджеттік бағдарламалар әкімшілері басшыларының бюджеттік бағдарламалардың тікелей және түпкілікті нәтижелеріне қол жеткізу туралы және облыстар, республикалық маңызы бар қалалар, астана әкімдерінің республикалық бюджеттен алынған нысаналы трансферттер жөніндегі баяндамаларын тыңдайды.";</w:t>
      </w:r>
    </w:p>
    <w:p>
      <w:pPr>
        <w:spacing w:after="0"/>
        <w:ind w:left="0"/>
        <w:jc w:val="both"/>
      </w:pPr>
      <w:r>
        <w:rPr>
          <w:rFonts w:ascii="Times New Roman"/>
          <w:b w:val="false"/>
          <w:i w:val="false"/>
          <w:color w:val="000000"/>
          <w:sz w:val="28"/>
        </w:rPr>
        <w:t>
      48) 129-бапта: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Облыстың, республикалық маңызы бар қаланың, астананың бюджетті атқару жөніндегі жергілікті уәкілетті органы есепті жылдан кейінгі жылдың 1 сәуірінен кешіктірмей есепті қаржы жылындағы облыстық бюджеттің, республикалық маңызы бар қала, астана бюджеттерінің атқарылуы туралы жылдық есепті әкімдікке, облыстың, республикалық маңызы бар қаланың, астананың мемлекеттік жоспарлау жөніндегі жергілікті уәкілетті органына және мемлекеттік аудит және қаржылық бақылау органдарына ұсынады.";</w:t>
      </w:r>
    </w:p>
    <w:p>
      <w:pPr>
        <w:spacing w:after="0"/>
        <w:ind w:left="0"/>
        <w:jc w:val="both"/>
      </w:pPr>
      <w:r>
        <w:rPr>
          <w:rFonts w:ascii="Times New Roman"/>
          <w:b w:val="false"/>
          <w:i w:val="false"/>
          <w:color w:val="000000"/>
          <w:sz w:val="28"/>
        </w:rPr>
        <w:t>
      2-тармактың 2) тармақшасының бірінші бөлігі мынадай редакцияда жазылсын:</w:t>
      </w:r>
    </w:p>
    <w:p>
      <w:pPr>
        <w:spacing w:after="0"/>
        <w:ind w:left="0"/>
        <w:jc w:val="both"/>
      </w:pPr>
      <w:r>
        <w:rPr>
          <w:rFonts w:ascii="Times New Roman"/>
          <w:b w:val="false"/>
          <w:i w:val="false"/>
          <w:color w:val="000000"/>
          <w:sz w:val="28"/>
        </w:rPr>
        <w:t>
      "2) жүргізілген бюджеттік мониторинг, нәтижелерді бағалау, облыстың, республикалық маңызы бар қаланың, астананың дамыту бағдарламасының іске асырылуы туралы есептің негізінде облыстық бюджеттің, республикалық маңызы бар қала, астана бюджеттерінің түсімдер бойынша атқарылуы, жергілікті бюджеттік бағдарламалардың орындалуы туралы талдамалық есептен тұрады.";</w:t>
      </w:r>
    </w:p>
    <w:p>
      <w:pPr>
        <w:spacing w:after="0"/>
        <w:ind w:left="0"/>
        <w:jc w:val="both"/>
      </w:pPr>
      <w:r>
        <w:rPr>
          <w:rFonts w:ascii="Times New Roman"/>
          <w:b w:val="false"/>
          <w:i w:val="false"/>
          <w:color w:val="000000"/>
          <w:sz w:val="28"/>
        </w:rPr>
        <w:t>
      49) 131-бапта: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Ауданның (облыстық маңызы бар қаланың) бюджетті атқару жөніндегі жергілікті уәкілетті органы есепті жылдан кейінгі жылдың 1 наурызынан кешіктірмей есепті қаржы жылындағы аудандық (облыстық маңызы бар қала) бюджеттің атқарылуы туралы жылдық есепті қосымшаларымен бірге әкімдікке, ауданның (облыстық маңызы бар қаланың) мемлекеттік жоспарлау жөніндегі жергілікті уәкілетті органына және мемлекеттік аудит және қаржылық бақылау органдарына ұсынады.";</w:t>
      </w:r>
    </w:p>
    <w:p>
      <w:pPr>
        <w:spacing w:after="0"/>
        <w:ind w:left="0"/>
        <w:jc w:val="both"/>
      </w:pPr>
      <w:r>
        <w:rPr>
          <w:rFonts w:ascii="Times New Roman"/>
          <w:b w:val="false"/>
          <w:i w:val="false"/>
          <w:color w:val="000000"/>
          <w:sz w:val="28"/>
        </w:rPr>
        <w:t>
      2-тармақтың 2) тармақшасының бірінші бөлігі мынадай редакцияда жазылсын:</w:t>
      </w:r>
    </w:p>
    <w:p>
      <w:pPr>
        <w:spacing w:after="0"/>
        <w:ind w:left="0"/>
        <w:jc w:val="both"/>
      </w:pPr>
      <w:r>
        <w:rPr>
          <w:rFonts w:ascii="Times New Roman"/>
          <w:b w:val="false"/>
          <w:i w:val="false"/>
          <w:color w:val="000000"/>
          <w:sz w:val="28"/>
        </w:rPr>
        <w:t>
      "2) жүргізілген бюджеттік мониторинг және нәтижелерді бағалау,  ауданды (облыстық маңызы бар қаланы) дамыту бағдарламасының іске асырылуы туралы есептің негізінде аудандық (облыстық маңызы бар қала) бюджеттің түсімдер бойынша атқарылуы, жергілікті бюджеттік бағдарламалардың орындалуы туралы талдамалық есептен тұрады.";</w:t>
      </w:r>
    </w:p>
    <w:p>
      <w:pPr>
        <w:spacing w:after="0"/>
        <w:ind w:left="0"/>
        <w:jc w:val="both"/>
      </w:pPr>
      <w:r>
        <w:rPr>
          <w:rFonts w:ascii="Times New Roman"/>
          <w:b w:val="false"/>
          <w:i w:val="false"/>
          <w:color w:val="000000"/>
          <w:sz w:val="28"/>
        </w:rPr>
        <w:t>
      50) 151-бапта: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"Мемлекеттік инвестициялық жобаларды жоспарлау Мемлекеттік жоспарлау жүйесінің құжаттарында, Қазақстан Республикасы Президентінің Қазақстан халқына жыл сайынғы жолдауларында және Қазақстан Республикасы Президентінің тапсырмаларында айқындалған бағыттарды, мақсаттарды, міндеттер мен ережелерді іске асыру, заңдармен заңнамалық актілер нормаларын орындау шеңберінде, инвестициялық ұсынысқа берілетін экономикалық қорытындының немесе жекеше әріптесті айқындау жөніндегі тікелей келіссөздер кезінде әлеуетті жекеше әріптес әзірлейтін мемлекеттік- жекешелік әріптестік жобасына бизнес-жоспарға      берілетін мемлекеттік-жекешелік әріптестік жобасын іске асырудың орындылығы туралы қорытындының негізінде жүзеге асырылады.";</w:t>
      </w:r>
    </w:p>
    <w:p>
      <w:pPr>
        <w:spacing w:after="0"/>
        <w:ind w:left="0"/>
        <w:jc w:val="both"/>
      </w:pPr>
      <w:r>
        <w:rPr>
          <w:rFonts w:ascii="Times New Roman"/>
          <w:b w:val="false"/>
          <w:i w:val="false"/>
          <w:color w:val="000000"/>
          <w:sz w:val="28"/>
        </w:rPr>
        <w:t>
      мынадай мазмұндағы үшінші бөлікпен толықтырылсын:</w:t>
      </w:r>
    </w:p>
    <w:p>
      <w:pPr>
        <w:spacing w:after="0"/>
        <w:ind w:left="0"/>
        <w:jc w:val="both"/>
      </w:pPr>
      <w:r>
        <w:rPr>
          <w:rFonts w:ascii="Times New Roman"/>
          <w:b w:val="false"/>
          <w:i w:val="false"/>
          <w:color w:val="000000"/>
          <w:sz w:val="28"/>
        </w:rPr>
        <w:t>
      "Стратегиялық жоспарлар әзірлемейтін мемлекеттік органдардың мемлекеттік инвестициялық жобаларды жоспарлауы заңдар мен заңнамалық актілер нормаларын орындау және (немесе) олар әзірлеген даму жоспарларының шеңберінде, инвестициялық ұсынысқа берілетін экономикалық қорытындының немесе жекеше әріптесті айқындау жөніндегі тікелей келіссөздер кезінде әлеуетті жекеше әріптес әзірлейтін мемлекеттік-жекешелік әріптестік жобасына      бизнес-жоспарға берілетін мемлекеттік-жекешелік әріптестік жобасын іске асыру орындылығы туралы қорытындының негізінде жүзеге асырылады.";</w:t>
      </w:r>
    </w:p>
    <w:p>
      <w:pPr>
        <w:spacing w:after="0"/>
        <w:ind w:left="0"/>
        <w:jc w:val="both"/>
      </w:pPr>
      <w:r>
        <w:rPr>
          <w:rFonts w:ascii="Times New Roman"/>
          <w:b w:val="false"/>
          <w:i w:val="false"/>
          <w:color w:val="000000"/>
          <w:sz w:val="28"/>
        </w:rPr>
        <w:t>
      мынадай мазмұндағы 15-тармақпен толықтырылсын:</w:t>
      </w:r>
    </w:p>
    <w:p>
      <w:pPr>
        <w:spacing w:after="0"/>
        <w:ind w:left="0"/>
        <w:jc w:val="both"/>
      </w:pPr>
      <w:r>
        <w:rPr>
          <w:rFonts w:ascii="Times New Roman"/>
          <w:b w:val="false"/>
          <w:i w:val="false"/>
          <w:color w:val="000000"/>
          <w:sz w:val="28"/>
        </w:rPr>
        <w:t>
      "15. Барлау және қарсы барлау қызметін жүзеге асыратын мемлекеттік органдардың бюджеттік инвестицияларды жоспарлау және іске асыру тәртібін мемлекеттік және бюджеттік жоспарлау жөніндегі орталық уәкілетті органдармен келісу бойынша барлау және қарсы барлау қызметін жүзеге асыратын мемлекеттік органдар айқындайды.";</w:t>
      </w:r>
    </w:p>
    <w:p>
      <w:pPr>
        <w:spacing w:after="0"/>
        <w:ind w:left="0"/>
        <w:jc w:val="both"/>
      </w:pPr>
      <w:r>
        <w:rPr>
          <w:rFonts w:ascii="Times New Roman"/>
          <w:b w:val="false"/>
          <w:i w:val="false"/>
          <w:color w:val="000000"/>
          <w:sz w:val="28"/>
        </w:rPr>
        <w:t>
      51) 153-бапта:</w:t>
      </w:r>
    </w:p>
    <w:p>
      <w:pPr>
        <w:spacing w:after="0"/>
        <w:ind w:left="0"/>
        <w:jc w:val="both"/>
      </w:pPr>
      <w:r>
        <w:rPr>
          <w:rFonts w:ascii="Times New Roman"/>
          <w:b w:val="false"/>
          <w:i w:val="false"/>
          <w:color w:val="000000"/>
          <w:sz w:val="28"/>
        </w:rPr>
        <w:t>
      1-тармақ мынадай мазмұндағы екінші бөлікпен толықтырылсын:</w:t>
      </w:r>
    </w:p>
    <w:p>
      <w:pPr>
        <w:spacing w:after="0"/>
        <w:ind w:left="0"/>
        <w:jc w:val="both"/>
      </w:pPr>
      <w:r>
        <w:rPr>
          <w:rFonts w:ascii="Times New Roman"/>
          <w:b w:val="false"/>
          <w:i w:val="false"/>
          <w:color w:val="000000"/>
          <w:sz w:val="28"/>
        </w:rPr>
        <w:t>
      "Бюджеттік процесті жетілдіру мақсатында орталық мемлекеттік органдар құрылысы үлгілік жобалар, үлгілік жобалық шешімдер және қайта қолданылатын жобалар бойынша болжанатын, техникалық жағынан күрделі емес болып табылатын денсаулық сактау, білім беру және тұрғын үй құрылысы салаларында объектілер салу жөніндегі қолданыстағы бюджет заңнамасында белгіленген мемлекеттік инвестициялық жобаларды жоспарлау мен іске асырудың өзге тәртібін кездейтін пилоттық жобаларды іске асыруды (енгізуді) жүзеге асыруға құқылы. Бұл ретте мұндай жобаларды жоспарлау тәртібін мемлекеттік және бюджетгік жоспарлау жөніндегі, сәулет, қала құрылысы және құрылыс істері жөніндегі орталық уәкілетті органдармен келісім бойынша пилоттық жобаларды іске асыруға (енгізуге) бастамашылық жасаған орталық мемлекеттік органдар әзірлейді және бекітеді.";</w:t>
      </w:r>
    </w:p>
    <w:bookmarkStart w:name="z19" w:id="18"/>
    <w:p>
      <w:pPr>
        <w:spacing w:after="0"/>
        <w:ind w:left="0"/>
        <w:jc w:val="both"/>
      </w:pPr>
      <w:r>
        <w:rPr>
          <w:rFonts w:ascii="Times New Roman"/>
          <w:b w:val="false"/>
          <w:i w:val="false"/>
          <w:color w:val="000000"/>
          <w:sz w:val="28"/>
        </w:rPr>
        <w:t>
      4-1-тармақ мынадай редакцияда жазылсын:</w:t>
      </w:r>
    </w:p>
    <w:bookmarkEnd w:id="18"/>
    <w:p>
      <w:pPr>
        <w:spacing w:after="0"/>
        <w:ind w:left="0"/>
        <w:jc w:val="both"/>
      </w:pPr>
      <w:r>
        <w:rPr>
          <w:rFonts w:ascii="Times New Roman"/>
          <w:b w:val="false"/>
          <w:i w:val="false"/>
          <w:color w:val="000000"/>
          <w:sz w:val="28"/>
        </w:rPr>
        <w:t>
      "4-1. Үкіметтік сыртқы қарыздар қаражатынан қаржыландыру және республикалық бюджет қаражатынан сыртқы қарыздарды қоса қаржыландыру болжанатын жобаларды қоспағанда, ақпараттандыру объектілерін құруды және дамытуды көздейтін бюджеттік инвестициялық жобалар бойынша техникалық-экономикалық негіздемені әзірлеу талап етілмейді.";</w:t>
      </w:r>
    </w:p>
    <w:p>
      <w:pPr>
        <w:spacing w:after="0"/>
        <w:ind w:left="0"/>
        <w:jc w:val="both"/>
      </w:pPr>
      <w:r>
        <w:rPr>
          <w:rFonts w:ascii="Times New Roman"/>
          <w:b w:val="false"/>
          <w:i w:val="false"/>
          <w:color w:val="000000"/>
          <w:sz w:val="28"/>
        </w:rPr>
        <w:t>
      52) 157-бап мынадай мазмұндағы 1-1-тармақпен толықтырылсын:</w:t>
      </w:r>
    </w:p>
    <w:p>
      <w:pPr>
        <w:spacing w:after="0"/>
        <w:ind w:left="0"/>
        <w:jc w:val="both"/>
      </w:pPr>
      <w:r>
        <w:rPr>
          <w:rFonts w:ascii="Times New Roman"/>
          <w:b w:val="false"/>
          <w:i w:val="false"/>
          <w:color w:val="000000"/>
          <w:sz w:val="28"/>
        </w:rPr>
        <w:t>
      "1-1. Үкіметтік сыртқы қарыздар қаражатынан қаржыландыру және республикалық бюджет қаражатынан сыртқы қарыздарды қоса қаржыландыру болжанатын жобаларды қоспағанда, ақпараттандыру объектілерін құруға және дамытуға бағытталған бюджеттік инвестициялық жобалар инвестициялық ұсыныстарға және бекітілген техникалық тапсырмаларға сәйкес іске асырылады.";</w:t>
      </w:r>
    </w:p>
    <w:p>
      <w:pPr>
        <w:spacing w:after="0"/>
        <w:ind w:left="0"/>
        <w:jc w:val="both"/>
      </w:pPr>
      <w:r>
        <w:rPr>
          <w:rFonts w:ascii="Times New Roman"/>
          <w:b w:val="false"/>
          <w:i w:val="false"/>
          <w:color w:val="000000"/>
          <w:sz w:val="28"/>
        </w:rPr>
        <w:t>
      53) 174-баптың 2-тармағы мынадай редакцияда жазылсын:</w:t>
      </w:r>
    </w:p>
    <w:p>
      <w:pPr>
        <w:spacing w:after="0"/>
        <w:ind w:left="0"/>
        <w:jc w:val="both"/>
      </w:pPr>
      <w:r>
        <w:rPr>
          <w:rFonts w:ascii="Times New Roman"/>
          <w:b w:val="false"/>
          <w:i w:val="false"/>
          <w:color w:val="000000"/>
          <w:sz w:val="28"/>
        </w:rPr>
        <w:t>
      "2. Бюджеттік кредиттеу субъектілерінің құқықтары мен міндеттері осы Кодекске және Қазақстан Республикасының басқа да заңнамалық актілеріне сәйкес кредиттік шарттарда және (немесе) тапсырма шартында айқындалады.";</w:t>
      </w:r>
    </w:p>
    <w:p>
      <w:pPr>
        <w:spacing w:after="0"/>
        <w:ind w:left="0"/>
        <w:jc w:val="both"/>
      </w:pPr>
      <w:r>
        <w:rPr>
          <w:rFonts w:ascii="Times New Roman"/>
          <w:b w:val="false"/>
          <w:i w:val="false"/>
          <w:color w:val="000000"/>
          <w:sz w:val="28"/>
        </w:rPr>
        <w:t>
      54) 178-баптың 1-тармағы мынадай редакцияда жазылсын:</w:t>
      </w:r>
    </w:p>
    <w:p>
      <w:pPr>
        <w:spacing w:after="0"/>
        <w:ind w:left="0"/>
        <w:jc w:val="both"/>
      </w:pPr>
      <w:r>
        <w:rPr>
          <w:rFonts w:ascii="Times New Roman"/>
          <w:b w:val="false"/>
          <w:i w:val="false"/>
          <w:color w:val="000000"/>
          <w:sz w:val="28"/>
        </w:rPr>
        <w:t>
      "1. Кредитор немесе қаржы агенттігі айқындаған талаптармен берілетін бюджеттік кредиттің соңғы алушысы түпкілікті қарыз алушы болып табылады.";</w:t>
      </w:r>
    </w:p>
    <w:p>
      <w:pPr>
        <w:spacing w:after="0"/>
        <w:ind w:left="0"/>
        <w:jc w:val="both"/>
      </w:pPr>
      <w:r>
        <w:rPr>
          <w:rFonts w:ascii="Times New Roman"/>
          <w:b w:val="false"/>
          <w:i w:val="false"/>
          <w:color w:val="000000"/>
          <w:sz w:val="28"/>
        </w:rPr>
        <w:t>
      55) 180-бапта:</w:t>
      </w:r>
    </w:p>
    <w:p>
      <w:pPr>
        <w:spacing w:after="0"/>
        <w:ind w:left="0"/>
        <w:jc w:val="both"/>
      </w:pPr>
      <w:r>
        <w:rPr>
          <w:rFonts w:ascii="Times New Roman"/>
          <w:b w:val="false"/>
          <w:i w:val="false"/>
          <w:color w:val="000000"/>
          <w:sz w:val="28"/>
        </w:rPr>
        <w:t>
      1-тармақ мынадай мазмұндағы 7) тармақшамен толықтырылсын:</w:t>
      </w:r>
    </w:p>
    <w:p>
      <w:pPr>
        <w:spacing w:after="0"/>
        <w:ind w:left="0"/>
        <w:jc w:val="both"/>
      </w:pPr>
      <w:r>
        <w:rPr>
          <w:rFonts w:ascii="Times New Roman"/>
          <w:b w:val="false"/>
          <w:i w:val="false"/>
          <w:color w:val="000000"/>
          <w:sz w:val="28"/>
        </w:rPr>
        <w:t>
      "7) негізгі борышты төлеу басталатын күн.";</w:t>
      </w:r>
    </w:p>
    <w:bookmarkStart w:name="z20" w:id="19"/>
    <w:p>
      <w:pPr>
        <w:spacing w:after="0"/>
        <w:ind w:left="0"/>
        <w:jc w:val="both"/>
      </w:pPr>
      <w:r>
        <w:rPr>
          <w:rFonts w:ascii="Times New Roman"/>
          <w:b w:val="false"/>
          <w:i w:val="false"/>
          <w:color w:val="000000"/>
          <w:sz w:val="28"/>
        </w:rPr>
        <w:t>
      2-тармақ мынадай редакцияда жазылсын:</w:t>
      </w:r>
    </w:p>
    <w:bookmarkEnd w:id="19"/>
    <w:p>
      <w:pPr>
        <w:spacing w:after="0"/>
        <w:ind w:left="0"/>
        <w:jc w:val="both"/>
      </w:pPr>
      <w:r>
        <w:rPr>
          <w:rFonts w:ascii="Times New Roman"/>
          <w:b w:val="false"/>
          <w:i w:val="false"/>
          <w:color w:val="000000"/>
          <w:sz w:val="28"/>
        </w:rPr>
        <w:t>
      "2. Бюджеттік кредиттің негізгі талаптары кредитордың шешімімен белгіленеді.";</w:t>
      </w:r>
    </w:p>
    <w:p>
      <w:pPr>
        <w:spacing w:after="0"/>
        <w:ind w:left="0"/>
        <w:jc w:val="both"/>
      </w:pPr>
      <w:r>
        <w:rPr>
          <w:rFonts w:ascii="Times New Roman"/>
          <w:b w:val="false"/>
          <w:i w:val="false"/>
          <w:color w:val="000000"/>
          <w:sz w:val="28"/>
        </w:rPr>
        <w:t>
      56) 183-баптың 2-тармағы мынадай редакцияда жазылсын:</w:t>
      </w:r>
    </w:p>
    <w:p>
      <w:pPr>
        <w:spacing w:after="0"/>
        <w:ind w:left="0"/>
        <w:jc w:val="both"/>
      </w:pPr>
      <w:r>
        <w:rPr>
          <w:rFonts w:ascii="Times New Roman"/>
          <w:b w:val="false"/>
          <w:i w:val="false"/>
          <w:color w:val="000000"/>
          <w:sz w:val="28"/>
        </w:rPr>
        <w:t>
      "2. Бюджеттік кредиттің қайтарылуын қамтамасыз ету құны өтеу графигіне сәйкес негізгі борышты бірінші жоспарлы өтеуге дейін есептелетін сыйақы сомасы ескеріле отырып, бюджеттік кредит мөлшерінен кем болмауға тиіс.";</w:t>
      </w:r>
    </w:p>
    <w:p>
      <w:pPr>
        <w:spacing w:after="0"/>
        <w:ind w:left="0"/>
        <w:jc w:val="both"/>
      </w:pPr>
      <w:r>
        <w:rPr>
          <w:rFonts w:ascii="Times New Roman"/>
          <w:b w:val="false"/>
          <w:i w:val="false"/>
          <w:color w:val="000000"/>
          <w:sz w:val="28"/>
        </w:rPr>
        <w:t>
      57) 192-баптың 5-тармағы мынадай редакцияда жазылсын:</w:t>
      </w:r>
    </w:p>
    <w:p>
      <w:pPr>
        <w:spacing w:after="0"/>
        <w:ind w:left="0"/>
        <w:jc w:val="both"/>
      </w:pPr>
      <w:r>
        <w:rPr>
          <w:rFonts w:ascii="Times New Roman"/>
          <w:b w:val="false"/>
          <w:i w:val="false"/>
          <w:color w:val="000000"/>
          <w:sz w:val="28"/>
        </w:rPr>
        <w:t>
      "5. Бюджеттік кредитті өтеу есебінен мемлекеттік меншікке айналдырылатын мүлікке бағалау жүргізуге арналған шығыстар қарыз алушының қаражаты есебінен төленеді.";</w:t>
      </w:r>
    </w:p>
    <w:p>
      <w:pPr>
        <w:spacing w:after="0"/>
        <w:ind w:left="0"/>
        <w:jc w:val="both"/>
      </w:pPr>
      <w:r>
        <w:rPr>
          <w:rFonts w:ascii="Times New Roman"/>
          <w:b w:val="false"/>
          <w:i w:val="false"/>
          <w:color w:val="000000"/>
          <w:sz w:val="28"/>
        </w:rPr>
        <w:t>
      58) 193-баптың 3-тармағы мынадай мазмұндағы 6) тармақшамен толықтырылсын:</w:t>
      </w:r>
    </w:p>
    <w:p>
      <w:pPr>
        <w:spacing w:after="0"/>
        <w:ind w:left="0"/>
        <w:jc w:val="both"/>
      </w:pPr>
      <w:r>
        <w:rPr>
          <w:rFonts w:ascii="Times New Roman"/>
          <w:b w:val="false"/>
          <w:i w:val="false"/>
          <w:color w:val="000000"/>
          <w:sz w:val="28"/>
        </w:rPr>
        <w:t>
      "6) тұрақсыздық айыбын (айыппұлды, өсімпұлды) толық немесе ішінара есептен шығару арқылы жүзеге асырылады.";</w:t>
      </w:r>
    </w:p>
    <w:p>
      <w:pPr>
        <w:spacing w:after="0"/>
        <w:ind w:left="0"/>
        <w:jc w:val="both"/>
      </w:pPr>
      <w:r>
        <w:rPr>
          <w:rFonts w:ascii="Times New Roman"/>
          <w:b w:val="false"/>
          <w:i w:val="false"/>
          <w:color w:val="000000"/>
          <w:sz w:val="28"/>
        </w:rPr>
        <w:t>
      59) 202-баптың 2-тармағы мынадай мазмұндағы екінші белікпен толықтырылсын:</w:t>
      </w:r>
    </w:p>
    <w:p>
      <w:pPr>
        <w:spacing w:after="0"/>
        <w:ind w:left="0"/>
        <w:jc w:val="both"/>
      </w:pPr>
      <w:r>
        <w:rPr>
          <w:rFonts w:ascii="Times New Roman"/>
          <w:b w:val="false"/>
          <w:i w:val="false"/>
          <w:color w:val="000000"/>
          <w:sz w:val="28"/>
        </w:rPr>
        <w:t>
      "Жергілікті атқарушы органдардың заңды тұлғалар қабылдайтын борыштық міндеттемелер бойынша оларға қаржылық қолдау көрсету жөніндегі кез келген түрдегі және кез келген нысандағы міндеттермелерді үшінші тұлғалар үшін қабылдауына жол берілмейді.";</w:t>
      </w:r>
    </w:p>
    <w:p>
      <w:pPr>
        <w:spacing w:after="0"/>
        <w:ind w:left="0"/>
        <w:jc w:val="both"/>
      </w:pPr>
      <w:r>
        <w:rPr>
          <w:rFonts w:ascii="Times New Roman"/>
          <w:b w:val="false"/>
          <w:i w:val="false"/>
          <w:color w:val="000000"/>
          <w:sz w:val="28"/>
        </w:rPr>
        <w:t>
      60) 203-баптың 3-тармағы алып тасталсын;</w:t>
      </w:r>
    </w:p>
    <w:p>
      <w:pPr>
        <w:spacing w:after="0"/>
        <w:ind w:left="0"/>
        <w:jc w:val="both"/>
      </w:pPr>
      <w:r>
        <w:rPr>
          <w:rFonts w:ascii="Times New Roman"/>
          <w:b w:val="false"/>
          <w:i w:val="false"/>
          <w:color w:val="000000"/>
          <w:sz w:val="28"/>
        </w:rPr>
        <w:t>
      61) 206-бап мынадай мазмұндағы 2-1 және 2-2-тармақтармен толықтырылсын:</w:t>
      </w:r>
    </w:p>
    <w:p>
      <w:pPr>
        <w:spacing w:after="0"/>
        <w:ind w:left="0"/>
        <w:jc w:val="both"/>
      </w:pPr>
      <w:r>
        <w:rPr>
          <w:rFonts w:ascii="Times New Roman"/>
          <w:b w:val="false"/>
          <w:i w:val="false"/>
          <w:color w:val="000000"/>
          <w:sz w:val="28"/>
        </w:rPr>
        <w:t>
      "2-1. Мемлекеттік сыртқы қарыздар және республикалық бюджеттен қоса қаржыландыру бойынша есептілікті ұсыну тәртібін Қазақстан Республикасының Үкіметі айқындайды.</w:t>
      </w:r>
    </w:p>
    <w:p>
      <w:pPr>
        <w:spacing w:after="0"/>
        <w:ind w:left="0"/>
        <w:jc w:val="both"/>
      </w:pPr>
      <w:r>
        <w:rPr>
          <w:rFonts w:ascii="Times New Roman"/>
          <w:b w:val="false"/>
          <w:i w:val="false"/>
          <w:color w:val="000000"/>
          <w:sz w:val="28"/>
        </w:rPr>
        <w:t>
      2-2. Қарыз қаражаты есебінен қаржыландырылатын бюджеттік инвестициялық жобаны немесе институционалдық жобаны тиімсіз іске асырумен байланысты емес себептер бойынша қарыз қаражаты игерілмеген жағдайларды қоспағанда, карыз шартында белгіленген мерзімде қарыз қаражатының игерілмегені үшін бюджеттік бағдарлама әкімшісінің бірінші басшысы немесе қарыз қаражаты есебінен қаржыландырылатын бюджеттік инвестициялық жобаны немесе институционалдық жобаны іске асыруға жауапты оның орынбасары жауаптылықта болады.".</w:t>
      </w:r>
    </w:p>
    <w:bookmarkStart w:name="z21" w:id="20"/>
    <w:p>
      <w:pPr>
        <w:spacing w:after="0"/>
        <w:ind w:left="0"/>
        <w:jc w:val="both"/>
      </w:pPr>
      <w:r>
        <w:rPr>
          <w:rFonts w:ascii="Times New Roman"/>
          <w:b w:val="false"/>
          <w:i w:val="false"/>
          <w:color w:val="000000"/>
          <w:sz w:val="28"/>
        </w:rPr>
        <w:t>
      2. "Ақпараттандыру туралы" 2015 жылғы 24 қарашадағы Қазақстан Республикасының Заңына (Қазақстан Республикасы Парламентінің Жаршысы, 2015 ж., № 22-V, 155-құжат):</w:t>
      </w:r>
    </w:p>
    <w:bookmarkEnd w:id="20"/>
    <w:p>
      <w:pPr>
        <w:spacing w:after="0"/>
        <w:ind w:left="0"/>
        <w:jc w:val="both"/>
      </w:pPr>
      <w:r>
        <w:rPr>
          <w:rFonts w:ascii="Times New Roman"/>
          <w:b w:val="false"/>
          <w:i w:val="false"/>
          <w:color w:val="000000"/>
          <w:sz w:val="28"/>
        </w:rPr>
        <w:t>
      45-баптың 5-тармағының бірінші бөлігінің 2) тармақшасы мынадай редакцияда жазылсын:</w:t>
      </w:r>
    </w:p>
    <w:p>
      <w:pPr>
        <w:spacing w:after="0"/>
        <w:ind w:left="0"/>
        <w:jc w:val="both"/>
      </w:pPr>
      <w:r>
        <w:rPr>
          <w:rFonts w:ascii="Times New Roman"/>
          <w:b w:val="false"/>
          <w:i w:val="false"/>
          <w:color w:val="000000"/>
          <w:sz w:val="28"/>
        </w:rPr>
        <w:t>
      "2) бюджеттік жоспарлау жөніндегі уәкілетті органмен ақпараттандырудың сервистік моделі жөніндегі мемлекеттік-жекешелік әріптестік жобаларының қаржылай қамтамасыз етілуін айқындау бойынша келісу негізінде іске асыруға жоспарланатын ақпараттандырудың сервистік моделі жөніндегі мемлекеттік-жекешелік әріптестік жобаларының тізбесін бекітеді.".</w:t>
      </w:r>
    </w:p>
    <w:bookmarkStart w:name="z22" w:id="21"/>
    <w:p>
      <w:pPr>
        <w:spacing w:after="0"/>
        <w:ind w:left="0"/>
        <w:jc w:val="both"/>
      </w:pPr>
      <w:r>
        <w:rPr>
          <w:rFonts w:ascii="Times New Roman"/>
          <w:b w:val="false"/>
          <w:i w:val="false"/>
          <w:color w:val="000000"/>
          <w:sz w:val="28"/>
        </w:rPr>
        <w:t>
      3. "Қазақстан Республикасының кейбір заңнамалық актілеріне бюджет заңнамасын жетілдіру мәселелері бойынша өзгерістер мен толықтырулар енгізу туралы" 2017 жылғы 30 қарашадағы Қазақстан Республикасының Заңына (Қазақстан Республикасы Парламентінің Жаршысы, 2017 ж., № 20, 96-құжат);</w:t>
      </w:r>
    </w:p>
    <w:bookmarkEnd w:id="21"/>
    <w:p>
      <w:pPr>
        <w:spacing w:after="0"/>
        <w:ind w:left="0"/>
        <w:jc w:val="both"/>
      </w:pPr>
      <w:r>
        <w:rPr>
          <w:rFonts w:ascii="Times New Roman"/>
          <w:b w:val="false"/>
          <w:i w:val="false"/>
          <w:color w:val="000000"/>
          <w:sz w:val="28"/>
        </w:rPr>
        <w:t>
      1-баптың 1-тармағы 21) тармақшасының оныншы абзацы мынадай редакцияда жазылсын:</w:t>
      </w:r>
    </w:p>
    <w:p>
      <w:pPr>
        <w:spacing w:after="0"/>
        <w:ind w:left="0"/>
        <w:jc w:val="both"/>
      </w:pPr>
      <w:r>
        <w:rPr>
          <w:rFonts w:ascii="Times New Roman"/>
          <w:b w:val="false"/>
          <w:i w:val="false"/>
          <w:color w:val="000000"/>
          <w:sz w:val="28"/>
        </w:rPr>
        <w:t>
      "Облыстық бюджет, республикалық маңызы бар қаланың, астананың бюджеті бойынша болжамды шоғырландырылған қаржылық есептілікті қалыптастыру үшін бюджеттік бағдарламалардың әкімшілері бюджеттік жоспарлау жөніндегі орталық уәкілетті орган белгілеген мерзімде болжамды шоғырландырылған қаржылық есептілікті ұсынады.".</w:t>
      </w:r>
    </w:p>
    <w:bookmarkStart w:name="z23" w:id="22"/>
    <w:p>
      <w:pPr>
        <w:spacing w:after="0"/>
        <w:ind w:left="0"/>
        <w:jc w:val="both"/>
      </w:pPr>
      <w:r>
        <w:rPr>
          <w:rFonts w:ascii="Times New Roman"/>
          <w:b w:val="false"/>
          <w:i w:val="false"/>
          <w:color w:val="000000"/>
          <w:sz w:val="28"/>
        </w:rPr>
        <w:t>
      2-бап. Осы Заң 2024 жылғы 1 қаңтардан бастап қолданысқа енгізілетін 1-баптың 1-тармағы 1) тармақшасының оныншы абзацын, 7) және 43) тармақшаларын қоспағанда,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