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f6501" w14:textId="c6f65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көмектің кепілдік берілген көлемі шеңберінде оларға қарсы міндетті профилактикалық екпелер жүргізілетін аурулардың тізбесін, екпелерді жүргізу қағидаларын, мерзімдерін және халықтың профилактикалық екпелерге жататын топтарын бекіту туралы</w:t>
      </w:r>
    </w:p>
    <w:p>
      <w:pPr>
        <w:spacing w:after="0"/>
        <w:ind w:left="0"/>
        <w:jc w:val="both"/>
      </w:pPr>
      <w:r>
        <w:rPr>
          <w:rFonts w:ascii="Times New Roman"/>
          <w:b w:val="false"/>
          <w:i w:val="false"/>
          <w:color w:val="000000"/>
          <w:sz w:val="28"/>
        </w:rPr>
        <w:t>Қазақстан Республикасы Үкіметінің 2020 жылғы 24 қыркүйектегі № 612 қаулысы.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Медициналық көмектің кепілдік берілген көлемі шеңберінде оларға қарсы міндетті профилактикалық екпелер жүргізілетін аурулардың тізбесін, екпелерді жүргізу қағидаларын, мерзімдерін және халықтың профилактикалық екпелерге жататын топтарын бекіту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2020 жылғы 7 шілдедегі Қазақстан Республикасының Кодексі 85-бабының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көмектің кепілдік берілген көлемі шеңберінде оларға қарсы міндетті профилактикалық екпелер жүргізілетін аурулардың тізбесі;</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Медициналық көмектің кепілдік берілген көлемі шеңберінде міндетті профилактикалық екпелерді жүргізу қағидалары мен мерзімдері (бұдан әрі – Қағидалар);</w:t>
      </w:r>
    </w:p>
    <w:bookmarkEnd w:id="3"/>
    <w:bookmarkStart w:name="z5"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халықтың профилактикалық екпелерге жатқызылатын топтары бекітілсін.</w:t>
      </w:r>
    </w:p>
    <w:bookmarkEnd w:id="4"/>
    <w:bookmarkStart w:name="z6" w:id="5"/>
    <w:p>
      <w:pPr>
        <w:spacing w:after="0"/>
        <w:ind w:left="0"/>
        <w:jc w:val="both"/>
      </w:pPr>
      <w:r>
        <w:rPr>
          <w:rFonts w:ascii="Times New Roman"/>
          <w:b w:val="false"/>
          <w:i w:val="false"/>
          <w:color w:val="000000"/>
          <w:sz w:val="28"/>
        </w:rPr>
        <w:t>
      2. Қазақстан Республикасының Денсаулық сақтау министрлігі, облыстардың, республикалық маңызы бар қалалардың және астананың әкімдері:</w:t>
      </w:r>
    </w:p>
    <w:bookmarkEnd w:id="5"/>
    <w:bookmarkStart w:name="z7" w:id="6"/>
    <w:p>
      <w:pPr>
        <w:spacing w:after="0"/>
        <w:ind w:left="0"/>
        <w:jc w:val="both"/>
      </w:pPr>
      <w:r>
        <w:rPr>
          <w:rFonts w:ascii="Times New Roman"/>
          <w:b w:val="false"/>
          <w:i w:val="false"/>
          <w:color w:val="000000"/>
          <w:sz w:val="28"/>
        </w:rPr>
        <w:t>
      1) Қағидаларға сәйкес халықтың профилактикалық екпелерді алуын;</w:t>
      </w:r>
    </w:p>
    <w:bookmarkEnd w:id="6"/>
    <w:bookmarkStart w:name="z8" w:id="7"/>
    <w:p>
      <w:pPr>
        <w:spacing w:after="0"/>
        <w:ind w:left="0"/>
        <w:jc w:val="both"/>
      </w:pPr>
      <w:r>
        <w:rPr>
          <w:rFonts w:ascii="Times New Roman"/>
          <w:b w:val="false"/>
          <w:i w:val="false"/>
          <w:color w:val="000000"/>
          <w:sz w:val="28"/>
        </w:rPr>
        <w:t>
      2) профилактикалық екпелер жүргізуге жағдайлары жоқ елді мекендерде тұратын халықты вакцинациялау мақсатында көшпелі екпе бригадаларының жұмыс істеуін қамтамасыз етсін.</w:t>
      </w:r>
    </w:p>
    <w:bookmarkEnd w:id="7"/>
    <w:bookmarkStart w:name="z9" w:id="8"/>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8"/>
    <w:bookmarkStart w:name="z10" w:id="9"/>
    <w:p>
      <w:pPr>
        <w:spacing w:after="0"/>
        <w:ind w:left="0"/>
        <w:jc w:val="both"/>
      </w:pPr>
      <w:r>
        <w:rPr>
          <w:rFonts w:ascii="Times New Roman"/>
          <w:b w:val="false"/>
          <w:i w:val="false"/>
          <w:color w:val="000000"/>
          <w:sz w:val="28"/>
        </w:rPr>
        <w:t>
      4. Осы қаулы алғаш ресми жарияланған күнінен кейін күнтізбелік он күн өткен соң қолданысқа енгізіледі.</w:t>
      </w:r>
    </w:p>
    <w:bookmarkEnd w:id="9"/>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i w:val="false"/>
          <w:color w:val="000000"/>
          <w:sz w:val="28"/>
        </w:rPr>
        <w:t>Премьер-Министрі</w:t>
      </w:r>
      <w:r>
        <w:rPr>
          <w:rFonts w:ascii="Times New Roman"/>
          <w:b w:val="false"/>
          <w:i w:val="false"/>
          <w:color w:val="000000"/>
          <w:sz w:val="28"/>
        </w:rPr>
        <w:t xml:space="preserve">      </w:t>
      </w:r>
      <w:r>
        <w:rPr>
          <w:rFonts w:ascii="Times New Roman"/>
          <w:b/>
          <w:i w:val="false"/>
          <w:color w:val="000000"/>
          <w:sz w:val="28"/>
        </w:rPr>
        <w:t xml:space="preserve">А. </w:t>
      </w:r>
      <w:r>
        <w:rPr>
          <w:rFonts w:ascii="Times New Roman"/>
          <w:b/>
          <w:i w:val="false"/>
          <w:color w:val="000000"/>
          <w:sz w:val="28"/>
        </w:rPr>
        <w:t>Мамин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24 қыркүйектегі</w:t>
            </w:r>
            <w:r>
              <w:br/>
            </w:r>
            <w:r>
              <w:rPr>
                <w:rFonts w:ascii="Times New Roman"/>
                <w:b w:val="false"/>
                <w:i w:val="false"/>
                <w:color w:val="000000"/>
                <w:sz w:val="20"/>
              </w:rPr>
              <w:t>№ 612 қаулысына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Медициналық көмектің кепілдік берілген көлемі шеңберінде оларға қарсы міндетті профилактикалық екпелер жүргізілетін аурулардың тізбесі</w:t>
      </w:r>
    </w:p>
    <w:bookmarkEnd w:id="10"/>
    <w:p>
      <w:pPr>
        <w:spacing w:after="0"/>
        <w:ind w:left="0"/>
        <w:jc w:val="both"/>
      </w:pPr>
      <w:r>
        <w:rPr>
          <w:rFonts w:ascii="Times New Roman"/>
          <w:b w:val="false"/>
          <w:i w:val="false"/>
          <w:color w:val="ff0000"/>
          <w:sz w:val="28"/>
        </w:rPr>
        <w:t xml:space="preserve">
      Ескерту. Тізбе жаңа редакцияда - ҚР Үкіметінің 20.02.2024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 Республикалық бюджет қаражаты есебінен егілетін адамның вакцинациялау жүргізуге хабардар етілген келісімі алынғаннан кейін мынадай инфекциялық және паразиттік ауруларға қарсы міндетті профилактикалық екпелер (вакциналарды енгізу) жүргізіледі:</w:t>
      </w:r>
    </w:p>
    <w:p>
      <w:pPr>
        <w:spacing w:after="0"/>
        <w:ind w:left="0"/>
        <w:jc w:val="both"/>
      </w:pPr>
      <w:r>
        <w:rPr>
          <w:rFonts w:ascii="Times New Roman"/>
          <w:b w:val="false"/>
          <w:i w:val="false"/>
          <w:color w:val="000000"/>
          <w:sz w:val="28"/>
        </w:rPr>
        <w:t>
      1) жоспарлы профилактикалық екпелер:</w:t>
      </w:r>
    </w:p>
    <w:p>
      <w:pPr>
        <w:spacing w:after="0"/>
        <w:ind w:left="0"/>
        <w:jc w:val="both"/>
      </w:pPr>
      <w:r>
        <w:rPr>
          <w:rFonts w:ascii="Times New Roman"/>
          <w:b w:val="false"/>
          <w:i w:val="false"/>
          <w:color w:val="000000"/>
          <w:sz w:val="28"/>
        </w:rPr>
        <w:t>
      адам папилломасы вирусы туғызған ауру;</w:t>
      </w:r>
    </w:p>
    <w:p>
      <w:pPr>
        <w:spacing w:after="0"/>
        <w:ind w:left="0"/>
        <w:jc w:val="both"/>
      </w:pPr>
      <w:r>
        <w:rPr>
          <w:rFonts w:ascii="Times New Roman"/>
          <w:b w:val="false"/>
          <w:i w:val="false"/>
          <w:color w:val="000000"/>
          <w:sz w:val="28"/>
        </w:rPr>
        <w:t>
      2) эпидемиологиялық көрсетілімдер бойынша профилактикалық екпелер:</w:t>
      </w:r>
    </w:p>
    <w:p>
      <w:pPr>
        <w:spacing w:after="0"/>
        <w:ind w:left="0"/>
        <w:jc w:val="both"/>
      </w:pPr>
      <w:r>
        <w:rPr>
          <w:rFonts w:ascii="Times New Roman"/>
          <w:b w:val="false"/>
          <w:i w:val="false"/>
          <w:color w:val="000000"/>
          <w:sz w:val="28"/>
        </w:rPr>
        <w:t>
      коронавирус инфекциясы.</w:t>
      </w:r>
    </w:p>
    <w:p>
      <w:pPr>
        <w:spacing w:after="0"/>
        <w:ind w:left="0"/>
        <w:jc w:val="both"/>
      </w:pPr>
      <w:r>
        <w:rPr>
          <w:rFonts w:ascii="Times New Roman"/>
          <w:b w:val="false"/>
          <w:i w:val="false"/>
          <w:color w:val="000000"/>
          <w:sz w:val="28"/>
        </w:rPr>
        <w:t>
      2. Жергілікті бюджеттердің қаражаты есебінен егілетін адамның вакцинациялау жүргізуге хабардар етілген келісімі алынғаннан кейін мынадай инфекциялық және паразиттік ауруларға қарсы міндетті профилактикалық екпелер (вакциналар мен басқа да иммундық-биологиялық препараттарды енгізу) жүргізіледі:</w:t>
      </w:r>
    </w:p>
    <w:p>
      <w:pPr>
        <w:spacing w:after="0"/>
        <w:ind w:left="0"/>
        <w:jc w:val="both"/>
      </w:pPr>
      <w:r>
        <w:rPr>
          <w:rFonts w:ascii="Times New Roman"/>
          <w:b w:val="false"/>
          <w:i w:val="false"/>
          <w:color w:val="000000"/>
          <w:sz w:val="28"/>
        </w:rPr>
        <w:t>
      1) жоспарлы профилактикалық екпелер:</w:t>
      </w:r>
    </w:p>
    <w:p>
      <w:pPr>
        <w:spacing w:after="0"/>
        <w:ind w:left="0"/>
        <w:jc w:val="both"/>
      </w:pPr>
      <w:r>
        <w:rPr>
          <w:rFonts w:ascii="Times New Roman"/>
          <w:b w:val="false"/>
          <w:i w:val="false"/>
          <w:color w:val="000000"/>
          <w:sz w:val="28"/>
        </w:rPr>
        <w:t xml:space="preserve">
      "А" вирустық гепатиті; </w:t>
      </w:r>
    </w:p>
    <w:p>
      <w:pPr>
        <w:spacing w:after="0"/>
        <w:ind w:left="0"/>
        <w:jc w:val="both"/>
      </w:pPr>
      <w:r>
        <w:rPr>
          <w:rFonts w:ascii="Times New Roman"/>
          <w:b w:val="false"/>
          <w:i w:val="false"/>
          <w:color w:val="000000"/>
          <w:sz w:val="28"/>
        </w:rPr>
        <w:t>
      "В" вирустық гепатиті;</w:t>
      </w:r>
    </w:p>
    <w:p>
      <w:pPr>
        <w:spacing w:after="0"/>
        <w:ind w:left="0"/>
        <w:jc w:val="both"/>
      </w:pPr>
      <w:r>
        <w:rPr>
          <w:rFonts w:ascii="Times New Roman"/>
          <w:b w:val="false"/>
          <w:i w:val="false"/>
          <w:color w:val="000000"/>
          <w:sz w:val="28"/>
        </w:rPr>
        <w:t>
      b типті гемофильді инфекция;</w:t>
      </w:r>
    </w:p>
    <w:p>
      <w:pPr>
        <w:spacing w:after="0"/>
        <w:ind w:left="0"/>
        <w:jc w:val="both"/>
      </w:pPr>
      <w:r>
        <w:rPr>
          <w:rFonts w:ascii="Times New Roman"/>
          <w:b w:val="false"/>
          <w:i w:val="false"/>
          <w:color w:val="000000"/>
          <w:sz w:val="28"/>
        </w:rPr>
        <w:t>
      дифтерия;</w:t>
      </w:r>
    </w:p>
    <w:p>
      <w:pPr>
        <w:spacing w:after="0"/>
        <w:ind w:left="0"/>
        <w:jc w:val="both"/>
      </w:pPr>
      <w:r>
        <w:rPr>
          <w:rFonts w:ascii="Times New Roman"/>
          <w:b w:val="false"/>
          <w:i w:val="false"/>
          <w:color w:val="000000"/>
          <w:sz w:val="28"/>
        </w:rPr>
        <w:t>
      көкжөтел;</w:t>
      </w:r>
    </w:p>
    <w:p>
      <w:pPr>
        <w:spacing w:after="0"/>
        <w:ind w:left="0"/>
        <w:jc w:val="both"/>
      </w:pPr>
      <w:r>
        <w:rPr>
          <w:rFonts w:ascii="Times New Roman"/>
          <w:b w:val="false"/>
          <w:i w:val="false"/>
          <w:color w:val="000000"/>
          <w:sz w:val="28"/>
        </w:rPr>
        <w:t>
      қызылша;</w:t>
      </w:r>
    </w:p>
    <w:p>
      <w:pPr>
        <w:spacing w:after="0"/>
        <w:ind w:left="0"/>
        <w:jc w:val="both"/>
      </w:pPr>
      <w:r>
        <w:rPr>
          <w:rFonts w:ascii="Times New Roman"/>
          <w:b w:val="false"/>
          <w:i w:val="false"/>
          <w:color w:val="000000"/>
          <w:sz w:val="28"/>
        </w:rPr>
        <w:t>
      қызамық;</w:t>
      </w:r>
    </w:p>
    <w:p>
      <w:pPr>
        <w:spacing w:after="0"/>
        <w:ind w:left="0"/>
        <w:jc w:val="both"/>
      </w:pPr>
      <w:r>
        <w:rPr>
          <w:rFonts w:ascii="Times New Roman"/>
          <w:b w:val="false"/>
          <w:i w:val="false"/>
          <w:color w:val="000000"/>
          <w:sz w:val="28"/>
        </w:rPr>
        <w:t>
      пневмококк инфекциясы;</w:t>
      </w:r>
    </w:p>
    <w:p>
      <w:pPr>
        <w:spacing w:after="0"/>
        <w:ind w:left="0"/>
        <w:jc w:val="both"/>
      </w:pPr>
      <w:r>
        <w:rPr>
          <w:rFonts w:ascii="Times New Roman"/>
          <w:b w:val="false"/>
          <w:i w:val="false"/>
          <w:color w:val="000000"/>
          <w:sz w:val="28"/>
        </w:rPr>
        <w:t>
      полиомиелит;</w:t>
      </w:r>
    </w:p>
    <w:p>
      <w:pPr>
        <w:spacing w:after="0"/>
        <w:ind w:left="0"/>
        <w:jc w:val="both"/>
      </w:pPr>
      <w:r>
        <w:rPr>
          <w:rFonts w:ascii="Times New Roman"/>
          <w:b w:val="false"/>
          <w:i w:val="false"/>
          <w:color w:val="000000"/>
          <w:sz w:val="28"/>
        </w:rPr>
        <w:t>
      сіреспе;</w:t>
      </w:r>
    </w:p>
    <w:p>
      <w:pPr>
        <w:spacing w:after="0"/>
        <w:ind w:left="0"/>
        <w:jc w:val="both"/>
      </w:pPr>
      <w:r>
        <w:rPr>
          <w:rFonts w:ascii="Times New Roman"/>
          <w:b w:val="false"/>
          <w:i w:val="false"/>
          <w:color w:val="000000"/>
          <w:sz w:val="28"/>
        </w:rPr>
        <w:t>
      туберкулез;</w:t>
      </w:r>
    </w:p>
    <w:p>
      <w:pPr>
        <w:spacing w:after="0"/>
        <w:ind w:left="0"/>
        <w:jc w:val="both"/>
      </w:pPr>
      <w:r>
        <w:rPr>
          <w:rFonts w:ascii="Times New Roman"/>
          <w:b w:val="false"/>
          <w:i w:val="false"/>
          <w:color w:val="000000"/>
          <w:sz w:val="28"/>
        </w:rPr>
        <w:t>
      эпидемиялық паротит;</w:t>
      </w:r>
    </w:p>
    <w:p>
      <w:pPr>
        <w:spacing w:after="0"/>
        <w:ind w:left="0"/>
        <w:jc w:val="both"/>
      </w:pPr>
      <w:r>
        <w:rPr>
          <w:rFonts w:ascii="Times New Roman"/>
          <w:b w:val="false"/>
          <w:i w:val="false"/>
          <w:color w:val="000000"/>
          <w:sz w:val="28"/>
        </w:rPr>
        <w:t>
      2) эпидемиологиялық көрсетілімдер бойынша профилактикалық екпелер:</w:t>
      </w:r>
    </w:p>
    <w:p>
      <w:pPr>
        <w:spacing w:after="0"/>
        <w:ind w:left="0"/>
        <w:jc w:val="both"/>
      </w:pPr>
      <w:r>
        <w:rPr>
          <w:rFonts w:ascii="Times New Roman"/>
          <w:b w:val="false"/>
          <w:i w:val="false"/>
          <w:color w:val="000000"/>
          <w:sz w:val="28"/>
        </w:rPr>
        <w:t xml:space="preserve">
      "А" вирустық гепатиті; </w:t>
      </w:r>
    </w:p>
    <w:p>
      <w:pPr>
        <w:spacing w:after="0"/>
        <w:ind w:left="0"/>
        <w:jc w:val="both"/>
      </w:pPr>
      <w:r>
        <w:rPr>
          <w:rFonts w:ascii="Times New Roman"/>
          <w:b w:val="false"/>
          <w:i w:val="false"/>
          <w:color w:val="000000"/>
          <w:sz w:val="28"/>
        </w:rPr>
        <w:t>
      "В" вирустық гепатиті;</w:t>
      </w:r>
    </w:p>
    <w:p>
      <w:pPr>
        <w:spacing w:after="0"/>
        <w:ind w:left="0"/>
        <w:jc w:val="both"/>
      </w:pPr>
      <w:r>
        <w:rPr>
          <w:rFonts w:ascii="Times New Roman"/>
          <w:b w:val="false"/>
          <w:i w:val="false"/>
          <w:color w:val="000000"/>
          <w:sz w:val="28"/>
        </w:rPr>
        <w:t>
      дифтерия;</w:t>
      </w:r>
    </w:p>
    <w:p>
      <w:pPr>
        <w:spacing w:after="0"/>
        <w:ind w:left="0"/>
        <w:jc w:val="both"/>
      </w:pPr>
      <w:r>
        <w:rPr>
          <w:rFonts w:ascii="Times New Roman"/>
          <w:b w:val="false"/>
          <w:i w:val="false"/>
          <w:color w:val="000000"/>
          <w:sz w:val="28"/>
        </w:rPr>
        <w:t>
      көктемгі-жазғы кене энцефалиті;</w:t>
      </w:r>
    </w:p>
    <w:p>
      <w:pPr>
        <w:spacing w:after="0"/>
        <w:ind w:left="0"/>
        <w:jc w:val="both"/>
      </w:pPr>
      <w:r>
        <w:rPr>
          <w:rFonts w:ascii="Times New Roman"/>
          <w:b w:val="false"/>
          <w:i w:val="false"/>
          <w:color w:val="000000"/>
          <w:sz w:val="28"/>
        </w:rPr>
        <w:t>
      күйдіргі;</w:t>
      </w:r>
    </w:p>
    <w:p>
      <w:pPr>
        <w:spacing w:after="0"/>
        <w:ind w:left="0"/>
        <w:jc w:val="both"/>
      </w:pPr>
      <w:r>
        <w:rPr>
          <w:rFonts w:ascii="Times New Roman"/>
          <w:b w:val="false"/>
          <w:i w:val="false"/>
          <w:color w:val="000000"/>
          <w:sz w:val="28"/>
        </w:rPr>
        <w:t>
      құтырма;</w:t>
      </w:r>
    </w:p>
    <w:p>
      <w:pPr>
        <w:spacing w:after="0"/>
        <w:ind w:left="0"/>
        <w:jc w:val="both"/>
      </w:pPr>
      <w:r>
        <w:rPr>
          <w:rFonts w:ascii="Times New Roman"/>
          <w:b w:val="false"/>
          <w:i w:val="false"/>
          <w:color w:val="000000"/>
          <w:sz w:val="28"/>
        </w:rPr>
        <w:t>
      қызылша;</w:t>
      </w:r>
    </w:p>
    <w:p>
      <w:pPr>
        <w:spacing w:after="0"/>
        <w:ind w:left="0"/>
        <w:jc w:val="both"/>
      </w:pPr>
      <w:r>
        <w:rPr>
          <w:rFonts w:ascii="Times New Roman"/>
          <w:b w:val="false"/>
          <w:i w:val="false"/>
          <w:color w:val="000000"/>
          <w:sz w:val="28"/>
        </w:rPr>
        <w:t>
      қызамық;</w:t>
      </w:r>
    </w:p>
    <w:p>
      <w:pPr>
        <w:spacing w:after="0"/>
        <w:ind w:left="0"/>
        <w:jc w:val="both"/>
      </w:pPr>
      <w:r>
        <w:rPr>
          <w:rFonts w:ascii="Times New Roman"/>
          <w:b w:val="false"/>
          <w:i w:val="false"/>
          <w:color w:val="000000"/>
          <w:sz w:val="28"/>
        </w:rPr>
        <w:t>
      оба;</w:t>
      </w:r>
    </w:p>
    <w:p>
      <w:pPr>
        <w:spacing w:after="0"/>
        <w:ind w:left="0"/>
        <w:jc w:val="both"/>
      </w:pPr>
      <w:r>
        <w:rPr>
          <w:rFonts w:ascii="Times New Roman"/>
          <w:b w:val="false"/>
          <w:i w:val="false"/>
          <w:color w:val="000000"/>
          <w:sz w:val="28"/>
        </w:rPr>
        <w:t>
      сіреспе;</w:t>
      </w:r>
    </w:p>
    <w:p>
      <w:pPr>
        <w:spacing w:after="0"/>
        <w:ind w:left="0"/>
        <w:jc w:val="both"/>
      </w:pPr>
      <w:r>
        <w:rPr>
          <w:rFonts w:ascii="Times New Roman"/>
          <w:b w:val="false"/>
          <w:i w:val="false"/>
          <w:color w:val="000000"/>
          <w:sz w:val="28"/>
        </w:rPr>
        <w:t>
      туляремия;</w:t>
      </w:r>
    </w:p>
    <w:p>
      <w:pPr>
        <w:spacing w:after="0"/>
        <w:ind w:left="0"/>
        <w:jc w:val="both"/>
      </w:pPr>
      <w:r>
        <w:rPr>
          <w:rFonts w:ascii="Times New Roman"/>
          <w:b w:val="false"/>
          <w:i w:val="false"/>
          <w:color w:val="000000"/>
          <w:sz w:val="28"/>
        </w:rPr>
        <w:t>
      тұмау;</w:t>
      </w:r>
    </w:p>
    <w:p>
      <w:pPr>
        <w:spacing w:after="0"/>
        <w:ind w:left="0"/>
        <w:jc w:val="both"/>
      </w:pPr>
      <w:r>
        <w:rPr>
          <w:rFonts w:ascii="Times New Roman"/>
          <w:b w:val="false"/>
          <w:i w:val="false"/>
          <w:color w:val="000000"/>
          <w:sz w:val="28"/>
        </w:rPr>
        <w:t>
      іш сүзегі;</w:t>
      </w:r>
    </w:p>
    <w:p>
      <w:pPr>
        <w:spacing w:after="0"/>
        <w:ind w:left="0"/>
        <w:jc w:val="both"/>
      </w:pPr>
      <w:r>
        <w:rPr>
          <w:rFonts w:ascii="Times New Roman"/>
          <w:b w:val="false"/>
          <w:i w:val="false"/>
          <w:color w:val="000000"/>
          <w:sz w:val="28"/>
        </w:rPr>
        <w:t>
      эпидемиялық паротит.</w:t>
      </w:r>
    </w:p>
    <w:p>
      <w:pPr>
        <w:spacing w:after="0"/>
        <w:ind w:left="0"/>
        <w:jc w:val="both"/>
      </w:pPr>
      <w:bookmarkStart w:name="z17" w:id="11"/>
      <w:r>
        <w:rPr>
          <w:rFonts w:ascii="Times New Roman"/>
          <w:b w:val="false"/>
          <w:i w:val="false"/>
          <w:color w:val="000000"/>
          <w:sz w:val="28"/>
        </w:rPr>
        <w:t>
      Қазақстан Республикасы</w:t>
      </w:r>
    </w:p>
    <w:bookmarkEnd w:id="11"/>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2020 жылғы 24 қыркүйектегі</w:t>
      </w:r>
    </w:p>
    <w:p>
      <w:pPr>
        <w:spacing w:after="0"/>
        <w:ind w:left="0"/>
        <w:jc w:val="both"/>
      </w:pPr>
      <w:r>
        <w:rPr>
          <w:rFonts w:ascii="Times New Roman"/>
          <w:b w:val="false"/>
          <w:i w:val="false"/>
          <w:color w:val="000000"/>
          <w:sz w:val="28"/>
        </w:rPr>
        <w:t>№ 612 қаулысына</w:t>
      </w:r>
    </w:p>
    <w:p>
      <w:pPr>
        <w:spacing w:after="0"/>
        <w:ind w:left="0"/>
        <w:jc w:val="both"/>
      </w:pPr>
      <w:r>
        <w:rPr>
          <w:rFonts w:ascii="Times New Roman"/>
          <w:b w:val="false"/>
          <w:i w:val="false"/>
          <w:color w:val="000000"/>
          <w:sz w:val="28"/>
        </w:rPr>
        <w:t>2-қосымша</w:t>
      </w:r>
    </w:p>
    <w:bookmarkStart w:name="z18" w:id="12"/>
    <w:p>
      <w:pPr>
        <w:spacing w:after="0"/>
        <w:ind w:left="0"/>
        <w:jc w:val="left"/>
      </w:pPr>
      <w:r>
        <w:rPr>
          <w:rFonts w:ascii="Times New Roman"/>
          <w:b/>
          <w:i w:val="false"/>
          <w:color w:val="000000"/>
        </w:rPr>
        <w:t xml:space="preserve"> Медициналық көмектің кепілдік берілген көлемі шеңберінде міндетті профилактикалық екпелерді жүргізу қағидалары мен мерзімдері</w:t>
      </w:r>
    </w:p>
    <w:bookmarkEnd w:id="12"/>
    <w:p>
      <w:pPr>
        <w:spacing w:after="0"/>
        <w:ind w:left="0"/>
        <w:jc w:val="both"/>
      </w:pPr>
      <w:r>
        <w:rPr>
          <w:rFonts w:ascii="Times New Roman"/>
          <w:b w:val="false"/>
          <w:i w:val="false"/>
          <w:color w:val="ff0000"/>
          <w:sz w:val="28"/>
        </w:rPr>
        <w:t xml:space="preserve">
      Ескерту. Тақырып жаңа редакцияда - ҚР Үкіметінің 20.02.2024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9" w:id="13"/>
    <w:p>
      <w:pPr>
        <w:spacing w:after="0"/>
        <w:ind w:left="0"/>
        <w:jc w:val="both"/>
      </w:pPr>
      <w:r>
        <w:rPr>
          <w:rFonts w:ascii="Times New Roman"/>
          <w:b w:val="false"/>
          <w:i w:val="false"/>
          <w:color w:val="000000"/>
          <w:sz w:val="28"/>
        </w:rPr>
        <w:t xml:space="preserve">
      1. Осы Медициналық көмектің кепілдік берілген көлемі шеңберінде міндетті профилактикалық екпелерді жүргізу қағидалары мен мерзімдері (бұдан әрі – Қағидалар) "Халық денсаулығы және денсаулық сақтау жүйесі туралы" Қазақстан Республикасының Кодексі 85-бабының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профилактикалық екпелерді жүргізу тәртібі мен мерзімдерін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20.02.2024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2. Міндетті профилактикалық екпелерді (бұдан әрі – екпелер) алғашқы медициналық-санитариялық көмекті, ересектерге және (немесе) балаларға консультативтік-диагностикалық және (немесе) стационарлық медициналық көмекті жүзеге асыруға лицензиясы бар заңды тұлғалар жүргізеді.</w:t>
      </w:r>
    </w:p>
    <w:bookmarkEnd w:id="14"/>
    <w:bookmarkStart w:name="z21" w:id="15"/>
    <w:p>
      <w:pPr>
        <w:spacing w:after="0"/>
        <w:ind w:left="0"/>
        <w:jc w:val="both"/>
      </w:pPr>
      <w:r>
        <w:rPr>
          <w:rFonts w:ascii="Times New Roman"/>
          <w:b w:val="false"/>
          <w:i w:val="false"/>
          <w:color w:val="000000"/>
          <w:sz w:val="28"/>
        </w:rPr>
        <w:t>
      3. Медициналық көмектің кепілдік берілген көлемі шеңберінде міндетті профилактикалық екпелерді жүргізу мерзімдері осы Қағидаларға қосымшаға сәйкес анықталған.</w:t>
      </w:r>
    </w:p>
    <w:bookmarkEnd w:id="15"/>
    <w:bookmarkStart w:name="z22" w:id="16"/>
    <w:p>
      <w:pPr>
        <w:spacing w:after="0"/>
        <w:ind w:left="0"/>
        <w:jc w:val="both"/>
      </w:pPr>
      <w:r>
        <w:rPr>
          <w:rFonts w:ascii="Times New Roman"/>
          <w:b w:val="false"/>
          <w:i w:val="false"/>
          <w:color w:val="000000"/>
          <w:sz w:val="28"/>
        </w:rPr>
        <w:t xml:space="preserve">
      4. Екпелерді жүргізуге жоғары және орта медициналық білімі бар, екпелерді жүргізу техникасы қағидаларына, иммундаудан кейін жағымсыз жағдайлар өршіген жағдайда шұғыл көмек тәсілдеріне оқытылған, екпелерді жүргізуге рұқсаты бар адамдар жіберіледі. </w:t>
      </w:r>
    </w:p>
    <w:bookmarkEnd w:id="16"/>
    <w:p>
      <w:pPr>
        <w:spacing w:after="0"/>
        <w:ind w:left="0"/>
        <w:jc w:val="both"/>
      </w:pPr>
      <w:r>
        <w:rPr>
          <w:rFonts w:ascii="Times New Roman"/>
          <w:b w:val="false"/>
          <w:i w:val="false"/>
          <w:color w:val="000000"/>
          <w:sz w:val="28"/>
        </w:rPr>
        <w:t>
        Рұқсатты медициналық ұйымның жанынан арнайы құрылған екпелер жүргізуге рұқсат беру жөніндегі комиссия жыл сайын береді.</w:t>
      </w:r>
    </w:p>
    <w:bookmarkStart w:name="z23" w:id="17"/>
    <w:p>
      <w:pPr>
        <w:spacing w:after="0"/>
        <w:ind w:left="0"/>
        <w:jc w:val="both"/>
      </w:pPr>
      <w:r>
        <w:rPr>
          <w:rFonts w:ascii="Times New Roman"/>
          <w:b w:val="false"/>
          <w:i w:val="false"/>
          <w:color w:val="000000"/>
          <w:sz w:val="28"/>
        </w:rPr>
        <w:t xml:space="preserve">
      5. Екпелер жүргізуді ұйымдастыруды, екпелерді жүргізетін мамандарды даярлауды медициналық ұйымдардың басшылары жүзеге асырады. </w:t>
      </w:r>
    </w:p>
    <w:bookmarkEnd w:id="17"/>
    <w:bookmarkStart w:name="z24" w:id="18"/>
    <w:p>
      <w:pPr>
        <w:spacing w:after="0"/>
        <w:ind w:left="0"/>
        <w:jc w:val="both"/>
      </w:pPr>
      <w:r>
        <w:rPr>
          <w:rFonts w:ascii="Times New Roman"/>
          <w:b w:val="false"/>
          <w:i w:val="false"/>
          <w:color w:val="000000"/>
          <w:sz w:val="28"/>
        </w:rPr>
        <w:t>
      6. Екпелер денсаулық сақтау ұйымдарының және (немесе) білім беру ұйымдарының арнайы жабдықталған екпе кабинеттерінде жүргізіледі. Екпелер жүргізілетін үй-жайлар қолдануға арналған нұсқаулығы бар шұғыл және шоққа қарсы терапия жиынтығымен міндетті түрде қамтамасыз етіледі.</w:t>
      </w:r>
    </w:p>
    <w:bookmarkEnd w:id="18"/>
    <w:bookmarkStart w:name="z25" w:id="19"/>
    <w:p>
      <w:pPr>
        <w:spacing w:after="0"/>
        <w:ind w:left="0"/>
        <w:jc w:val="both"/>
      </w:pPr>
      <w:r>
        <w:rPr>
          <w:rFonts w:ascii="Times New Roman"/>
          <w:b w:val="false"/>
          <w:i w:val="false"/>
          <w:color w:val="000000"/>
          <w:sz w:val="28"/>
        </w:rPr>
        <w:t xml:space="preserve">
      7. Елді мекенде екпелер жүргізу үшін жағдай болмаған кезде (денсаулық сақтау ұйымы, медицина қызметкері немесе вакциналар мен басқа да иммундық-биологиялық препараттарды сақтау үшін жағдай болмаса) екпелерді тиісті көшпелі екпе бригадасы жүргізеді. </w:t>
      </w:r>
    </w:p>
    <w:bookmarkEnd w:id="19"/>
    <w:p>
      <w:pPr>
        <w:spacing w:after="0"/>
        <w:ind w:left="0"/>
        <w:jc w:val="both"/>
      </w:pPr>
      <w:r>
        <w:rPr>
          <w:rFonts w:ascii="Times New Roman"/>
          <w:b w:val="false"/>
          <w:i w:val="false"/>
          <w:color w:val="000000"/>
          <w:sz w:val="28"/>
        </w:rPr>
        <w:t>
      Көшпелі екпе бригадаларының жұмыс режимін облыстардың, республикалық маңызы бар қалалардың және астананың жергілікті денсаулық сақтауды мемлекеттік басқару органдары белгілейді.</w:t>
      </w:r>
    </w:p>
    <w:bookmarkStart w:name="z26" w:id="20"/>
    <w:p>
      <w:pPr>
        <w:spacing w:after="0"/>
        <w:ind w:left="0"/>
        <w:jc w:val="both"/>
      </w:pPr>
      <w:r>
        <w:rPr>
          <w:rFonts w:ascii="Times New Roman"/>
          <w:b w:val="false"/>
          <w:i w:val="false"/>
          <w:color w:val="000000"/>
          <w:sz w:val="28"/>
        </w:rPr>
        <w:t>
      8. Екпелерді жүргізу үшін Қазақстан Республикасының денсаулық сақтау саласындағы заңнамасында белгіленген тәртіппен тіркелген вакциналар мен медициналық иммундық-биологиялық препараттар пайдаланылады.</w:t>
      </w:r>
    </w:p>
    <w:bookmarkEnd w:id="20"/>
    <w:bookmarkStart w:name="z27" w:id="21"/>
    <w:p>
      <w:pPr>
        <w:spacing w:after="0"/>
        <w:ind w:left="0"/>
        <w:jc w:val="both"/>
      </w:pPr>
      <w:r>
        <w:rPr>
          <w:rFonts w:ascii="Times New Roman"/>
          <w:b w:val="false"/>
          <w:i w:val="false"/>
          <w:color w:val="000000"/>
          <w:sz w:val="28"/>
        </w:rPr>
        <w:t>
      9. Екпелер парентеральды – өздігінен бұзылатын шприцтер арқылы және пероральды - ішке қабылдау арқылы жүргізіледі.</w:t>
      </w:r>
    </w:p>
    <w:bookmarkEnd w:id="21"/>
    <w:bookmarkStart w:name="z28" w:id="22"/>
    <w:p>
      <w:pPr>
        <w:spacing w:after="0"/>
        <w:ind w:left="0"/>
        <w:jc w:val="both"/>
      </w:pPr>
      <w:r>
        <w:rPr>
          <w:rFonts w:ascii="Times New Roman"/>
          <w:b w:val="false"/>
          <w:i w:val="false"/>
          <w:color w:val="000000"/>
          <w:sz w:val="28"/>
        </w:rPr>
        <w:t>
      10. Егілетін адамға екпе жүргізетін күні дәрігер, дәрігер болмаған кезде - фельдшер медициналық қарап-тексеру және термометрия жүргізе отырып, иммундауға қарсы айғақтарды жоққа шығару үшін егілетін адамнан немесе оның заңды өкілінен сұрау жүргізеді және қарсы айғақтар болмаса, екпе жүргізуге рұқсат береді.</w:t>
      </w:r>
    </w:p>
    <w:bookmarkEnd w:id="22"/>
    <w:bookmarkStart w:name="z29" w:id="23"/>
    <w:p>
      <w:pPr>
        <w:spacing w:after="0"/>
        <w:ind w:left="0"/>
        <w:jc w:val="both"/>
      </w:pPr>
      <w:r>
        <w:rPr>
          <w:rFonts w:ascii="Times New Roman"/>
          <w:b w:val="false"/>
          <w:i w:val="false"/>
          <w:color w:val="000000"/>
          <w:sz w:val="28"/>
        </w:rPr>
        <w:t>
      11. Медициналық қызметкер егілетін адамға немесе оның заңды өкіліне екпе туралы, иммундаудан кейінгі ықтимал реакциялар мен жағымсыз жағдайлар, екпеден бас тарту салдары туралы толық және объективті ақпарат береді. Екпелер азаматтардан, кәмелетке толмағандардың ата-аналарынан немесе олардың өзге де заңды өкілдерінен және Қазақстан Республикасының азаматтық заңнамасында белгіленген тәртіппен әрекетке қабілетсіз деп танылған азаматтардан егу жүргізуге ақпараттандырылған келісім алғаннан кейін жүргізіледі.</w:t>
      </w:r>
    </w:p>
    <w:bookmarkEnd w:id="23"/>
    <w:bookmarkStart w:name="z30" w:id="24"/>
    <w:p>
      <w:pPr>
        <w:spacing w:after="0"/>
        <w:ind w:left="0"/>
        <w:jc w:val="both"/>
      </w:pPr>
      <w:r>
        <w:rPr>
          <w:rFonts w:ascii="Times New Roman"/>
          <w:b w:val="false"/>
          <w:i w:val="false"/>
          <w:color w:val="000000"/>
          <w:sz w:val="28"/>
        </w:rPr>
        <w:t>
      12. Кәмелетке толған егілетін адамды екпені жүргізу алдында медициналық тексеру олар денсаулық жағдайының нашарлауына шағым берген жағдайда және (немесе) аурудың объективті белгілері болған кезде жүргізіледі.</w:t>
      </w:r>
    </w:p>
    <w:bookmarkEnd w:id="24"/>
    <w:bookmarkStart w:name="z31" w:id="25"/>
    <w:p>
      <w:pPr>
        <w:spacing w:after="0"/>
        <w:ind w:left="0"/>
        <w:jc w:val="both"/>
      </w:pPr>
      <w:r>
        <w:rPr>
          <w:rFonts w:ascii="Times New Roman"/>
          <w:b w:val="false"/>
          <w:i w:val="false"/>
          <w:color w:val="000000"/>
          <w:sz w:val="28"/>
        </w:rPr>
        <w:t>
      13. Екпелерді жүргізу алдында медицина қызметкері вакцинаның және басқа да иммундық-биологиялық препараттардың ампуласының (сауытының) бүтіндігін, жарамдылық мерзімін, таңбалануын, вакцинаның ерітіндіге және қоса берілген нұсқаулыққа сәйкестігін мұқият тексереді.</w:t>
      </w:r>
    </w:p>
    <w:bookmarkEnd w:id="25"/>
    <w:bookmarkStart w:name="z32" w:id="26"/>
    <w:p>
      <w:pPr>
        <w:spacing w:after="0"/>
        <w:ind w:left="0"/>
        <w:jc w:val="both"/>
      </w:pPr>
      <w:r>
        <w:rPr>
          <w:rFonts w:ascii="Times New Roman"/>
          <w:b w:val="false"/>
          <w:i w:val="false"/>
          <w:color w:val="000000"/>
          <w:sz w:val="28"/>
        </w:rPr>
        <w:t>
      14. Иммундаудан кейін жағымсыз жағдайлар пайда болған жағдайда шаралар қабылдау үшін егілген адамдар өздері екпе алған медициналық ұйымда 30 минут бойы бақылауда болады. Екпелерді көшпелі екпе бригадасы жүргізген жағдайда егілген адамдар екпені жүргізген медицина қызметкерінің бақылауында болады.</w:t>
      </w:r>
    </w:p>
    <w:bookmarkEnd w:id="26"/>
    <w:bookmarkStart w:name="z33" w:id="27"/>
    <w:p>
      <w:pPr>
        <w:spacing w:after="0"/>
        <w:ind w:left="0"/>
        <w:jc w:val="both"/>
      </w:pPr>
      <w:r>
        <w:rPr>
          <w:rFonts w:ascii="Times New Roman"/>
          <w:b w:val="false"/>
          <w:i w:val="false"/>
          <w:color w:val="000000"/>
          <w:sz w:val="28"/>
        </w:rPr>
        <w:t>
      15. Медицина қызметкері барлық жүргізілген екпелерді есепке алуға тиіс және ол мынадай мәліметтерді қамтуға тиіс: препарат енгізілген күн, препараттың атауы, сериясының нөмірі, дозасы, бақылау нөмірі, жарамдылық мерзімі, препаратты енгізуге реакцияның сипаты, шығарушы ел.</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20.02.2024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28"/>
    <w:p>
      <w:pPr>
        <w:spacing w:after="0"/>
        <w:ind w:left="0"/>
        <w:jc w:val="both"/>
      </w:pPr>
      <w:r>
        <w:rPr>
          <w:rFonts w:ascii="Times New Roman"/>
          <w:b w:val="false"/>
          <w:i w:val="false"/>
          <w:color w:val="000000"/>
          <w:sz w:val="28"/>
        </w:rPr>
        <w:t xml:space="preserve">
      16. Профилактикалық екпелер туралы мәліметтер медициналық ақпараттық жүйеге және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21579 болып тіркелген) сәйкес есепке алу нысандарына енгізіледі.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20.02.2024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29"/>
    <w:p>
      <w:pPr>
        <w:spacing w:after="0"/>
        <w:ind w:left="0"/>
        <w:jc w:val="both"/>
      </w:pPr>
      <w:r>
        <w:rPr>
          <w:rFonts w:ascii="Times New Roman"/>
          <w:b w:val="false"/>
          <w:i w:val="false"/>
          <w:color w:val="000000"/>
          <w:sz w:val="28"/>
        </w:rPr>
        <w:t>
      17. Вакциналар мен басқа да иммундық-биологиялық препараттарды енгізуге реакциялар мен иммундаудан кейін қолайсыз көріністердің барлық жағдайлары медициналық құжаттардың есепке алу нысандарында тіркеледі.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20.02.2024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көмектің кепілдік</w:t>
            </w:r>
            <w:r>
              <w:br/>
            </w:r>
            <w:r>
              <w:rPr>
                <w:rFonts w:ascii="Times New Roman"/>
                <w:b w:val="false"/>
                <w:i w:val="false"/>
                <w:color w:val="000000"/>
                <w:sz w:val="20"/>
              </w:rPr>
              <w:t>берілген көлемі шеңберінде</w:t>
            </w:r>
            <w:r>
              <w:br/>
            </w:r>
            <w:r>
              <w:rPr>
                <w:rFonts w:ascii="Times New Roman"/>
                <w:b w:val="false"/>
                <w:i w:val="false"/>
                <w:color w:val="000000"/>
                <w:sz w:val="20"/>
              </w:rPr>
              <w:t>міндетті профилактикалық</w:t>
            </w:r>
            <w:r>
              <w:br/>
            </w:r>
            <w:r>
              <w:rPr>
                <w:rFonts w:ascii="Times New Roman"/>
                <w:b w:val="false"/>
                <w:i w:val="false"/>
                <w:color w:val="000000"/>
                <w:sz w:val="20"/>
              </w:rPr>
              <w:t>екпелерді жүргізу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60" w:id="30"/>
    <w:p>
      <w:pPr>
        <w:spacing w:after="0"/>
        <w:ind w:left="0"/>
        <w:jc w:val="left"/>
      </w:pPr>
      <w:r>
        <w:rPr>
          <w:rFonts w:ascii="Times New Roman"/>
          <w:b/>
          <w:i w:val="false"/>
          <w:color w:val="000000"/>
        </w:rPr>
        <w:t xml:space="preserve"> Медициналық көмектің кепілдік берілген көлемі шеңберінде міндетті профилактикалық екпелер жүргізу мерзімдері</w:t>
      </w:r>
    </w:p>
    <w:bookmarkEnd w:id="30"/>
    <w:p>
      <w:pPr>
        <w:spacing w:after="0"/>
        <w:ind w:left="0"/>
        <w:jc w:val="both"/>
      </w:pPr>
      <w:r>
        <w:rPr>
          <w:rFonts w:ascii="Times New Roman"/>
          <w:b w:val="false"/>
          <w:i w:val="false"/>
          <w:color w:val="ff0000"/>
          <w:sz w:val="28"/>
        </w:rPr>
        <w:t xml:space="preserve">
      Ескерту. Қосымша жаңа редакцияда - ҚР Үкіметінің 20.02.2024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1" w:id="31"/>
    <w:p>
      <w:pPr>
        <w:spacing w:after="0"/>
        <w:ind w:left="0"/>
        <w:jc w:val="both"/>
      </w:pPr>
      <w:r>
        <w:rPr>
          <w:rFonts w:ascii="Times New Roman"/>
          <w:b w:val="false"/>
          <w:i w:val="false"/>
          <w:color w:val="000000"/>
          <w:sz w:val="28"/>
        </w:rPr>
        <w:t>
      1. Республикалық бюджет қаражаты есебінен оларға қарсы профилактикалық екпелер жүргізілетін инфекциялық аурулар:</w:t>
      </w:r>
    </w:p>
    <w:bookmarkEnd w:id="31"/>
    <w:bookmarkStart w:name="z62" w:id="32"/>
    <w:p>
      <w:pPr>
        <w:spacing w:after="0"/>
        <w:ind w:left="0"/>
        <w:jc w:val="both"/>
      </w:pPr>
      <w:r>
        <w:rPr>
          <w:rFonts w:ascii="Times New Roman"/>
          <w:b w:val="false"/>
          <w:i w:val="false"/>
          <w:color w:val="000000"/>
          <w:sz w:val="28"/>
        </w:rPr>
        <w:t>
      1) жоспарлы профилактикалық екпелер: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Егілетін адамдардың жасы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папилломасы вирусы туғызған ауру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жас (қыз балалар)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жас (қыз балалар)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63" w:id="33"/>
    <w:p>
      <w:pPr>
        <w:spacing w:after="0"/>
        <w:ind w:left="0"/>
        <w:jc w:val="both"/>
      </w:pPr>
      <w:r>
        <w:rPr>
          <w:rFonts w:ascii="Times New Roman"/>
          <w:b w:val="false"/>
          <w:i w:val="false"/>
          <w:color w:val="000000"/>
          <w:sz w:val="28"/>
        </w:rPr>
        <w:t>
      2) эпидемиологиялық көрсетілімдер бойынша профилактикалық екпелер: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Егілетін адамдардың контингенті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көрсетілімдер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64" w:id="34"/>
    <w:p>
      <w:pPr>
        <w:spacing w:after="0"/>
        <w:ind w:left="0"/>
        <w:jc w:val="both"/>
      </w:pPr>
      <w:r>
        <w:rPr>
          <w:rFonts w:ascii="Times New Roman"/>
          <w:b w:val="false"/>
          <w:i w:val="false"/>
          <w:color w:val="000000"/>
          <w:sz w:val="28"/>
        </w:rPr>
        <w:t>
      2. Жергілікті бюджеттердің қаражаты есебінен оларға қарсы профилактикалық екпелер жүргізілетін инфекциялық және паразиттік аурулар:</w:t>
      </w:r>
    </w:p>
    <w:bookmarkEnd w:id="34"/>
    <w:bookmarkStart w:name="z65" w:id="35"/>
    <w:p>
      <w:pPr>
        <w:spacing w:after="0"/>
        <w:ind w:left="0"/>
        <w:jc w:val="both"/>
      </w:pPr>
      <w:r>
        <w:rPr>
          <w:rFonts w:ascii="Times New Roman"/>
          <w:b w:val="false"/>
          <w:i w:val="false"/>
          <w:color w:val="000000"/>
          <w:sz w:val="28"/>
        </w:rPr>
        <w:t>
      1) жоспарлы профилактикалық екпелер: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Егілетін адамдардың жасы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вирустық гепатиті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Көкжөтел, дифтерия, сіреспе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типті гемофильді инфекция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 инфекциясы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вирустық гепатиті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қызамық, паротит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сіреспе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 (1 сынып)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 және 10 жыл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66" w:id="36"/>
    <w:p>
      <w:pPr>
        <w:spacing w:after="0"/>
        <w:ind w:left="0"/>
        <w:jc w:val="both"/>
      </w:pPr>
      <w:r>
        <w:rPr>
          <w:rFonts w:ascii="Times New Roman"/>
          <w:b w:val="false"/>
          <w:i w:val="false"/>
          <w:color w:val="000000"/>
          <w:sz w:val="28"/>
        </w:rPr>
        <w:t>
      2) эпидемиологиялық көрсетілімдер бойынша профилактикалық екпелер: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Егілетін адамдардың контингенті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вирустық гепатиті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вирустық гепатиті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сіреспе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қызамық, паротит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инфекциялық аурулардың табиғи ошақтарында тұратын және жұмыс істейтін тұрғындар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өзінің кәсіби қызметінің түрі бойынша тәуекел топтарына жатқызылған адамдар,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және тазалау құрылыстарының жұмыскерлері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ғылыми-зерттеу ұйымдарының, зертханалардың қызметкерлері, оның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ішінде сынама алуды жүргізетін, виварийлер, құтырма қоздырғышының болуына зерттеулер жүргізетін және жануарлармен жұмыс істейтін ұйымдар мен мекемелердің персоналы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жануарларды аулау және ұстау бойынша жұмысты орындайтын адамдар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және орман шаруашылықтары органдарының қызметкерлері, қорықшылар, мал сою орындарының (алаңдарының) жұмыскерлері, таксидермистер, кинологтар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құтырмамен ауыратын науқасқа парентеральды араласуды жүргізуге қатысатын денсаулық сақтау ұйымдарының қызметкерлері және патологоанатомдар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 келген жануар тістеген, сілекейлеген адамдар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жарақат алған, тері жабыны мен сілемейлі қабықтарының тұтастығы бұзылып жараланған адамдар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өзінің денсаулық жағдайы бойынша тәуекел топтарына жатқызылған адамдар,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 динамикалық байқауда тұрған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құйылған адамдар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жетім балалар мен ата-анасының қамқорлығынсыз қалған балаларға арналған білім беру ұйымдарында оқитын және (немесе) тәрбиеленетін жетім балалар мен ата-анасының қамқорлығынсыз қалған балалар, қарттарға арналған медициналық-әлеуметтік мекемелердің адамдары, мүгедектігі бар адамдар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эпидемиологиялық көрсетілімдер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Егілетін адамдардың контингенті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кене энцефалиті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инфекциялық аурулардың табиғи ошақтарында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және жұмыс істейтін тұрғындар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өзінің кәсіби қызметінің түрі бойынша тәуекел топтарына жатқызылған адамдар, оның ішінде: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және тазалау құрылыстарының жұмыскерлері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ұйымдарының, зертханалардың қызметкерлері, оның ішінде сынама алуды жүргізетін, виварийлер, құтырма қоздырғышының болуына зерттеулер жүргізетін және жануарлармен жұмыс істейтін ұйымдар мен мекемелердің персоналы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жануарларды аулау және ұстау бойынша жұмысты орындайтын адамдар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және орман шаруашылықтары органдарының қызметкерлері, қорықшылар, мал сою орындарының (алаңдарының) жұмыскерлері, таксидермистер, кинологтар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құтырмамен ауыратын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науқасқа парентеральды араласуды жүргізуге қатысатын денсаулық сақтау ұйымдарының қызметкерлері және патологоанатомдар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 келген жануар тістеген, сілекейлеген адамдар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жарақат алған, тері жабыны мен сілемейлі қабықтарының тұтастығы бұзылып жараланған адамдар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өзінің денсаулық жағдайы бойынша тәуекел топтарына жатқызылған адамдар,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 динамикалық байқауда тұрған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құйылған адамдар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жетім балалар мен ата-анасының қамқорлығынсыз қалған балаларға арналған білім беру ұйымдарында оқитын және (немесе) тәрбиеленетін жетім балалар мен ата-анасының қамқорлығынсыз қалған балалар, қарттарға арналған медициналық-әлеуметтік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мекемелердің адамдары, мүгедектігі бар адамдар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эпидемиологиялық көрсетілімдер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24 қыркүйектегі</w:t>
            </w:r>
            <w:r>
              <w:br/>
            </w:r>
            <w:r>
              <w:rPr>
                <w:rFonts w:ascii="Times New Roman"/>
                <w:b w:val="false"/>
                <w:i w:val="false"/>
                <w:color w:val="000000"/>
                <w:sz w:val="20"/>
              </w:rPr>
              <w:t>№ 612 қаулысына</w:t>
            </w:r>
            <w:r>
              <w:br/>
            </w:r>
            <w:r>
              <w:rPr>
                <w:rFonts w:ascii="Times New Roman"/>
                <w:b w:val="false"/>
                <w:i w:val="false"/>
                <w:color w:val="000000"/>
                <w:sz w:val="20"/>
              </w:rPr>
              <w:t>3-қосымша</w:t>
            </w:r>
          </w:p>
        </w:tc>
      </w:tr>
    </w:tbl>
    <w:bookmarkStart w:name="z44" w:id="37"/>
    <w:p>
      <w:pPr>
        <w:spacing w:after="0"/>
        <w:ind w:left="0"/>
        <w:jc w:val="left"/>
      </w:pPr>
      <w:r>
        <w:rPr>
          <w:rFonts w:ascii="Times New Roman"/>
          <w:b/>
          <w:i w:val="false"/>
          <w:color w:val="000000"/>
        </w:rPr>
        <w:t xml:space="preserve"> Халықтың профилактикалық екпелерге жатқызылатын топтары</w:t>
      </w:r>
    </w:p>
    <w:bookmarkEnd w:id="37"/>
    <w:p>
      <w:pPr>
        <w:spacing w:after="0"/>
        <w:ind w:left="0"/>
        <w:jc w:val="both"/>
      </w:pPr>
      <w:r>
        <w:rPr>
          <w:rFonts w:ascii="Times New Roman"/>
          <w:b w:val="false"/>
          <w:i w:val="false"/>
          <w:color w:val="ff0000"/>
          <w:sz w:val="28"/>
        </w:rPr>
        <w:t xml:space="preserve">
      Ескерту. Топтар жаңа редакцияда - ҚР Үкіметінің 20.02.2024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7" w:id="38"/>
    <w:p>
      <w:pPr>
        <w:spacing w:after="0"/>
        <w:ind w:left="0"/>
        <w:jc w:val="both"/>
      </w:pPr>
      <w:r>
        <w:rPr>
          <w:rFonts w:ascii="Times New Roman"/>
          <w:b w:val="false"/>
          <w:i w:val="false"/>
          <w:color w:val="000000"/>
          <w:sz w:val="28"/>
        </w:rPr>
        <w:t xml:space="preserve">
      Халықтың мынадай топтары міндетті профилактикалық екпелерге жатады: </w:t>
      </w:r>
    </w:p>
    <w:bookmarkEnd w:id="38"/>
    <w:bookmarkStart w:name="z68" w:id="39"/>
    <w:p>
      <w:pPr>
        <w:spacing w:after="0"/>
        <w:ind w:left="0"/>
        <w:jc w:val="both"/>
      </w:pPr>
      <w:r>
        <w:rPr>
          <w:rFonts w:ascii="Times New Roman"/>
          <w:b w:val="false"/>
          <w:i w:val="false"/>
          <w:color w:val="000000"/>
          <w:sz w:val="28"/>
        </w:rPr>
        <w:t>
      1) міндетті профилактикалық екпелер жүргізудің белгіленген мерзімдеріне сәйкес жасы бойынша адамдар;</w:t>
      </w:r>
    </w:p>
    <w:bookmarkEnd w:id="39"/>
    <w:bookmarkStart w:name="z69" w:id="40"/>
    <w:p>
      <w:pPr>
        <w:spacing w:after="0"/>
        <w:ind w:left="0"/>
        <w:jc w:val="both"/>
      </w:pPr>
      <w:r>
        <w:rPr>
          <w:rFonts w:ascii="Times New Roman"/>
          <w:b w:val="false"/>
          <w:i w:val="false"/>
          <w:color w:val="000000"/>
          <w:sz w:val="28"/>
        </w:rPr>
        <w:t>
      2) инфекциялық аурулардың (көктемгі-жазғы кене энцефалиті, күйдіргі, туляремия, оба) табиғи ошақтарында тұратын және жұмыс істейтін тұрғындар;</w:t>
      </w:r>
    </w:p>
    <w:bookmarkEnd w:id="40"/>
    <w:bookmarkStart w:name="z70" w:id="41"/>
    <w:p>
      <w:pPr>
        <w:spacing w:after="0"/>
        <w:ind w:left="0"/>
        <w:jc w:val="both"/>
      </w:pPr>
      <w:r>
        <w:rPr>
          <w:rFonts w:ascii="Times New Roman"/>
          <w:b w:val="false"/>
          <w:i w:val="false"/>
          <w:color w:val="000000"/>
          <w:sz w:val="28"/>
        </w:rPr>
        <w:t>
      3) өзінің кәсіби қызметінің түрі бойынша тәуекел топтарына жатқызылған адамдар:</w:t>
      </w:r>
    </w:p>
    <w:bookmarkEnd w:id="41"/>
    <w:p>
      <w:pPr>
        <w:spacing w:after="0"/>
        <w:ind w:left="0"/>
        <w:jc w:val="both"/>
      </w:pPr>
      <w:r>
        <w:rPr>
          <w:rFonts w:ascii="Times New Roman"/>
          <w:b w:val="false"/>
          <w:i w:val="false"/>
          <w:color w:val="000000"/>
          <w:sz w:val="28"/>
        </w:rPr>
        <w:t>
      медицина қызметкерлері ("В" вирустық гепатиті, тұмау);</w:t>
      </w:r>
    </w:p>
    <w:p>
      <w:pPr>
        <w:spacing w:after="0"/>
        <w:ind w:left="0"/>
        <w:jc w:val="both"/>
      </w:pPr>
      <w:r>
        <w:rPr>
          <w:rFonts w:ascii="Times New Roman"/>
          <w:b w:val="false"/>
          <w:i w:val="false"/>
          <w:color w:val="000000"/>
          <w:sz w:val="28"/>
        </w:rPr>
        <w:t>
      кәріз және тазалау құрылыстарының қызметкерлері (іш сүзегі);</w:t>
      </w:r>
    </w:p>
    <w:p>
      <w:pPr>
        <w:spacing w:after="0"/>
        <w:ind w:left="0"/>
        <w:jc w:val="both"/>
      </w:pPr>
      <w:r>
        <w:rPr>
          <w:rFonts w:ascii="Times New Roman"/>
          <w:b w:val="false"/>
          <w:i w:val="false"/>
          <w:color w:val="000000"/>
          <w:sz w:val="28"/>
        </w:rPr>
        <w:t>
      ғылыми-зерттеу ұйымдарының, зертханалардың қызметкерлері, оның ішінде сынама алуды жүргізетін, виварийлер, құтырма қоздырғышының болуына зерттеулер жүргізетін және жануарлармен жұмыс істейтін ұйымдар мен мекемелердің персоналы (құтырма);</w:t>
      </w:r>
    </w:p>
    <w:p>
      <w:pPr>
        <w:spacing w:after="0"/>
        <w:ind w:left="0"/>
        <w:jc w:val="both"/>
      </w:pPr>
      <w:r>
        <w:rPr>
          <w:rFonts w:ascii="Times New Roman"/>
          <w:b w:val="false"/>
          <w:i w:val="false"/>
          <w:color w:val="000000"/>
          <w:sz w:val="28"/>
        </w:rPr>
        <w:t>
      қараусыз қалған жануарларды аулау және ұстау бойынша жұмысты орындайтын адамдар (құтырма);</w:t>
      </w:r>
    </w:p>
    <w:p>
      <w:pPr>
        <w:spacing w:after="0"/>
        <w:ind w:left="0"/>
        <w:jc w:val="both"/>
      </w:pPr>
      <w:r>
        <w:rPr>
          <w:rFonts w:ascii="Times New Roman"/>
          <w:b w:val="false"/>
          <w:i w:val="false"/>
          <w:color w:val="000000"/>
          <w:sz w:val="28"/>
        </w:rPr>
        <w:t>
      аңшылық және орман шаруашылықтары органдарының қызметкерлері, қорықшылар, мал сою орындарының (алаңдарының) жұмыскерлері, таксидермистер, кинологтар (құтырма);</w:t>
      </w:r>
    </w:p>
    <w:p>
      <w:pPr>
        <w:spacing w:after="0"/>
        <w:ind w:left="0"/>
        <w:jc w:val="both"/>
      </w:pPr>
      <w:r>
        <w:rPr>
          <w:rFonts w:ascii="Times New Roman"/>
          <w:b w:val="false"/>
          <w:i w:val="false"/>
          <w:color w:val="000000"/>
          <w:sz w:val="28"/>
        </w:rPr>
        <w:t>
      құтырмамен ауыратын науқасқа парентеральды араласуды жүргізуге қатысатын денсаулық сақтау ұйымдарының қызметкерлері және патологоанатомдар (құтырма);</w:t>
      </w:r>
    </w:p>
    <w:bookmarkStart w:name="z71" w:id="42"/>
    <w:p>
      <w:pPr>
        <w:spacing w:after="0"/>
        <w:ind w:left="0"/>
        <w:jc w:val="both"/>
      </w:pPr>
      <w:r>
        <w:rPr>
          <w:rFonts w:ascii="Times New Roman"/>
          <w:b w:val="false"/>
          <w:i w:val="false"/>
          <w:color w:val="000000"/>
          <w:sz w:val="28"/>
        </w:rPr>
        <w:t>
      4) кез келген жануар тістеген, сілекейлеген адамдар (құтырма);</w:t>
      </w:r>
    </w:p>
    <w:bookmarkEnd w:id="42"/>
    <w:bookmarkStart w:name="z72" w:id="43"/>
    <w:p>
      <w:pPr>
        <w:spacing w:after="0"/>
        <w:ind w:left="0"/>
        <w:jc w:val="both"/>
      </w:pPr>
      <w:r>
        <w:rPr>
          <w:rFonts w:ascii="Times New Roman"/>
          <w:b w:val="false"/>
          <w:i w:val="false"/>
          <w:color w:val="000000"/>
          <w:sz w:val="28"/>
        </w:rPr>
        <w:t>
      5) жарақат алған, тері жабыны мен сілемейлі қабықтарының тұтастығы бұзылып жараланған адамдар (сіреспе);</w:t>
      </w:r>
    </w:p>
    <w:bookmarkEnd w:id="43"/>
    <w:bookmarkStart w:name="z73" w:id="44"/>
    <w:p>
      <w:pPr>
        <w:spacing w:after="0"/>
        <w:ind w:left="0"/>
        <w:jc w:val="both"/>
      </w:pPr>
      <w:r>
        <w:rPr>
          <w:rFonts w:ascii="Times New Roman"/>
          <w:b w:val="false"/>
          <w:i w:val="false"/>
          <w:color w:val="000000"/>
          <w:sz w:val="28"/>
        </w:rPr>
        <w:t xml:space="preserve">
      6) өзінің денсаулық жағдайы бойынша тәуекел топтарына жатқызылған адамдар: </w:t>
      </w:r>
    </w:p>
    <w:bookmarkEnd w:id="44"/>
    <w:p>
      <w:pPr>
        <w:spacing w:after="0"/>
        <w:ind w:left="0"/>
        <w:jc w:val="both"/>
      </w:pPr>
      <w:r>
        <w:rPr>
          <w:rFonts w:ascii="Times New Roman"/>
          <w:b w:val="false"/>
          <w:i w:val="false"/>
          <w:color w:val="000000"/>
          <w:sz w:val="28"/>
        </w:rPr>
        <w:t>
      медициналық ұйымда динамикалық байқауда тұрған балалар (тұмау);</w:t>
      </w:r>
    </w:p>
    <w:p>
      <w:pPr>
        <w:spacing w:after="0"/>
        <w:ind w:left="0"/>
        <w:jc w:val="both"/>
      </w:pPr>
      <w:r>
        <w:rPr>
          <w:rFonts w:ascii="Times New Roman"/>
          <w:b w:val="false"/>
          <w:i w:val="false"/>
          <w:color w:val="000000"/>
          <w:sz w:val="28"/>
        </w:rPr>
        <w:t>
      қан құйылған адамдар ("В" вирустық гепатиті);</w:t>
      </w:r>
    </w:p>
    <w:bookmarkStart w:name="z74" w:id="45"/>
    <w:p>
      <w:pPr>
        <w:spacing w:after="0"/>
        <w:ind w:left="0"/>
        <w:jc w:val="both"/>
      </w:pPr>
      <w:r>
        <w:rPr>
          <w:rFonts w:ascii="Times New Roman"/>
          <w:b w:val="false"/>
          <w:i w:val="false"/>
          <w:color w:val="000000"/>
          <w:sz w:val="28"/>
        </w:rPr>
        <w:t>
      7) жетім балалар мен ата-анасының қамқорлығынсыз қалған балаларға арналған білім беру ұйымдарында оқитын және (немесе) тәрбиеленетін жетім балалар мен ата-анасының қамқорлығынсыз қалған балалар, қарттарға арналған медициналық-әлеуметтік мекемелердің адамдары, мүгедектігі бар адамдар (тұмау);</w:t>
      </w:r>
    </w:p>
    <w:bookmarkEnd w:id="45"/>
    <w:bookmarkStart w:name="z75" w:id="46"/>
    <w:p>
      <w:pPr>
        <w:spacing w:after="0"/>
        <w:ind w:left="0"/>
        <w:jc w:val="both"/>
      </w:pPr>
      <w:r>
        <w:rPr>
          <w:rFonts w:ascii="Times New Roman"/>
          <w:b w:val="false"/>
          <w:i w:val="false"/>
          <w:color w:val="000000"/>
          <w:sz w:val="28"/>
        </w:rPr>
        <w:t>
      8) эпидемиологиялық көрсетілімдер бойынша жұқтыру тәуекелі жоғары адамдар ("А" вирустық гепатиті, тұмау, қызылша, қызамық, эпидемиялық паротит, коронавирус инфекциясы).</w:t>
      </w:r>
    </w:p>
    <w:bookmarkEnd w:id="46"/>
    <w:p>
      <w:pPr>
        <w:spacing w:after="0"/>
        <w:ind w:left="0"/>
        <w:jc w:val="both"/>
      </w:pPr>
      <w:bookmarkStart w:name="z54" w:id="47"/>
      <w:r>
        <w:rPr>
          <w:rFonts w:ascii="Times New Roman"/>
          <w:b w:val="false"/>
          <w:i w:val="false"/>
          <w:color w:val="000000"/>
          <w:sz w:val="28"/>
        </w:rPr>
        <w:t>
      Қазақстан Республикасы</w:t>
      </w:r>
    </w:p>
    <w:bookmarkEnd w:id="47"/>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2020 жылғы 24 қыркүйектегі</w:t>
      </w:r>
    </w:p>
    <w:p>
      <w:pPr>
        <w:spacing w:after="0"/>
        <w:ind w:left="0"/>
        <w:jc w:val="both"/>
      </w:pPr>
      <w:r>
        <w:rPr>
          <w:rFonts w:ascii="Times New Roman"/>
          <w:b w:val="false"/>
          <w:i w:val="false"/>
          <w:color w:val="000000"/>
          <w:sz w:val="28"/>
        </w:rPr>
        <w:t>№ 612 қаулысына</w:t>
      </w:r>
    </w:p>
    <w:p>
      <w:pPr>
        <w:spacing w:after="0"/>
        <w:ind w:left="0"/>
        <w:jc w:val="both"/>
      </w:pPr>
      <w:r>
        <w:rPr>
          <w:rFonts w:ascii="Times New Roman"/>
          <w:b w:val="false"/>
          <w:i w:val="false"/>
          <w:color w:val="000000"/>
          <w:sz w:val="28"/>
        </w:rPr>
        <w:t>4-қосымша</w:t>
      </w:r>
    </w:p>
    <w:bookmarkStart w:name="z55" w:id="48"/>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күші жойылған кейбір шешімдерінің тізбесі</w:t>
      </w:r>
    </w:p>
    <w:bookmarkEnd w:id="48"/>
    <w:bookmarkStart w:name="z56" w:id="49"/>
    <w:p>
      <w:pPr>
        <w:spacing w:after="0"/>
        <w:ind w:left="0"/>
        <w:jc w:val="both"/>
      </w:pPr>
      <w:r>
        <w:rPr>
          <w:rFonts w:ascii="Times New Roman"/>
          <w:b w:val="false"/>
          <w:i w:val="false"/>
          <w:color w:val="000000"/>
          <w:sz w:val="28"/>
        </w:rPr>
        <w:t xml:space="preserve">
      1. "Қарсы профилактикалық егу жүргізілетін аурулардың тізбесін, оларды жүргізу ережесін және халықтың жоспарлы егілуге жатқызылатын топтарын бекіту туралы" Қазақстан Республикасы Үкіметінің 2009 жылғы 30 желтоқсандағы № 2295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4, 45-құжат).</w:t>
      </w:r>
    </w:p>
    <w:bookmarkEnd w:id="49"/>
    <w:bookmarkStart w:name="z57" w:id="50"/>
    <w:p>
      <w:pPr>
        <w:spacing w:after="0"/>
        <w:ind w:left="0"/>
        <w:jc w:val="both"/>
      </w:pPr>
      <w:r>
        <w:rPr>
          <w:rFonts w:ascii="Times New Roman"/>
          <w:b w:val="false"/>
          <w:i w:val="false"/>
          <w:color w:val="000000"/>
          <w:sz w:val="28"/>
        </w:rPr>
        <w:t xml:space="preserve">
      2. "Қазақстан Республикасы Үкіметінің 2009 жылғы 30 желтоқсандағы № 2295 қаулысына толықтырулар мен өзгеріс енгізу туралы" Қазақстан Республикасы Үкіметінің 2010 жылғы 29 маусымдағы № 663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40, 357-құжат).</w:t>
      </w:r>
    </w:p>
    <w:bookmarkEnd w:id="50"/>
    <w:bookmarkStart w:name="z58" w:id="51"/>
    <w:p>
      <w:pPr>
        <w:spacing w:after="0"/>
        <w:ind w:left="0"/>
        <w:jc w:val="both"/>
      </w:pPr>
      <w:r>
        <w:rPr>
          <w:rFonts w:ascii="Times New Roman"/>
          <w:b w:val="false"/>
          <w:i w:val="false"/>
          <w:color w:val="000000"/>
          <w:sz w:val="28"/>
        </w:rPr>
        <w:t xml:space="preserve">
      3. "Қарсы профилактикалық егу жүргізілетін аурулардың тізбесін, оларды жүргізу ережесін және халықтың жоспарлы егілуге жатқызылатын топтарын бекіту туралы" Қазақстан Республикасы Үкіметінің 2009 жылғы 30 желтоқсандағы № 2295 қаулысына өзгерістер және толықтырулар енгізу туралы" Қазақстан Республикасы Үкіметінің 2013 жылғы 12 ақпандағы № 119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15, 266-құжат).</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