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bd76" w14:textId="670b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22 қыркүйектегі № 596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заңнамасында белгіленген тәртіппен мыналар қайта ұйымдастырылсын:</w:t>
      </w:r>
    </w:p>
    <w:bookmarkEnd w:id="1"/>
    <w:bookmarkStart w:name="z3" w:id="2"/>
    <w:p>
      <w:pPr>
        <w:spacing w:after="0"/>
        <w:ind w:left="0"/>
        <w:jc w:val="both"/>
      </w:pPr>
      <w:r>
        <w:rPr>
          <w:rFonts w:ascii="Times New Roman"/>
          <w:b w:val="false"/>
          <w:i w:val="false"/>
          <w:color w:val="000000"/>
          <w:sz w:val="28"/>
        </w:rPr>
        <w:t>
      1) "Қазақстан Республикасы Денсаулық сақтау министрлігінің Санитариялық-эпидемиологиялық бақылау комитеті" республикалық мемлекеттік мекемесіне және "Қазақстан Республикасы Денсаулық сақтау министрлігінің Медициналық және фармацевтикалық бақылау комитеті"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министрлігі Тауарлар мен көрсетілетін қызметтердің сапасы мен қауіпсіздігін бақылау комитетінің аумақтық бөлімшелері – республикалық мемлекеттік мекемелері.</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 Тауарлар мен көрсетілетін қызметтердің сапасы мен қауіпсіздігін бақылау комитетінің аумақтық бөлімшелері – республикалық мемлекеттік мекемелері мен мемлекеттік заңды тұлғалары қайта аталсын.</w:t>
      </w:r>
    </w:p>
    <w:bookmarkEnd w:id="4"/>
    <w:bookmarkStart w:name="z6" w:id="5"/>
    <w:p>
      <w:pPr>
        <w:spacing w:after="0"/>
        <w:ind w:left="0"/>
        <w:jc w:val="both"/>
      </w:pPr>
      <w:r>
        <w:rPr>
          <w:rFonts w:ascii="Times New Roman"/>
          <w:b w:val="false"/>
          <w:i w:val="false"/>
          <w:color w:val="000000"/>
          <w:sz w:val="28"/>
        </w:rPr>
        <w:t>
      3. Мыналар:</w:t>
      </w:r>
    </w:p>
    <w:bookmarkEnd w:id="5"/>
    <w:bookmarkStart w:name="z7" w:id="6"/>
    <w:p>
      <w:pPr>
        <w:spacing w:after="0"/>
        <w:ind w:left="0"/>
        <w:jc w:val="both"/>
      </w:pPr>
      <w:r>
        <w:rPr>
          <w:rFonts w:ascii="Times New Roman"/>
          <w:b w:val="false"/>
          <w:i w:val="false"/>
          <w:color w:val="000000"/>
          <w:sz w:val="28"/>
        </w:rPr>
        <w:t>
      1) Қазақстан Республикасы Денсаулық сақтау министрлігінің Санитариялық-эпидемиологиялық бақылау комитеті Қазақстан Республикасы Денсаулық сақтау министрлігі Санитариялық-эпидемиологиялық бақылау комитетінің "Ұлттық сараптама орталығы" шаруашылық жүргізу құқығындағы республикалық мемлекеттік кәсіпорнына қатысты мемлекеттік басқарудың тиісті саласына (аясына) басшылық ету жөніндегі уәкілетті орган болып;</w:t>
      </w:r>
    </w:p>
    <w:bookmarkEnd w:id="6"/>
    <w:bookmarkStart w:name="z8" w:id="7"/>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кәсіпорнына қатысты мемлекеттік басқарудың тиісті саласына (аясына) басшылық ету жөніндегі уәкілетті орган болып айқындалсын.</w:t>
      </w:r>
    </w:p>
    <w:bookmarkEnd w:id="7"/>
    <w:bookmarkStart w:name="z9" w:id="8"/>
    <w:p>
      <w:pPr>
        <w:spacing w:after="0"/>
        <w:ind w:left="0"/>
        <w:jc w:val="both"/>
      </w:pPr>
      <w:r>
        <w:rPr>
          <w:rFonts w:ascii="Times New Roman"/>
          <w:b w:val="false"/>
          <w:i w:val="false"/>
          <w:color w:val="000000"/>
          <w:sz w:val="28"/>
        </w:rPr>
        <w:t xml:space="preserve">
      4. Қазақстан Республикасы Денсаулық сақтау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қаулының </w:t>
      </w:r>
      <w:r>
        <w:rPr>
          <w:rFonts w:ascii="Times New Roman"/>
          <w:b w:val="false"/>
          <w:i w:val="false"/>
          <w:color w:val="000000"/>
          <w:sz w:val="28"/>
        </w:rPr>
        <w:t>3-тармағынан</w:t>
      </w:r>
      <w:r>
        <w:rPr>
          <w:rFonts w:ascii="Times New Roman"/>
          <w:b w:val="false"/>
          <w:i w:val="false"/>
          <w:color w:val="000000"/>
          <w:sz w:val="28"/>
        </w:rPr>
        <w:t xml:space="preserve"> туындайтын шараларды қабылдасын.</w:t>
      </w:r>
    </w:p>
    <w:bookmarkEnd w:id="8"/>
    <w:bookmarkStart w:name="z10" w:id="9"/>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 </w:t>
      </w:r>
    </w:p>
    <w:bookmarkEnd w:id="9"/>
    <w:bookmarkStart w:name="z11" w:id="10"/>
    <w:p>
      <w:pPr>
        <w:spacing w:after="0"/>
        <w:ind w:left="0"/>
        <w:jc w:val="both"/>
      </w:pPr>
      <w:r>
        <w:rPr>
          <w:rFonts w:ascii="Times New Roman"/>
          <w:b w:val="false"/>
          <w:i w:val="false"/>
          <w:color w:val="000000"/>
          <w:sz w:val="28"/>
        </w:rPr>
        <w:t>
      6. Осы қаулы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комитетінің қайта ұйымдастырылатын аумақтық бөлімшелері – республикалық мемлекеттік мекемелерінің тізбесі</w:t>
      </w:r>
    </w:p>
    <w:bookmarkEnd w:id="11"/>
    <w:bookmarkStart w:name="z18" w:id="1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Ақмола облысы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 республикалық мемлекеттік мекемесі.</w:t>
      </w:r>
    </w:p>
    <w:bookmarkEnd w:id="12"/>
    <w:bookmarkStart w:name="z19" w:id="13"/>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Ақтөбе облысы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 республикалық мемлекеттік мекемесі.</w:t>
      </w:r>
    </w:p>
    <w:bookmarkEnd w:id="13"/>
    <w:bookmarkStart w:name="z20" w:id="14"/>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Алматы қаласы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 республикалық мемлекеттік мекемесі.</w:t>
      </w:r>
    </w:p>
    <w:bookmarkEnd w:id="14"/>
    <w:bookmarkStart w:name="z21" w:id="15"/>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Алматы облысы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 республикалық мемлекеттік мекемесі.</w:t>
      </w:r>
    </w:p>
    <w:bookmarkEnd w:id="15"/>
    <w:bookmarkStart w:name="z22" w:id="16"/>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Атырау облысы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 республикалық мемлекеттік мекемесі.</w:t>
      </w:r>
    </w:p>
    <w:bookmarkEnd w:id="16"/>
    <w:bookmarkStart w:name="z23" w:id="17"/>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Батыс Қазақстан облысы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 республикалық мемлекеттік мекемесі.</w:t>
      </w:r>
    </w:p>
    <w:bookmarkEnd w:id="17"/>
    <w:bookmarkStart w:name="z24" w:id="18"/>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Жамбыл облысы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 республикалық мемлекеттік мекемесі.</w:t>
      </w:r>
    </w:p>
    <w:bookmarkEnd w:id="18"/>
    <w:bookmarkStart w:name="z25" w:id="19"/>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Қарағанды облысы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 республикалық мемлекеттік мекемесі.</w:t>
      </w:r>
    </w:p>
    <w:bookmarkEnd w:id="19"/>
    <w:bookmarkStart w:name="z26" w:id="20"/>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Қостанай облысы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Қызылорда облысы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 республикалық мемлекеттік мекемесі.</w:t>
      </w:r>
    </w:p>
    <w:bookmarkEnd w:id="21"/>
    <w:bookmarkStart w:name="z28" w:id="22"/>
    <w:p>
      <w:pPr>
        <w:spacing w:after="0"/>
        <w:ind w:left="0"/>
        <w:jc w:val="both"/>
      </w:pPr>
      <w:r>
        <w:rPr>
          <w:rFonts w:ascii="Times New Roman"/>
          <w:b w:val="false"/>
          <w:i w:val="false"/>
          <w:color w:val="000000"/>
          <w:sz w:val="28"/>
        </w:rPr>
        <w:t xml:space="preserve">
      11.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Маңғыстау облысы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 республикалық мемлекеттік мекемесі. </w:t>
      </w:r>
    </w:p>
    <w:bookmarkEnd w:id="22"/>
    <w:bookmarkStart w:name="z29" w:id="23"/>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Нұр-Сұлтан қаласы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 республикалық мемлекеттік мекемесі.</w:t>
      </w:r>
    </w:p>
    <w:bookmarkEnd w:id="23"/>
    <w:bookmarkStart w:name="z30" w:id="24"/>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Павлодар облысы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 республикалық мемлекеттік мекемесі.</w:t>
      </w:r>
    </w:p>
    <w:bookmarkEnd w:id="24"/>
    <w:bookmarkStart w:name="z31" w:id="25"/>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Солтүстік Қазақстан облысы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 республикалық мемлекеттік мекемесі.</w:t>
      </w:r>
    </w:p>
    <w:bookmarkEnd w:id="25"/>
    <w:bookmarkStart w:name="z32" w:id="26"/>
    <w:p>
      <w:pPr>
        <w:spacing w:after="0"/>
        <w:ind w:left="0"/>
        <w:jc w:val="both"/>
      </w:pPr>
      <w:r>
        <w:rPr>
          <w:rFonts w:ascii="Times New Roman"/>
          <w:b w:val="false"/>
          <w:i w:val="false"/>
          <w:color w:val="000000"/>
          <w:sz w:val="28"/>
        </w:rPr>
        <w:t xml:space="preserve">
      15.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Түркістан облысы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 республикалық мемлекеттік мекемесі. </w:t>
      </w:r>
    </w:p>
    <w:bookmarkEnd w:id="26"/>
    <w:bookmarkStart w:name="z33" w:id="27"/>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Шығыс Қазақстан облысы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 республикалық мемлекеттік мекемесі.</w:t>
      </w:r>
    </w:p>
    <w:bookmarkEnd w:id="27"/>
    <w:bookmarkStart w:name="z34" w:id="28"/>
    <w:p>
      <w:pPr>
        <w:spacing w:after="0"/>
        <w:ind w:left="0"/>
        <w:jc w:val="both"/>
      </w:pPr>
      <w:r>
        <w:rPr>
          <w:rFonts w:ascii="Times New Roman"/>
          <w:b w:val="false"/>
          <w:i w:val="false"/>
          <w:color w:val="000000"/>
          <w:sz w:val="28"/>
        </w:rPr>
        <w:t xml:space="preserve">
      17.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республикалық мемлекеттік мекемесіне және "Қазақстан Республикасының Денсаулық сақтау министрлігі Медициналық және фармацевтикалық бақылау комитетінің Шымкент қаласы бойынша департаменті" республикалық мемлекеттік мекемесіне бөлу жолымен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 республикалық мемлекеттік мекемесі.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9"/>
    <w:p>
      <w:pPr>
        <w:spacing w:after="0"/>
        <w:ind w:left="0"/>
        <w:jc w:val="left"/>
      </w:pPr>
      <w:r>
        <w:rPr>
          <w:rFonts w:ascii="Times New Roman"/>
          <w:b/>
          <w:i w:val="false"/>
          <w:color w:val="000000"/>
        </w:rPr>
        <w:t xml:space="preserve"> Қазақстан Республикасы Денсаулық сақтау министрлігі Тауарлар мен көрсетілетін қызметтердің сапасы мен қауіпсіздігін бақылау комитетінің қайта аталатын аумақтық бөлімшелері – республикалық мемлекеттік мекемелері мен мемлекеттік заңды тұлғаларының тізбесі 1. Республикалық мемлекеттік мекемелер</w:t>
      </w:r>
    </w:p>
    <w:bookmarkEnd w:id="29"/>
    <w:bookmarkStart w:name="z42" w:id="30"/>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Ақкөл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 республикалық мемлекеттік мекемесі.</w:t>
      </w:r>
    </w:p>
    <w:bookmarkEnd w:id="30"/>
    <w:bookmarkStart w:name="z43" w:id="31"/>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Аршалы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 республикалық мемлекеттік мекемесі.</w:t>
      </w:r>
    </w:p>
    <w:bookmarkEnd w:id="31"/>
    <w:bookmarkStart w:name="z44" w:id="32"/>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Астрахан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 республикалық мемлекеттік мекемесі.</w:t>
      </w:r>
    </w:p>
    <w:bookmarkEnd w:id="32"/>
    <w:bookmarkStart w:name="z45" w:id="33"/>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Атбасар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 республикалық мемлекеттік мекемесі.</w:t>
      </w:r>
    </w:p>
    <w:bookmarkEnd w:id="33"/>
    <w:bookmarkStart w:name="z46" w:id="34"/>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Бурабай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 республикалық мемлекеттік мекемесі.</w:t>
      </w:r>
    </w:p>
    <w:bookmarkEnd w:id="34"/>
    <w:bookmarkStart w:name="z47" w:id="35"/>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Бұланды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 республикалық мемлекеттік мекемесі.</w:t>
      </w:r>
    </w:p>
    <w:bookmarkEnd w:id="35"/>
    <w:bookmarkStart w:name="z48" w:id="36"/>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 Біржан сал ауданының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 республикалық мемлекеттік мекемесі.</w:t>
      </w:r>
    </w:p>
    <w:bookmarkEnd w:id="36"/>
    <w:bookmarkStart w:name="z49" w:id="37"/>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Егіндікөл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 республикалық мемлекеттік мекемесі.</w:t>
      </w:r>
    </w:p>
    <w:bookmarkEnd w:id="37"/>
    <w:bookmarkStart w:name="z50" w:id="38"/>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Ерейментау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 республикалық мемлекеттік мекемесі.</w:t>
      </w:r>
    </w:p>
    <w:bookmarkEnd w:id="38"/>
    <w:bookmarkStart w:name="z51" w:id="39"/>
    <w:p>
      <w:pPr>
        <w:spacing w:after="0"/>
        <w:ind w:left="0"/>
        <w:jc w:val="both"/>
      </w:pPr>
      <w:r>
        <w:rPr>
          <w:rFonts w:ascii="Times New Roman"/>
          <w:b w:val="false"/>
          <w:i w:val="false"/>
          <w:color w:val="000000"/>
          <w:sz w:val="28"/>
        </w:rPr>
        <w:t>
      10.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Есіл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 республикалық мемлекеттік мекемесі.</w:t>
      </w:r>
    </w:p>
    <w:bookmarkEnd w:id="39"/>
    <w:bookmarkStart w:name="z52" w:id="40"/>
    <w:p>
      <w:pPr>
        <w:spacing w:after="0"/>
        <w:ind w:left="0"/>
        <w:jc w:val="both"/>
      </w:pPr>
      <w:r>
        <w:rPr>
          <w:rFonts w:ascii="Times New Roman"/>
          <w:b w:val="false"/>
          <w:i w:val="false"/>
          <w:color w:val="000000"/>
          <w:sz w:val="28"/>
        </w:rPr>
        <w:t>
      11.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Жақсы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 республикалық мемлекеттік мекемесі.</w:t>
      </w:r>
    </w:p>
    <w:bookmarkEnd w:id="40"/>
    <w:bookmarkStart w:name="z53" w:id="41"/>
    <w:p>
      <w:pPr>
        <w:spacing w:after="0"/>
        <w:ind w:left="0"/>
        <w:jc w:val="both"/>
      </w:pPr>
      <w:r>
        <w:rPr>
          <w:rFonts w:ascii="Times New Roman"/>
          <w:b w:val="false"/>
          <w:i w:val="false"/>
          <w:color w:val="000000"/>
          <w:sz w:val="28"/>
        </w:rPr>
        <w:t>
      12.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Жарқайың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 республикалық мемлекеттік мекемесі.</w:t>
      </w:r>
    </w:p>
    <w:bookmarkEnd w:id="41"/>
    <w:bookmarkStart w:name="z54" w:id="42"/>
    <w:p>
      <w:pPr>
        <w:spacing w:after="0"/>
        <w:ind w:left="0"/>
        <w:jc w:val="both"/>
      </w:pPr>
      <w:r>
        <w:rPr>
          <w:rFonts w:ascii="Times New Roman"/>
          <w:b w:val="false"/>
          <w:i w:val="false"/>
          <w:color w:val="000000"/>
          <w:sz w:val="28"/>
        </w:rPr>
        <w:t>
      13.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Зеренді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 республикалық мемлекеттік мекемесі.</w:t>
      </w:r>
    </w:p>
    <w:bookmarkEnd w:id="42"/>
    <w:bookmarkStart w:name="z55" w:id="43"/>
    <w:p>
      <w:pPr>
        <w:spacing w:after="0"/>
        <w:ind w:left="0"/>
        <w:jc w:val="both"/>
      </w:pPr>
      <w:r>
        <w:rPr>
          <w:rFonts w:ascii="Times New Roman"/>
          <w:b w:val="false"/>
          <w:i w:val="false"/>
          <w:color w:val="000000"/>
          <w:sz w:val="28"/>
        </w:rPr>
        <w:t>
      14.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Көкшетау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 республикалық мемлекеттік мекемесі.</w:t>
      </w:r>
    </w:p>
    <w:bookmarkEnd w:id="43"/>
    <w:bookmarkStart w:name="z56" w:id="44"/>
    <w:p>
      <w:pPr>
        <w:spacing w:after="0"/>
        <w:ind w:left="0"/>
        <w:jc w:val="both"/>
      </w:pPr>
      <w:r>
        <w:rPr>
          <w:rFonts w:ascii="Times New Roman"/>
          <w:b w:val="false"/>
          <w:i w:val="false"/>
          <w:color w:val="000000"/>
          <w:sz w:val="28"/>
        </w:rPr>
        <w:t>
      15.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Қорғалжын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 республикалық мемлекеттік мекемесі.</w:t>
      </w:r>
    </w:p>
    <w:bookmarkEnd w:id="44"/>
    <w:bookmarkStart w:name="z57" w:id="45"/>
    <w:p>
      <w:pPr>
        <w:spacing w:after="0"/>
        <w:ind w:left="0"/>
        <w:jc w:val="both"/>
      </w:pPr>
      <w:r>
        <w:rPr>
          <w:rFonts w:ascii="Times New Roman"/>
          <w:b w:val="false"/>
          <w:i w:val="false"/>
          <w:color w:val="000000"/>
          <w:sz w:val="28"/>
        </w:rPr>
        <w:t>
      16.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Сандықтау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 республикалық мемлекеттік мекемесі.</w:t>
      </w:r>
    </w:p>
    <w:bookmarkEnd w:id="45"/>
    <w:bookmarkStart w:name="z58" w:id="46"/>
    <w:p>
      <w:pPr>
        <w:spacing w:after="0"/>
        <w:ind w:left="0"/>
        <w:jc w:val="both"/>
      </w:pPr>
      <w:r>
        <w:rPr>
          <w:rFonts w:ascii="Times New Roman"/>
          <w:b w:val="false"/>
          <w:i w:val="false"/>
          <w:color w:val="000000"/>
          <w:sz w:val="28"/>
        </w:rPr>
        <w:t>
      17.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Степногор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 республикалық мемлекеттік мекемесі.</w:t>
      </w:r>
    </w:p>
    <w:bookmarkEnd w:id="46"/>
    <w:bookmarkStart w:name="z59" w:id="47"/>
    <w:p>
      <w:pPr>
        <w:spacing w:after="0"/>
        <w:ind w:left="0"/>
        <w:jc w:val="both"/>
      </w:pPr>
      <w:r>
        <w:rPr>
          <w:rFonts w:ascii="Times New Roman"/>
          <w:b w:val="false"/>
          <w:i w:val="false"/>
          <w:color w:val="000000"/>
          <w:sz w:val="28"/>
        </w:rPr>
        <w:t>
      18.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Целиноград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 республикалық мемлекеттік мекемесі.</w:t>
      </w:r>
    </w:p>
    <w:bookmarkEnd w:id="47"/>
    <w:bookmarkStart w:name="z60" w:id="48"/>
    <w:p>
      <w:pPr>
        <w:spacing w:after="0"/>
        <w:ind w:left="0"/>
        <w:jc w:val="both"/>
      </w:pPr>
      <w:r>
        <w:rPr>
          <w:rFonts w:ascii="Times New Roman"/>
          <w:b w:val="false"/>
          <w:i w:val="false"/>
          <w:color w:val="000000"/>
          <w:sz w:val="28"/>
        </w:rPr>
        <w:t>
      19. "Қазақстан Республикасы Денсаулық сақтау министрлігі Тауарлар мен көрсетілетін қызметтердің сапасы мен қауіпсіздігін бақылау комитетінің Ақмола облысының тауарлар мен көрсетілетін қызметтердің сапасы мен қауіпсіздігін бақылау департаментінің Шортанды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 республикалық мемлекеттік мекемесі.</w:t>
      </w:r>
    </w:p>
    <w:bookmarkEnd w:id="48"/>
    <w:bookmarkStart w:name="z61" w:id="49"/>
    <w:p>
      <w:pPr>
        <w:spacing w:after="0"/>
        <w:ind w:left="0"/>
        <w:jc w:val="both"/>
      </w:pPr>
      <w:r>
        <w:rPr>
          <w:rFonts w:ascii="Times New Roman"/>
          <w:b w:val="false"/>
          <w:i w:val="false"/>
          <w:color w:val="000000"/>
          <w:sz w:val="28"/>
        </w:rPr>
        <w:t>
      20.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Ақтөбе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 республикалық мемлекеттік мекемесі.</w:t>
      </w:r>
    </w:p>
    <w:bookmarkEnd w:id="49"/>
    <w:bookmarkStart w:name="z62" w:id="50"/>
    <w:p>
      <w:pPr>
        <w:spacing w:after="0"/>
        <w:ind w:left="0"/>
        <w:jc w:val="both"/>
      </w:pPr>
      <w:r>
        <w:rPr>
          <w:rFonts w:ascii="Times New Roman"/>
          <w:b w:val="false"/>
          <w:i w:val="false"/>
          <w:color w:val="000000"/>
          <w:sz w:val="28"/>
        </w:rPr>
        <w:t>
      21.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Алға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 республикалық мемлекеттік мекемесі.</w:t>
      </w:r>
    </w:p>
    <w:bookmarkEnd w:id="50"/>
    <w:bookmarkStart w:name="z63" w:id="51"/>
    <w:p>
      <w:pPr>
        <w:spacing w:after="0"/>
        <w:ind w:left="0"/>
        <w:jc w:val="both"/>
      </w:pPr>
      <w:r>
        <w:rPr>
          <w:rFonts w:ascii="Times New Roman"/>
          <w:b w:val="false"/>
          <w:i w:val="false"/>
          <w:color w:val="000000"/>
          <w:sz w:val="28"/>
        </w:rPr>
        <w:t>
      22.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Әйтеке би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 республикалық мемлекеттік мекемесі.</w:t>
      </w:r>
    </w:p>
    <w:bookmarkEnd w:id="51"/>
    <w:bookmarkStart w:name="z64" w:id="52"/>
    <w:p>
      <w:pPr>
        <w:spacing w:after="0"/>
        <w:ind w:left="0"/>
        <w:jc w:val="both"/>
      </w:pPr>
      <w:r>
        <w:rPr>
          <w:rFonts w:ascii="Times New Roman"/>
          <w:b w:val="false"/>
          <w:i w:val="false"/>
          <w:color w:val="000000"/>
          <w:sz w:val="28"/>
        </w:rPr>
        <w:t>
      23.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Байғанин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 республикалық мемлекеттік мекемесі.</w:t>
      </w:r>
    </w:p>
    <w:bookmarkEnd w:id="52"/>
    <w:bookmarkStart w:name="z65" w:id="53"/>
    <w:p>
      <w:pPr>
        <w:spacing w:after="0"/>
        <w:ind w:left="0"/>
        <w:jc w:val="both"/>
      </w:pPr>
      <w:r>
        <w:rPr>
          <w:rFonts w:ascii="Times New Roman"/>
          <w:b w:val="false"/>
          <w:i w:val="false"/>
          <w:color w:val="000000"/>
          <w:sz w:val="28"/>
        </w:rPr>
        <w:t>
      24.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Қарғалы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 республикалық мемлекеттік мекемесі.</w:t>
      </w:r>
    </w:p>
    <w:bookmarkEnd w:id="53"/>
    <w:bookmarkStart w:name="z66" w:id="54"/>
    <w:p>
      <w:pPr>
        <w:spacing w:after="0"/>
        <w:ind w:left="0"/>
        <w:jc w:val="both"/>
      </w:pPr>
      <w:r>
        <w:rPr>
          <w:rFonts w:ascii="Times New Roman"/>
          <w:b w:val="false"/>
          <w:i w:val="false"/>
          <w:color w:val="000000"/>
          <w:sz w:val="28"/>
        </w:rPr>
        <w:t>
      25.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Қобда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 республикалық мемлекеттік мекемесі.</w:t>
      </w:r>
    </w:p>
    <w:bookmarkEnd w:id="54"/>
    <w:bookmarkStart w:name="z67" w:id="55"/>
    <w:p>
      <w:pPr>
        <w:spacing w:after="0"/>
        <w:ind w:left="0"/>
        <w:jc w:val="both"/>
      </w:pPr>
      <w:r>
        <w:rPr>
          <w:rFonts w:ascii="Times New Roman"/>
          <w:b w:val="false"/>
          <w:i w:val="false"/>
          <w:color w:val="000000"/>
          <w:sz w:val="28"/>
        </w:rPr>
        <w:t>
      26.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Мәртөк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 республикалық мемлекеттік мекемесі.</w:t>
      </w:r>
    </w:p>
    <w:bookmarkEnd w:id="55"/>
    <w:bookmarkStart w:name="z68" w:id="56"/>
    <w:p>
      <w:pPr>
        <w:spacing w:after="0"/>
        <w:ind w:left="0"/>
        <w:jc w:val="both"/>
      </w:pPr>
      <w:r>
        <w:rPr>
          <w:rFonts w:ascii="Times New Roman"/>
          <w:b w:val="false"/>
          <w:i w:val="false"/>
          <w:color w:val="000000"/>
          <w:sz w:val="28"/>
        </w:rPr>
        <w:t>
      27.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Мұғалжар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 республикалық мемлекеттік мекемесі.</w:t>
      </w:r>
    </w:p>
    <w:bookmarkEnd w:id="56"/>
    <w:bookmarkStart w:name="z69" w:id="57"/>
    <w:p>
      <w:pPr>
        <w:spacing w:after="0"/>
        <w:ind w:left="0"/>
        <w:jc w:val="both"/>
      </w:pPr>
      <w:r>
        <w:rPr>
          <w:rFonts w:ascii="Times New Roman"/>
          <w:b w:val="false"/>
          <w:i w:val="false"/>
          <w:color w:val="000000"/>
          <w:sz w:val="28"/>
        </w:rPr>
        <w:t>
      28.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Ойыл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Ойыл аудандық санитариялық-эпидемиологиялық бақылау басқармасы" республикалық мемлекеттік мекемесі.</w:t>
      </w:r>
    </w:p>
    <w:bookmarkEnd w:id="57"/>
    <w:bookmarkStart w:name="z70" w:id="58"/>
    <w:p>
      <w:pPr>
        <w:spacing w:after="0"/>
        <w:ind w:left="0"/>
        <w:jc w:val="both"/>
      </w:pPr>
      <w:r>
        <w:rPr>
          <w:rFonts w:ascii="Times New Roman"/>
          <w:b w:val="false"/>
          <w:i w:val="false"/>
          <w:color w:val="000000"/>
          <w:sz w:val="28"/>
        </w:rPr>
        <w:t>
      29.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Темір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 республикалық мемлекеттік мекемесі.</w:t>
      </w:r>
    </w:p>
    <w:bookmarkEnd w:id="58"/>
    <w:bookmarkStart w:name="z71" w:id="59"/>
    <w:p>
      <w:pPr>
        <w:spacing w:after="0"/>
        <w:ind w:left="0"/>
        <w:jc w:val="both"/>
      </w:pPr>
      <w:r>
        <w:rPr>
          <w:rFonts w:ascii="Times New Roman"/>
          <w:b w:val="false"/>
          <w:i w:val="false"/>
          <w:color w:val="000000"/>
          <w:sz w:val="28"/>
        </w:rPr>
        <w:t>
      30.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Хромтау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 республикалық мемлекеттік мекемесі.</w:t>
      </w:r>
    </w:p>
    <w:bookmarkEnd w:id="59"/>
    <w:bookmarkStart w:name="z72" w:id="60"/>
    <w:p>
      <w:pPr>
        <w:spacing w:after="0"/>
        <w:ind w:left="0"/>
        <w:jc w:val="both"/>
      </w:pPr>
      <w:r>
        <w:rPr>
          <w:rFonts w:ascii="Times New Roman"/>
          <w:b w:val="false"/>
          <w:i w:val="false"/>
          <w:color w:val="000000"/>
          <w:sz w:val="28"/>
        </w:rPr>
        <w:t>
      31.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Шалқар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 республикалық мемлекеттік мекемесі.</w:t>
      </w:r>
    </w:p>
    <w:bookmarkEnd w:id="60"/>
    <w:bookmarkStart w:name="z73" w:id="61"/>
    <w:p>
      <w:pPr>
        <w:spacing w:after="0"/>
        <w:ind w:left="0"/>
        <w:jc w:val="both"/>
      </w:pPr>
      <w:r>
        <w:rPr>
          <w:rFonts w:ascii="Times New Roman"/>
          <w:b w:val="false"/>
          <w:i w:val="false"/>
          <w:color w:val="000000"/>
          <w:sz w:val="28"/>
        </w:rPr>
        <w:t>
      32.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Ырғыз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 республикалық мемлекеттік мекемесі.</w:t>
      </w:r>
    </w:p>
    <w:bookmarkEnd w:id="61"/>
    <w:bookmarkStart w:name="z74" w:id="62"/>
    <w:p>
      <w:pPr>
        <w:spacing w:after="0"/>
        <w:ind w:left="0"/>
        <w:jc w:val="both"/>
      </w:pPr>
      <w:r>
        <w:rPr>
          <w:rFonts w:ascii="Times New Roman"/>
          <w:b w:val="false"/>
          <w:i w:val="false"/>
          <w:color w:val="000000"/>
          <w:sz w:val="28"/>
        </w:rPr>
        <w:t>
      33. "Қазақстан Республикасы Денсаулық сақтау министрлігі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Алатау ауданы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 республикалық мемлекеттік мекемесі.</w:t>
      </w:r>
    </w:p>
    <w:bookmarkEnd w:id="62"/>
    <w:bookmarkStart w:name="z75" w:id="63"/>
    <w:p>
      <w:pPr>
        <w:spacing w:after="0"/>
        <w:ind w:left="0"/>
        <w:jc w:val="both"/>
      </w:pPr>
      <w:r>
        <w:rPr>
          <w:rFonts w:ascii="Times New Roman"/>
          <w:b w:val="false"/>
          <w:i w:val="false"/>
          <w:color w:val="000000"/>
          <w:sz w:val="28"/>
        </w:rPr>
        <w:t>
      34. "Қазақстан Республикасы Денсаулық сақтау министрлігі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Алмалы ауданы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 республикалық мемлекеттік мекемесі.</w:t>
      </w:r>
    </w:p>
    <w:bookmarkEnd w:id="63"/>
    <w:bookmarkStart w:name="z76" w:id="64"/>
    <w:p>
      <w:pPr>
        <w:spacing w:after="0"/>
        <w:ind w:left="0"/>
        <w:jc w:val="both"/>
      </w:pPr>
      <w:r>
        <w:rPr>
          <w:rFonts w:ascii="Times New Roman"/>
          <w:b w:val="false"/>
          <w:i w:val="false"/>
          <w:color w:val="000000"/>
          <w:sz w:val="28"/>
        </w:rPr>
        <w:t>
      35. "Қазақстан Республикасы Денсаулық сақтау министрлігі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Әуезов ауданы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 республикалық мемлекеттік мекемесі.</w:t>
      </w:r>
    </w:p>
    <w:bookmarkEnd w:id="64"/>
    <w:bookmarkStart w:name="z77" w:id="65"/>
    <w:p>
      <w:pPr>
        <w:spacing w:after="0"/>
        <w:ind w:left="0"/>
        <w:jc w:val="both"/>
      </w:pPr>
      <w:r>
        <w:rPr>
          <w:rFonts w:ascii="Times New Roman"/>
          <w:b w:val="false"/>
          <w:i w:val="false"/>
          <w:color w:val="000000"/>
          <w:sz w:val="28"/>
        </w:rPr>
        <w:t>
      36. "Қазақстан Республикасы Денсаулық сақтау министрлігі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Бостандық ауданы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 республикалық мемлекеттік мекемесі.</w:t>
      </w:r>
    </w:p>
    <w:bookmarkEnd w:id="65"/>
    <w:bookmarkStart w:name="z78" w:id="66"/>
    <w:p>
      <w:pPr>
        <w:spacing w:after="0"/>
        <w:ind w:left="0"/>
        <w:jc w:val="both"/>
      </w:pPr>
      <w:r>
        <w:rPr>
          <w:rFonts w:ascii="Times New Roman"/>
          <w:b w:val="false"/>
          <w:i w:val="false"/>
          <w:color w:val="000000"/>
          <w:sz w:val="28"/>
        </w:rPr>
        <w:t>
      37. "Қазақстан Республикасы Денсаулық сақтау министрлігі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Жетісу ауданы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 республикалық мемлекеттік мекемесі.</w:t>
      </w:r>
    </w:p>
    <w:bookmarkEnd w:id="66"/>
    <w:bookmarkStart w:name="z79" w:id="67"/>
    <w:p>
      <w:pPr>
        <w:spacing w:after="0"/>
        <w:ind w:left="0"/>
        <w:jc w:val="both"/>
      </w:pPr>
      <w:r>
        <w:rPr>
          <w:rFonts w:ascii="Times New Roman"/>
          <w:b w:val="false"/>
          <w:i w:val="false"/>
          <w:color w:val="000000"/>
          <w:sz w:val="28"/>
        </w:rPr>
        <w:t>
      38. "Қазақстан Республикасы Денсаулық сақтау министрлігі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Медеу ауданы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 республикалық мемлекеттік мекемесі.</w:t>
      </w:r>
    </w:p>
    <w:bookmarkEnd w:id="67"/>
    <w:bookmarkStart w:name="z80" w:id="68"/>
    <w:p>
      <w:pPr>
        <w:spacing w:after="0"/>
        <w:ind w:left="0"/>
        <w:jc w:val="both"/>
      </w:pPr>
      <w:r>
        <w:rPr>
          <w:rFonts w:ascii="Times New Roman"/>
          <w:b w:val="false"/>
          <w:i w:val="false"/>
          <w:color w:val="000000"/>
          <w:sz w:val="28"/>
        </w:rPr>
        <w:t>
      39. "Қазақстан Республикасы Денсаулық сақтау министрлігі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Наурызбай ауданы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 республикалық мемлекеттік мекемесі.</w:t>
      </w:r>
    </w:p>
    <w:bookmarkEnd w:id="68"/>
    <w:bookmarkStart w:name="z81" w:id="69"/>
    <w:p>
      <w:pPr>
        <w:spacing w:after="0"/>
        <w:ind w:left="0"/>
        <w:jc w:val="both"/>
      </w:pPr>
      <w:r>
        <w:rPr>
          <w:rFonts w:ascii="Times New Roman"/>
          <w:b w:val="false"/>
          <w:i w:val="false"/>
          <w:color w:val="000000"/>
          <w:sz w:val="28"/>
        </w:rPr>
        <w:t>
      40. "Қазақстан Республикасы Денсаулық сақтау министрлігі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Түрксіб ауданы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 республикалық мемлекеттік мекемесі.</w:t>
      </w:r>
    </w:p>
    <w:bookmarkEnd w:id="69"/>
    <w:bookmarkStart w:name="z82" w:id="70"/>
    <w:p>
      <w:pPr>
        <w:spacing w:after="0"/>
        <w:ind w:left="0"/>
        <w:jc w:val="both"/>
      </w:pPr>
      <w:r>
        <w:rPr>
          <w:rFonts w:ascii="Times New Roman"/>
          <w:b w:val="false"/>
          <w:i w:val="false"/>
          <w:color w:val="000000"/>
          <w:sz w:val="28"/>
        </w:rPr>
        <w:t>
      41.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Ақсу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Ақсу аудандық санитариялық-эпидемиологиялық бақылау басқармасы" республикалық мемлекеттік мекемесі.</w:t>
      </w:r>
    </w:p>
    <w:bookmarkEnd w:id="70"/>
    <w:bookmarkStart w:name="z83" w:id="71"/>
    <w:p>
      <w:pPr>
        <w:spacing w:after="0"/>
        <w:ind w:left="0"/>
        <w:jc w:val="both"/>
      </w:pPr>
      <w:r>
        <w:rPr>
          <w:rFonts w:ascii="Times New Roman"/>
          <w:b w:val="false"/>
          <w:i w:val="false"/>
          <w:color w:val="000000"/>
          <w:sz w:val="28"/>
        </w:rPr>
        <w:t>
      42.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Алакөл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Алакөл аудандық санитариялық-эпидемиологиялық бақылау басқармасы" республикалық мемлекеттік мекемесі.</w:t>
      </w:r>
    </w:p>
    <w:bookmarkEnd w:id="71"/>
    <w:bookmarkStart w:name="z84" w:id="72"/>
    <w:p>
      <w:pPr>
        <w:spacing w:after="0"/>
        <w:ind w:left="0"/>
        <w:jc w:val="both"/>
      </w:pPr>
      <w:r>
        <w:rPr>
          <w:rFonts w:ascii="Times New Roman"/>
          <w:b w:val="false"/>
          <w:i w:val="false"/>
          <w:color w:val="000000"/>
          <w:sz w:val="28"/>
        </w:rPr>
        <w:t>
      43.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Балқаш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 республикалық мемлекеттік мекемесі.</w:t>
      </w:r>
    </w:p>
    <w:bookmarkEnd w:id="72"/>
    <w:bookmarkStart w:name="z85" w:id="73"/>
    <w:p>
      <w:pPr>
        <w:spacing w:after="0"/>
        <w:ind w:left="0"/>
        <w:jc w:val="both"/>
      </w:pPr>
      <w:r>
        <w:rPr>
          <w:rFonts w:ascii="Times New Roman"/>
          <w:b w:val="false"/>
          <w:i w:val="false"/>
          <w:color w:val="000000"/>
          <w:sz w:val="28"/>
        </w:rPr>
        <w:t>
      44.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Еңбекшіқазақ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 республикалық мемлекеттік мекемесі.</w:t>
      </w:r>
    </w:p>
    <w:bookmarkEnd w:id="73"/>
    <w:bookmarkStart w:name="z86" w:id="74"/>
    <w:p>
      <w:pPr>
        <w:spacing w:after="0"/>
        <w:ind w:left="0"/>
        <w:jc w:val="both"/>
      </w:pPr>
      <w:r>
        <w:rPr>
          <w:rFonts w:ascii="Times New Roman"/>
          <w:b w:val="false"/>
          <w:i w:val="false"/>
          <w:color w:val="000000"/>
          <w:sz w:val="28"/>
        </w:rPr>
        <w:t>
      45.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Ескелді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Ескелді аудандық санитариялық-эпидемиологиялық бақылау басқармасы" республикалық мемлекеттік мекемесі.</w:t>
      </w:r>
    </w:p>
    <w:bookmarkEnd w:id="74"/>
    <w:bookmarkStart w:name="z87" w:id="75"/>
    <w:p>
      <w:pPr>
        <w:spacing w:after="0"/>
        <w:ind w:left="0"/>
        <w:jc w:val="both"/>
      </w:pPr>
      <w:r>
        <w:rPr>
          <w:rFonts w:ascii="Times New Roman"/>
          <w:b w:val="false"/>
          <w:i w:val="false"/>
          <w:color w:val="000000"/>
          <w:sz w:val="28"/>
        </w:rPr>
        <w:t>
      46.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Жамбыл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 республикалық мемлекеттік мекемесі.</w:t>
      </w:r>
    </w:p>
    <w:bookmarkEnd w:id="75"/>
    <w:bookmarkStart w:name="z88" w:id="76"/>
    <w:p>
      <w:pPr>
        <w:spacing w:after="0"/>
        <w:ind w:left="0"/>
        <w:jc w:val="both"/>
      </w:pPr>
      <w:r>
        <w:rPr>
          <w:rFonts w:ascii="Times New Roman"/>
          <w:b w:val="false"/>
          <w:i w:val="false"/>
          <w:color w:val="000000"/>
          <w:sz w:val="28"/>
        </w:rPr>
        <w:t>
      47. "Қазақстан Республикасы Денсаулық сақтау министрлігі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Кеген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 республикалық мемлекеттік мекемесі.</w:t>
      </w:r>
    </w:p>
    <w:bookmarkEnd w:id="76"/>
    <w:bookmarkStart w:name="z89" w:id="77"/>
    <w:p>
      <w:pPr>
        <w:spacing w:after="0"/>
        <w:ind w:left="0"/>
        <w:jc w:val="both"/>
      </w:pPr>
      <w:r>
        <w:rPr>
          <w:rFonts w:ascii="Times New Roman"/>
          <w:b w:val="false"/>
          <w:i w:val="false"/>
          <w:color w:val="000000"/>
          <w:sz w:val="28"/>
        </w:rPr>
        <w:t>
      48.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Кербұлақ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Кербұлақ аудандық санитариялық-эпидемиологиялық бақылау басқармасы" республикалық мемлекеттік мекемесі.</w:t>
      </w:r>
    </w:p>
    <w:bookmarkEnd w:id="77"/>
    <w:bookmarkStart w:name="z90" w:id="78"/>
    <w:p>
      <w:pPr>
        <w:spacing w:after="0"/>
        <w:ind w:left="0"/>
        <w:jc w:val="both"/>
      </w:pPr>
      <w:r>
        <w:rPr>
          <w:rFonts w:ascii="Times New Roman"/>
          <w:b w:val="false"/>
          <w:i w:val="false"/>
          <w:color w:val="000000"/>
          <w:sz w:val="28"/>
        </w:rPr>
        <w:t>
      49.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Көксу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Көксу аудандық санитариялық-эпидемиологиялық бақылау басқармасы" республикалық мемлекеттік мекемесі.</w:t>
      </w:r>
    </w:p>
    <w:bookmarkEnd w:id="78"/>
    <w:bookmarkStart w:name="z91" w:id="79"/>
    <w:p>
      <w:pPr>
        <w:spacing w:after="0"/>
        <w:ind w:left="0"/>
        <w:jc w:val="both"/>
      </w:pPr>
      <w:r>
        <w:rPr>
          <w:rFonts w:ascii="Times New Roman"/>
          <w:b w:val="false"/>
          <w:i w:val="false"/>
          <w:color w:val="000000"/>
          <w:sz w:val="28"/>
        </w:rPr>
        <w:t>
      50.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Қапшағай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Қапшағай қалалық санитариялық-эпидемиологиялық бақылау басқармасы" республикалық мемлекеттік мекемесі.</w:t>
      </w:r>
    </w:p>
    <w:bookmarkEnd w:id="79"/>
    <w:bookmarkStart w:name="z92" w:id="80"/>
    <w:p>
      <w:pPr>
        <w:spacing w:after="0"/>
        <w:ind w:left="0"/>
        <w:jc w:val="both"/>
      </w:pPr>
      <w:r>
        <w:rPr>
          <w:rFonts w:ascii="Times New Roman"/>
          <w:b w:val="false"/>
          <w:i w:val="false"/>
          <w:color w:val="000000"/>
          <w:sz w:val="28"/>
        </w:rPr>
        <w:t>
      51.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Қарасай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 республикалық мемлекеттік мекемесі.</w:t>
      </w:r>
    </w:p>
    <w:bookmarkEnd w:id="80"/>
    <w:bookmarkStart w:name="z93" w:id="81"/>
    <w:p>
      <w:pPr>
        <w:spacing w:after="0"/>
        <w:ind w:left="0"/>
        <w:jc w:val="both"/>
      </w:pPr>
      <w:r>
        <w:rPr>
          <w:rFonts w:ascii="Times New Roman"/>
          <w:b w:val="false"/>
          <w:i w:val="false"/>
          <w:color w:val="000000"/>
          <w:sz w:val="28"/>
        </w:rPr>
        <w:t>
      52.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Қаратал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Қаратал аудандық санитариялық-эпидемиологиялық бақылау басқармасы" республикалық мемлекеттік мекемесі.</w:t>
      </w:r>
    </w:p>
    <w:bookmarkEnd w:id="81"/>
    <w:bookmarkStart w:name="z94" w:id="82"/>
    <w:p>
      <w:pPr>
        <w:spacing w:after="0"/>
        <w:ind w:left="0"/>
        <w:jc w:val="both"/>
      </w:pPr>
      <w:r>
        <w:rPr>
          <w:rFonts w:ascii="Times New Roman"/>
          <w:b w:val="false"/>
          <w:i w:val="false"/>
          <w:color w:val="000000"/>
          <w:sz w:val="28"/>
        </w:rPr>
        <w:t>
      53.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Панфилов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Панфилов аудандық санитариялық-эпидемиологиялық бақылау басқармасы" республикалық мемлекеттік мекемесі.</w:t>
      </w:r>
    </w:p>
    <w:bookmarkEnd w:id="82"/>
    <w:bookmarkStart w:name="z95" w:id="83"/>
    <w:p>
      <w:pPr>
        <w:spacing w:after="0"/>
        <w:ind w:left="0"/>
        <w:jc w:val="both"/>
      </w:pPr>
      <w:r>
        <w:rPr>
          <w:rFonts w:ascii="Times New Roman"/>
          <w:b w:val="false"/>
          <w:i w:val="false"/>
          <w:color w:val="000000"/>
          <w:sz w:val="28"/>
        </w:rPr>
        <w:t>
      54.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Райымбек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 республикалық мемлекеттік мекемесі.</w:t>
      </w:r>
    </w:p>
    <w:bookmarkEnd w:id="83"/>
    <w:bookmarkStart w:name="z96" w:id="84"/>
    <w:p>
      <w:pPr>
        <w:spacing w:after="0"/>
        <w:ind w:left="0"/>
        <w:jc w:val="both"/>
      </w:pPr>
      <w:r>
        <w:rPr>
          <w:rFonts w:ascii="Times New Roman"/>
          <w:b w:val="false"/>
          <w:i w:val="false"/>
          <w:color w:val="000000"/>
          <w:sz w:val="28"/>
        </w:rPr>
        <w:t>
      55.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Сарқан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Сарқан аудандық санитариялық-эпидемиологиялық бақылау басқармасы" республикалық мемлекеттік мекемесі.</w:t>
      </w:r>
    </w:p>
    <w:bookmarkEnd w:id="84"/>
    <w:bookmarkStart w:name="z97" w:id="85"/>
    <w:p>
      <w:pPr>
        <w:spacing w:after="0"/>
        <w:ind w:left="0"/>
        <w:jc w:val="both"/>
      </w:pPr>
      <w:r>
        <w:rPr>
          <w:rFonts w:ascii="Times New Roman"/>
          <w:b w:val="false"/>
          <w:i w:val="false"/>
          <w:color w:val="000000"/>
          <w:sz w:val="28"/>
        </w:rPr>
        <w:t>
      56.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Талғар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 республикалық мемлекеттік мекемесі.</w:t>
      </w:r>
    </w:p>
    <w:bookmarkEnd w:id="85"/>
    <w:bookmarkStart w:name="z98" w:id="86"/>
    <w:p>
      <w:pPr>
        <w:spacing w:after="0"/>
        <w:ind w:left="0"/>
        <w:jc w:val="both"/>
      </w:pPr>
      <w:r>
        <w:rPr>
          <w:rFonts w:ascii="Times New Roman"/>
          <w:b w:val="false"/>
          <w:i w:val="false"/>
          <w:color w:val="000000"/>
          <w:sz w:val="28"/>
        </w:rPr>
        <w:t>
      57.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Талдықорған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Талдықорған қалалық санитариялық-эпидемиологиялық бақылау басқармасы" республикалық мемлекеттік мекемесі.</w:t>
      </w:r>
    </w:p>
    <w:bookmarkEnd w:id="86"/>
    <w:bookmarkStart w:name="z99" w:id="87"/>
    <w:p>
      <w:pPr>
        <w:spacing w:after="0"/>
        <w:ind w:left="0"/>
        <w:jc w:val="both"/>
      </w:pPr>
      <w:r>
        <w:rPr>
          <w:rFonts w:ascii="Times New Roman"/>
          <w:b w:val="false"/>
          <w:i w:val="false"/>
          <w:color w:val="000000"/>
          <w:sz w:val="28"/>
        </w:rPr>
        <w:t>
      58.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Текелі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Текелі қалалық санитариялық-эпидемиологиялық бақылау басқармасы" республикалық мемлекеттік мекемесі.</w:t>
      </w:r>
    </w:p>
    <w:bookmarkEnd w:id="87"/>
    <w:bookmarkStart w:name="z100" w:id="88"/>
    <w:p>
      <w:pPr>
        <w:spacing w:after="0"/>
        <w:ind w:left="0"/>
        <w:jc w:val="both"/>
      </w:pPr>
      <w:r>
        <w:rPr>
          <w:rFonts w:ascii="Times New Roman"/>
          <w:b w:val="false"/>
          <w:i w:val="false"/>
          <w:color w:val="000000"/>
          <w:sz w:val="28"/>
        </w:rPr>
        <w:t>
      59.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Ұйғыр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 республикалық мемлекеттік мекемесі.</w:t>
      </w:r>
    </w:p>
    <w:bookmarkEnd w:id="88"/>
    <w:bookmarkStart w:name="z101" w:id="89"/>
    <w:p>
      <w:pPr>
        <w:spacing w:after="0"/>
        <w:ind w:left="0"/>
        <w:jc w:val="both"/>
      </w:pPr>
      <w:r>
        <w:rPr>
          <w:rFonts w:ascii="Times New Roman"/>
          <w:b w:val="false"/>
          <w:i w:val="false"/>
          <w:color w:val="000000"/>
          <w:sz w:val="28"/>
        </w:rPr>
        <w:t>
      60.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Іле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 республикалық мемлекеттік мекемесі.</w:t>
      </w:r>
    </w:p>
    <w:bookmarkEnd w:id="89"/>
    <w:bookmarkStart w:name="z102" w:id="90"/>
    <w:p>
      <w:pPr>
        <w:spacing w:after="0"/>
        <w:ind w:left="0"/>
        <w:jc w:val="both"/>
      </w:pPr>
      <w:r>
        <w:rPr>
          <w:rFonts w:ascii="Times New Roman"/>
          <w:b w:val="false"/>
          <w:i w:val="false"/>
          <w:color w:val="000000"/>
          <w:sz w:val="28"/>
        </w:rPr>
        <w:t>
      61.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Атырау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 республикалық мемлекеттік мекемесі.</w:t>
      </w:r>
    </w:p>
    <w:bookmarkEnd w:id="90"/>
    <w:bookmarkStart w:name="z103" w:id="91"/>
    <w:p>
      <w:pPr>
        <w:spacing w:after="0"/>
        <w:ind w:left="0"/>
        <w:jc w:val="both"/>
      </w:pPr>
      <w:r>
        <w:rPr>
          <w:rFonts w:ascii="Times New Roman"/>
          <w:b w:val="false"/>
          <w:i w:val="false"/>
          <w:color w:val="000000"/>
          <w:sz w:val="28"/>
        </w:rPr>
        <w:t>
      62.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Жылыой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 республикалық мемлекеттік мекемесі.</w:t>
      </w:r>
    </w:p>
    <w:bookmarkEnd w:id="91"/>
    <w:bookmarkStart w:name="z104" w:id="92"/>
    <w:p>
      <w:pPr>
        <w:spacing w:after="0"/>
        <w:ind w:left="0"/>
        <w:jc w:val="both"/>
      </w:pPr>
      <w:r>
        <w:rPr>
          <w:rFonts w:ascii="Times New Roman"/>
          <w:b w:val="false"/>
          <w:i w:val="false"/>
          <w:color w:val="000000"/>
          <w:sz w:val="28"/>
        </w:rPr>
        <w:t>
      63.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Индер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 республикалық мемлекеттік мекемесі.</w:t>
      </w:r>
    </w:p>
    <w:bookmarkEnd w:id="92"/>
    <w:bookmarkStart w:name="z105" w:id="93"/>
    <w:p>
      <w:pPr>
        <w:spacing w:after="0"/>
        <w:ind w:left="0"/>
        <w:jc w:val="both"/>
      </w:pPr>
      <w:r>
        <w:rPr>
          <w:rFonts w:ascii="Times New Roman"/>
          <w:b w:val="false"/>
          <w:i w:val="false"/>
          <w:color w:val="000000"/>
          <w:sz w:val="28"/>
        </w:rPr>
        <w:t>
      64.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Исатай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 республикалық мемлекеттік мекемесі.</w:t>
      </w:r>
    </w:p>
    <w:bookmarkEnd w:id="93"/>
    <w:bookmarkStart w:name="z106" w:id="94"/>
    <w:p>
      <w:pPr>
        <w:spacing w:after="0"/>
        <w:ind w:left="0"/>
        <w:jc w:val="both"/>
      </w:pPr>
      <w:r>
        <w:rPr>
          <w:rFonts w:ascii="Times New Roman"/>
          <w:b w:val="false"/>
          <w:i w:val="false"/>
          <w:color w:val="000000"/>
          <w:sz w:val="28"/>
        </w:rPr>
        <w:t>
      65.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Құрманғазы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 республикалық мемлекеттік мекемесі.</w:t>
      </w:r>
    </w:p>
    <w:bookmarkEnd w:id="94"/>
    <w:bookmarkStart w:name="z107" w:id="95"/>
    <w:p>
      <w:pPr>
        <w:spacing w:after="0"/>
        <w:ind w:left="0"/>
        <w:jc w:val="both"/>
      </w:pPr>
      <w:r>
        <w:rPr>
          <w:rFonts w:ascii="Times New Roman"/>
          <w:b w:val="false"/>
          <w:i w:val="false"/>
          <w:color w:val="000000"/>
          <w:sz w:val="28"/>
        </w:rPr>
        <w:t>
      66.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Қызылқоға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 республикалық мемлекеттік мекемесі.</w:t>
      </w:r>
    </w:p>
    <w:bookmarkEnd w:id="95"/>
    <w:bookmarkStart w:name="z108" w:id="96"/>
    <w:p>
      <w:pPr>
        <w:spacing w:after="0"/>
        <w:ind w:left="0"/>
        <w:jc w:val="both"/>
      </w:pPr>
      <w:r>
        <w:rPr>
          <w:rFonts w:ascii="Times New Roman"/>
          <w:b w:val="false"/>
          <w:i w:val="false"/>
          <w:color w:val="000000"/>
          <w:sz w:val="28"/>
        </w:rPr>
        <w:t>
      67.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Мақат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 республикалық мемлекеттік мекемесі.</w:t>
      </w:r>
    </w:p>
    <w:bookmarkEnd w:id="96"/>
    <w:bookmarkStart w:name="z109" w:id="97"/>
    <w:p>
      <w:pPr>
        <w:spacing w:after="0"/>
        <w:ind w:left="0"/>
        <w:jc w:val="both"/>
      </w:pPr>
      <w:r>
        <w:rPr>
          <w:rFonts w:ascii="Times New Roman"/>
          <w:b w:val="false"/>
          <w:i w:val="false"/>
          <w:color w:val="000000"/>
          <w:sz w:val="28"/>
        </w:rPr>
        <w:t>
      68.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Махамбет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Махамбет аудандық санитариялық-эпидемиологиялық бақылау басқармасы" республикалық мемлекеттік мекемесі.</w:t>
      </w:r>
    </w:p>
    <w:bookmarkEnd w:id="97"/>
    <w:bookmarkStart w:name="z110" w:id="98"/>
    <w:p>
      <w:pPr>
        <w:spacing w:after="0"/>
        <w:ind w:left="0"/>
        <w:jc w:val="both"/>
      </w:pPr>
      <w:r>
        <w:rPr>
          <w:rFonts w:ascii="Times New Roman"/>
          <w:b w:val="false"/>
          <w:i w:val="false"/>
          <w:color w:val="000000"/>
          <w:sz w:val="28"/>
        </w:rPr>
        <w:t>
      69.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Ақжайық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 республикалық мемлекеттік мекемесі.</w:t>
      </w:r>
    </w:p>
    <w:bookmarkEnd w:id="98"/>
    <w:bookmarkStart w:name="z111" w:id="99"/>
    <w:p>
      <w:pPr>
        <w:spacing w:after="0"/>
        <w:ind w:left="0"/>
        <w:jc w:val="both"/>
      </w:pPr>
      <w:r>
        <w:rPr>
          <w:rFonts w:ascii="Times New Roman"/>
          <w:b w:val="false"/>
          <w:i w:val="false"/>
          <w:color w:val="000000"/>
          <w:sz w:val="28"/>
        </w:rPr>
        <w:t>
      70.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Бәйтерек ауданы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 республикалық мемлекеттік мекемесі.</w:t>
      </w:r>
    </w:p>
    <w:bookmarkEnd w:id="99"/>
    <w:bookmarkStart w:name="z112" w:id="100"/>
    <w:p>
      <w:pPr>
        <w:spacing w:after="0"/>
        <w:ind w:left="0"/>
        <w:jc w:val="both"/>
      </w:pPr>
      <w:r>
        <w:rPr>
          <w:rFonts w:ascii="Times New Roman"/>
          <w:b w:val="false"/>
          <w:i w:val="false"/>
          <w:color w:val="000000"/>
          <w:sz w:val="28"/>
        </w:rPr>
        <w:t>
      71.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Бөкейорда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 республикалық мемлекеттік мекемесі.</w:t>
      </w:r>
    </w:p>
    <w:bookmarkEnd w:id="100"/>
    <w:bookmarkStart w:name="z113" w:id="101"/>
    <w:p>
      <w:pPr>
        <w:spacing w:after="0"/>
        <w:ind w:left="0"/>
        <w:jc w:val="both"/>
      </w:pPr>
      <w:r>
        <w:rPr>
          <w:rFonts w:ascii="Times New Roman"/>
          <w:b w:val="false"/>
          <w:i w:val="false"/>
          <w:color w:val="000000"/>
          <w:sz w:val="28"/>
        </w:rPr>
        <w:t>
      72.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Бөрлі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 республикалық мемлекеттік мекемесі.</w:t>
      </w:r>
    </w:p>
    <w:bookmarkEnd w:id="101"/>
    <w:bookmarkStart w:name="z114" w:id="102"/>
    <w:p>
      <w:pPr>
        <w:spacing w:after="0"/>
        <w:ind w:left="0"/>
        <w:jc w:val="both"/>
      </w:pPr>
      <w:r>
        <w:rPr>
          <w:rFonts w:ascii="Times New Roman"/>
          <w:b w:val="false"/>
          <w:i w:val="false"/>
          <w:color w:val="000000"/>
          <w:sz w:val="28"/>
        </w:rPr>
        <w:t>
      73.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Жаңақала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 республикалық мемлекеттік мекемесі.</w:t>
      </w:r>
    </w:p>
    <w:bookmarkEnd w:id="102"/>
    <w:bookmarkStart w:name="z115" w:id="103"/>
    <w:p>
      <w:pPr>
        <w:spacing w:after="0"/>
        <w:ind w:left="0"/>
        <w:jc w:val="both"/>
      </w:pPr>
      <w:r>
        <w:rPr>
          <w:rFonts w:ascii="Times New Roman"/>
          <w:b w:val="false"/>
          <w:i w:val="false"/>
          <w:color w:val="000000"/>
          <w:sz w:val="28"/>
        </w:rPr>
        <w:t>
      74.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Жәнібек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 республикалық мемлекеттік мекемесі.</w:t>
      </w:r>
    </w:p>
    <w:bookmarkEnd w:id="103"/>
    <w:bookmarkStart w:name="z116" w:id="104"/>
    <w:p>
      <w:pPr>
        <w:spacing w:after="0"/>
        <w:ind w:left="0"/>
        <w:jc w:val="both"/>
      </w:pPr>
      <w:r>
        <w:rPr>
          <w:rFonts w:ascii="Times New Roman"/>
          <w:b w:val="false"/>
          <w:i w:val="false"/>
          <w:color w:val="000000"/>
          <w:sz w:val="28"/>
        </w:rPr>
        <w:t>
      75.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Казталов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 республикалық мемлекеттік мекемесі.</w:t>
      </w:r>
    </w:p>
    <w:bookmarkEnd w:id="104"/>
    <w:bookmarkStart w:name="z117" w:id="105"/>
    <w:p>
      <w:pPr>
        <w:spacing w:after="0"/>
        <w:ind w:left="0"/>
        <w:jc w:val="both"/>
      </w:pPr>
      <w:r>
        <w:rPr>
          <w:rFonts w:ascii="Times New Roman"/>
          <w:b w:val="false"/>
          <w:i w:val="false"/>
          <w:color w:val="000000"/>
          <w:sz w:val="28"/>
        </w:rPr>
        <w:t>
      76.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Қаратөбе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 республикалық мемлекеттік мекемесі.</w:t>
      </w:r>
    </w:p>
    <w:bookmarkEnd w:id="105"/>
    <w:bookmarkStart w:name="z118" w:id="106"/>
    <w:p>
      <w:pPr>
        <w:spacing w:after="0"/>
        <w:ind w:left="0"/>
        <w:jc w:val="both"/>
      </w:pPr>
      <w:r>
        <w:rPr>
          <w:rFonts w:ascii="Times New Roman"/>
          <w:b w:val="false"/>
          <w:i w:val="false"/>
          <w:color w:val="000000"/>
          <w:sz w:val="28"/>
        </w:rPr>
        <w:t>
      77.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Орал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 республикалық мемлекеттік мекемесі.</w:t>
      </w:r>
    </w:p>
    <w:bookmarkEnd w:id="106"/>
    <w:bookmarkStart w:name="z119" w:id="107"/>
    <w:p>
      <w:pPr>
        <w:spacing w:after="0"/>
        <w:ind w:left="0"/>
        <w:jc w:val="both"/>
      </w:pPr>
      <w:r>
        <w:rPr>
          <w:rFonts w:ascii="Times New Roman"/>
          <w:b w:val="false"/>
          <w:i w:val="false"/>
          <w:color w:val="000000"/>
          <w:sz w:val="28"/>
        </w:rPr>
        <w:t>
      78.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Сырым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 республикалық мемлекеттік мекемесі.</w:t>
      </w:r>
    </w:p>
    <w:bookmarkEnd w:id="107"/>
    <w:bookmarkStart w:name="z120" w:id="108"/>
    <w:p>
      <w:pPr>
        <w:spacing w:after="0"/>
        <w:ind w:left="0"/>
        <w:jc w:val="both"/>
      </w:pPr>
      <w:r>
        <w:rPr>
          <w:rFonts w:ascii="Times New Roman"/>
          <w:b w:val="false"/>
          <w:i w:val="false"/>
          <w:color w:val="000000"/>
          <w:sz w:val="28"/>
        </w:rPr>
        <w:t>
      79.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Тасқала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 республикалық мемлекеттік мекемесі.</w:t>
      </w:r>
    </w:p>
    <w:bookmarkEnd w:id="108"/>
    <w:bookmarkStart w:name="z121" w:id="109"/>
    <w:p>
      <w:pPr>
        <w:spacing w:after="0"/>
        <w:ind w:left="0"/>
        <w:jc w:val="both"/>
      </w:pPr>
      <w:r>
        <w:rPr>
          <w:rFonts w:ascii="Times New Roman"/>
          <w:b w:val="false"/>
          <w:i w:val="false"/>
          <w:color w:val="000000"/>
          <w:sz w:val="28"/>
        </w:rPr>
        <w:t>
      80.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Теректі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 республикалық мемлекеттік мекемесі.</w:t>
      </w:r>
    </w:p>
    <w:bookmarkEnd w:id="109"/>
    <w:bookmarkStart w:name="z122" w:id="110"/>
    <w:p>
      <w:pPr>
        <w:spacing w:after="0"/>
        <w:ind w:left="0"/>
        <w:jc w:val="both"/>
      </w:pPr>
      <w:r>
        <w:rPr>
          <w:rFonts w:ascii="Times New Roman"/>
          <w:b w:val="false"/>
          <w:i w:val="false"/>
          <w:color w:val="000000"/>
          <w:sz w:val="28"/>
        </w:rPr>
        <w:t>
      81.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Шыңғырлау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 республикалық мемлекеттік мекемесі.</w:t>
      </w:r>
    </w:p>
    <w:bookmarkEnd w:id="110"/>
    <w:bookmarkStart w:name="z123" w:id="111"/>
    <w:p>
      <w:pPr>
        <w:spacing w:after="0"/>
        <w:ind w:left="0"/>
        <w:jc w:val="both"/>
      </w:pPr>
      <w:r>
        <w:rPr>
          <w:rFonts w:ascii="Times New Roman"/>
          <w:b w:val="false"/>
          <w:i w:val="false"/>
          <w:color w:val="000000"/>
          <w:sz w:val="28"/>
        </w:rPr>
        <w:t>
      82.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Байзақ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 республикалық мемлекеттік мекемесі.</w:t>
      </w:r>
    </w:p>
    <w:bookmarkEnd w:id="111"/>
    <w:bookmarkStart w:name="z124" w:id="112"/>
    <w:p>
      <w:pPr>
        <w:spacing w:after="0"/>
        <w:ind w:left="0"/>
        <w:jc w:val="both"/>
      </w:pPr>
      <w:r>
        <w:rPr>
          <w:rFonts w:ascii="Times New Roman"/>
          <w:b w:val="false"/>
          <w:i w:val="false"/>
          <w:color w:val="000000"/>
          <w:sz w:val="28"/>
        </w:rPr>
        <w:t>
      83.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Жамбыл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 республикалық мемлекеттік мекемесі.</w:t>
      </w:r>
    </w:p>
    <w:bookmarkEnd w:id="112"/>
    <w:bookmarkStart w:name="z125" w:id="113"/>
    <w:p>
      <w:pPr>
        <w:spacing w:after="0"/>
        <w:ind w:left="0"/>
        <w:jc w:val="both"/>
      </w:pPr>
      <w:r>
        <w:rPr>
          <w:rFonts w:ascii="Times New Roman"/>
          <w:b w:val="false"/>
          <w:i w:val="false"/>
          <w:color w:val="000000"/>
          <w:sz w:val="28"/>
        </w:rPr>
        <w:t>
      84.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Жуалы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Жуалы аудандық санитариялық-эпидемиологиялық бақылау басқармасы" республикалық мемлекеттік мекемесі.</w:t>
      </w:r>
    </w:p>
    <w:bookmarkEnd w:id="113"/>
    <w:bookmarkStart w:name="z126" w:id="114"/>
    <w:p>
      <w:pPr>
        <w:spacing w:after="0"/>
        <w:ind w:left="0"/>
        <w:jc w:val="both"/>
      </w:pPr>
      <w:r>
        <w:rPr>
          <w:rFonts w:ascii="Times New Roman"/>
          <w:b w:val="false"/>
          <w:i w:val="false"/>
          <w:color w:val="000000"/>
          <w:sz w:val="28"/>
        </w:rPr>
        <w:t>
      85.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Қордай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 республикалық мемлекеттік мекемесі.</w:t>
      </w:r>
    </w:p>
    <w:bookmarkEnd w:id="114"/>
    <w:bookmarkStart w:name="z127" w:id="115"/>
    <w:p>
      <w:pPr>
        <w:spacing w:after="0"/>
        <w:ind w:left="0"/>
        <w:jc w:val="both"/>
      </w:pPr>
      <w:r>
        <w:rPr>
          <w:rFonts w:ascii="Times New Roman"/>
          <w:b w:val="false"/>
          <w:i w:val="false"/>
          <w:color w:val="000000"/>
          <w:sz w:val="28"/>
        </w:rPr>
        <w:t>
      86.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Мерке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Мерке аудандық санитариялық-эпидемиологиялық бақылау басқармасы" республикалық мемлекеттік мекемесі.</w:t>
      </w:r>
    </w:p>
    <w:bookmarkEnd w:id="115"/>
    <w:bookmarkStart w:name="z128" w:id="116"/>
    <w:p>
      <w:pPr>
        <w:spacing w:after="0"/>
        <w:ind w:left="0"/>
        <w:jc w:val="both"/>
      </w:pPr>
      <w:r>
        <w:rPr>
          <w:rFonts w:ascii="Times New Roman"/>
          <w:b w:val="false"/>
          <w:i w:val="false"/>
          <w:color w:val="000000"/>
          <w:sz w:val="28"/>
        </w:rPr>
        <w:t>
      87.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Мойынқұм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 республикалық мемлекеттік мекемесі.</w:t>
      </w:r>
    </w:p>
    <w:bookmarkEnd w:id="116"/>
    <w:bookmarkStart w:name="z129" w:id="117"/>
    <w:p>
      <w:pPr>
        <w:spacing w:after="0"/>
        <w:ind w:left="0"/>
        <w:jc w:val="both"/>
      </w:pPr>
      <w:r>
        <w:rPr>
          <w:rFonts w:ascii="Times New Roman"/>
          <w:b w:val="false"/>
          <w:i w:val="false"/>
          <w:color w:val="000000"/>
          <w:sz w:val="28"/>
        </w:rPr>
        <w:t>
      88.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Сарысу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 республикалық мемлекеттік мекемесі.</w:t>
      </w:r>
    </w:p>
    <w:bookmarkEnd w:id="117"/>
    <w:bookmarkStart w:name="z130" w:id="118"/>
    <w:p>
      <w:pPr>
        <w:spacing w:after="0"/>
        <w:ind w:left="0"/>
        <w:jc w:val="both"/>
      </w:pPr>
      <w:r>
        <w:rPr>
          <w:rFonts w:ascii="Times New Roman"/>
          <w:b w:val="false"/>
          <w:i w:val="false"/>
          <w:color w:val="000000"/>
          <w:sz w:val="28"/>
        </w:rPr>
        <w:t>
      89.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Т. Рысқұлов атындағы ауданның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 республикалық мемлекеттік мекемесі.</w:t>
      </w:r>
    </w:p>
    <w:bookmarkEnd w:id="118"/>
    <w:bookmarkStart w:name="z131" w:id="119"/>
    <w:p>
      <w:pPr>
        <w:spacing w:after="0"/>
        <w:ind w:left="0"/>
        <w:jc w:val="both"/>
      </w:pPr>
      <w:r>
        <w:rPr>
          <w:rFonts w:ascii="Times New Roman"/>
          <w:b w:val="false"/>
          <w:i w:val="false"/>
          <w:color w:val="000000"/>
          <w:sz w:val="28"/>
        </w:rPr>
        <w:t>
      90.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Талас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 республикалық мемлекеттік мекемесі.</w:t>
      </w:r>
    </w:p>
    <w:bookmarkEnd w:id="119"/>
    <w:bookmarkStart w:name="z132" w:id="120"/>
    <w:p>
      <w:pPr>
        <w:spacing w:after="0"/>
        <w:ind w:left="0"/>
        <w:jc w:val="both"/>
      </w:pPr>
      <w:r>
        <w:rPr>
          <w:rFonts w:ascii="Times New Roman"/>
          <w:b w:val="false"/>
          <w:i w:val="false"/>
          <w:color w:val="000000"/>
          <w:sz w:val="28"/>
        </w:rPr>
        <w:t>
      91.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Тараз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 республикалық мемлекеттік мекемесі.</w:t>
      </w:r>
    </w:p>
    <w:bookmarkEnd w:id="120"/>
    <w:bookmarkStart w:name="z133" w:id="121"/>
    <w:p>
      <w:pPr>
        <w:spacing w:after="0"/>
        <w:ind w:left="0"/>
        <w:jc w:val="both"/>
      </w:pPr>
      <w:r>
        <w:rPr>
          <w:rFonts w:ascii="Times New Roman"/>
          <w:b w:val="false"/>
          <w:i w:val="false"/>
          <w:color w:val="000000"/>
          <w:sz w:val="28"/>
        </w:rPr>
        <w:t>
      92.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Шу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 республикалық мемлекеттік мекемесі.</w:t>
      </w:r>
    </w:p>
    <w:bookmarkEnd w:id="121"/>
    <w:bookmarkStart w:name="z134" w:id="122"/>
    <w:p>
      <w:pPr>
        <w:spacing w:after="0"/>
        <w:ind w:left="0"/>
        <w:jc w:val="both"/>
      </w:pPr>
      <w:r>
        <w:rPr>
          <w:rFonts w:ascii="Times New Roman"/>
          <w:b w:val="false"/>
          <w:i w:val="false"/>
          <w:color w:val="000000"/>
          <w:sz w:val="28"/>
        </w:rPr>
        <w:t>
      93. "Қазақстан Республикасы Денсаулық сақтау министрлігі Тауарлар мен көрсетілетін қызметтердің сапасы мен қауіпсіздігін бақылау комитетінің Көліктегі тауарлар мен көрсетілетін қызметтердің сапасы мен қауіпсіздігін бақылау департаменті"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мекемесі.</w:t>
      </w:r>
    </w:p>
    <w:bookmarkEnd w:id="122"/>
    <w:bookmarkStart w:name="z135" w:id="123"/>
    <w:p>
      <w:pPr>
        <w:spacing w:after="0"/>
        <w:ind w:left="0"/>
        <w:jc w:val="both"/>
      </w:pPr>
      <w:r>
        <w:rPr>
          <w:rFonts w:ascii="Times New Roman"/>
          <w:b w:val="false"/>
          <w:i w:val="false"/>
          <w:color w:val="000000"/>
          <w:sz w:val="28"/>
        </w:rPr>
        <w:t>
      94. "Қазақстан Республикасы Денсаулық сақтау министрлігі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Ақтөбе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 республикалық мемлекеттік мекемесі.</w:t>
      </w:r>
    </w:p>
    <w:bookmarkEnd w:id="123"/>
    <w:bookmarkStart w:name="z136" w:id="124"/>
    <w:p>
      <w:pPr>
        <w:spacing w:after="0"/>
        <w:ind w:left="0"/>
        <w:jc w:val="both"/>
      </w:pPr>
      <w:r>
        <w:rPr>
          <w:rFonts w:ascii="Times New Roman"/>
          <w:b w:val="false"/>
          <w:i w:val="false"/>
          <w:color w:val="000000"/>
          <w:sz w:val="28"/>
        </w:rPr>
        <w:t>
      95. "Қазақстан Республикасы Денсаулық сақтау министрлігі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Алматы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 республикалық мемлекеттік мекемесі.</w:t>
      </w:r>
    </w:p>
    <w:bookmarkEnd w:id="124"/>
    <w:bookmarkStart w:name="z137" w:id="125"/>
    <w:p>
      <w:pPr>
        <w:spacing w:after="0"/>
        <w:ind w:left="0"/>
        <w:jc w:val="both"/>
      </w:pPr>
      <w:r>
        <w:rPr>
          <w:rFonts w:ascii="Times New Roman"/>
          <w:b w:val="false"/>
          <w:i w:val="false"/>
          <w:color w:val="000000"/>
          <w:sz w:val="28"/>
        </w:rPr>
        <w:t>
      96. "Қазақстан Республикасы Денсаулық сақтау министрлігі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Атбасар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 республикалық мемлекеттік мекемесі.</w:t>
      </w:r>
    </w:p>
    <w:bookmarkEnd w:id="125"/>
    <w:bookmarkStart w:name="z138" w:id="126"/>
    <w:p>
      <w:pPr>
        <w:spacing w:after="0"/>
        <w:ind w:left="0"/>
        <w:jc w:val="both"/>
      </w:pPr>
      <w:r>
        <w:rPr>
          <w:rFonts w:ascii="Times New Roman"/>
          <w:b w:val="false"/>
          <w:i w:val="false"/>
          <w:color w:val="000000"/>
          <w:sz w:val="28"/>
        </w:rPr>
        <w:t>
      97. "Қазақстан Республикасы Денсаулық сақтау министрлігі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Атырау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 республикалық мемлекеттік мекемесі.</w:t>
      </w:r>
    </w:p>
    <w:bookmarkEnd w:id="126"/>
    <w:bookmarkStart w:name="z139" w:id="127"/>
    <w:p>
      <w:pPr>
        <w:spacing w:after="0"/>
        <w:ind w:left="0"/>
        <w:jc w:val="both"/>
      </w:pPr>
      <w:r>
        <w:rPr>
          <w:rFonts w:ascii="Times New Roman"/>
          <w:b w:val="false"/>
          <w:i w:val="false"/>
          <w:color w:val="000000"/>
          <w:sz w:val="28"/>
        </w:rPr>
        <w:t>
      98. "Қазақстан Республикасы Денсаулық сақтау министрлігі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Жамбыл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 республикалық мемлекеттік мекемесі.</w:t>
      </w:r>
    </w:p>
    <w:bookmarkEnd w:id="127"/>
    <w:bookmarkStart w:name="z140" w:id="128"/>
    <w:p>
      <w:pPr>
        <w:spacing w:after="0"/>
        <w:ind w:left="0"/>
        <w:jc w:val="both"/>
      </w:pPr>
      <w:r>
        <w:rPr>
          <w:rFonts w:ascii="Times New Roman"/>
          <w:b w:val="false"/>
          <w:i w:val="false"/>
          <w:color w:val="000000"/>
          <w:sz w:val="28"/>
        </w:rPr>
        <w:t>
      99. "Қазақстан Республикасы Денсаулық сақтау министрлігі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Жаңаарқа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 республикалық мемлекеттік мекемесі.</w:t>
      </w:r>
    </w:p>
    <w:bookmarkEnd w:id="128"/>
    <w:bookmarkStart w:name="z141" w:id="129"/>
    <w:p>
      <w:pPr>
        <w:spacing w:after="0"/>
        <w:ind w:left="0"/>
        <w:jc w:val="both"/>
      </w:pPr>
      <w:r>
        <w:rPr>
          <w:rFonts w:ascii="Times New Roman"/>
          <w:b w:val="false"/>
          <w:i w:val="false"/>
          <w:color w:val="000000"/>
          <w:sz w:val="28"/>
        </w:rPr>
        <w:t>
      100. "Қазақстан Республикасы Денсаулық сақтау министрлігі Тауарлар мен көрсетілетін қызметтердің сапасы мен қауіпсіздігін бақылау комитетінің Көліктегі тауарлар мен көрсетілетін қызметтердің сапасы мен қауіпсіздігін бақылау департаментінің Защита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Защита бөлімшелік көліктегі санитариялық-эпидемиологиялық бақылау басқармасы" республикалық мемлекеттік мекемесі.</w:t>
      </w:r>
    </w:p>
    <w:bookmarkEnd w:id="129"/>
    <w:bookmarkStart w:name="z142" w:id="130"/>
    <w:p>
      <w:pPr>
        <w:spacing w:after="0"/>
        <w:ind w:left="0"/>
        <w:jc w:val="both"/>
      </w:pPr>
      <w:r>
        <w:rPr>
          <w:rFonts w:ascii="Times New Roman"/>
          <w:b w:val="false"/>
          <w:i w:val="false"/>
          <w:color w:val="000000"/>
          <w:sz w:val="28"/>
        </w:rPr>
        <w:t>
      101.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Көкшетау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Көкшетау бөлімшелік көліктегі санитариялық-эпидемиологиялық бақылау басқармасы" республикалық мемлекеттік мекемесі.</w:t>
      </w:r>
    </w:p>
    <w:bookmarkEnd w:id="130"/>
    <w:bookmarkStart w:name="z143" w:id="131"/>
    <w:p>
      <w:pPr>
        <w:spacing w:after="0"/>
        <w:ind w:left="0"/>
        <w:jc w:val="both"/>
      </w:pPr>
      <w:r>
        <w:rPr>
          <w:rFonts w:ascii="Times New Roman"/>
          <w:b w:val="false"/>
          <w:i w:val="false"/>
          <w:color w:val="000000"/>
          <w:sz w:val="28"/>
        </w:rPr>
        <w:t>
      102. "Қазақстан Республикасы Денсаулық сақтау министрлігі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Қарағанды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 республикалық мемлекеттік мекемесі.</w:t>
      </w:r>
    </w:p>
    <w:bookmarkEnd w:id="131"/>
    <w:bookmarkStart w:name="z144" w:id="132"/>
    <w:p>
      <w:pPr>
        <w:spacing w:after="0"/>
        <w:ind w:left="0"/>
        <w:jc w:val="both"/>
      </w:pPr>
      <w:r>
        <w:rPr>
          <w:rFonts w:ascii="Times New Roman"/>
          <w:b w:val="false"/>
          <w:i w:val="false"/>
          <w:color w:val="000000"/>
          <w:sz w:val="28"/>
        </w:rPr>
        <w:t>
      103.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Қостанай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 республикалық мемлекеттік мекемесі.</w:t>
      </w:r>
    </w:p>
    <w:bookmarkEnd w:id="132"/>
    <w:bookmarkStart w:name="z145" w:id="133"/>
    <w:p>
      <w:pPr>
        <w:spacing w:after="0"/>
        <w:ind w:left="0"/>
        <w:jc w:val="both"/>
      </w:pPr>
      <w:r>
        <w:rPr>
          <w:rFonts w:ascii="Times New Roman"/>
          <w:b w:val="false"/>
          <w:i w:val="false"/>
          <w:color w:val="000000"/>
          <w:sz w:val="28"/>
        </w:rPr>
        <w:t>
      104.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Қызылорда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 республикалық мемлекеттік мекемесі.</w:t>
      </w:r>
    </w:p>
    <w:bookmarkEnd w:id="133"/>
    <w:bookmarkStart w:name="z146" w:id="134"/>
    <w:p>
      <w:pPr>
        <w:spacing w:after="0"/>
        <w:ind w:left="0"/>
        <w:jc w:val="both"/>
      </w:pPr>
      <w:r>
        <w:rPr>
          <w:rFonts w:ascii="Times New Roman"/>
          <w:b w:val="false"/>
          <w:i w:val="false"/>
          <w:color w:val="000000"/>
          <w:sz w:val="28"/>
        </w:rPr>
        <w:t>
      105.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Маңғыстау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 республикалық мемлекеттік мекемесі.</w:t>
      </w:r>
    </w:p>
    <w:bookmarkEnd w:id="134"/>
    <w:bookmarkStart w:name="z147" w:id="135"/>
    <w:p>
      <w:pPr>
        <w:spacing w:after="0"/>
        <w:ind w:left="0"/>
        <w:jc w:val="both"/>
      </w:pPr>
      <w:r>
        <w:rPr>
          <w:rFonts w:ascii="Times New Roman"/>
          <w:b w:val="false"/>
          <w:i w:val="false"/>
          <w:color w:val="000000"/>
          <w:sz w:val="28"/>
        </w:rPr>
        <w:t>
      106.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Орал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 республикалық мемлекеттік мекемесі.</w:t>
      </w:r>
    </w:p>
    <w:bookmarkEnd w:id="135"/>
    <w:bookmarkStart w:name="z148" w:id="136"/>
    <w:p>
      <w:pPr>
        <w:spacing w:after="0"/>
        <w:ind w:left="0"/>
        <w:jc w:val="both"/>
      </w:pPr>
      <w:r>
        <w:rPr>
          <w:rFonts w:ascii="Times New Roman"/>
          <w:b w:val="false"/>
          <w:i w:val="false"/>
          <w:color w:val="000000"/>
          <w:sz w:val="28"/>
        </w:rPr>
        <w:t>
      107.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Павлодар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 республикалық мемлекеттік мекемесі.</w:t>
      </w:r>
    </w:p>
    <w:bookmarkEnd w:id="136"/>
    <w:bookmarkStart w:name="z149" w:id="137"/>
    <w:p>
      <w:pPr>
        <w:spacing w:after="0"/>
        <w:ind w:left="0"/>
        <w:jc w:val="both"/>
      </w:pPr>
      <w:r>
        <w:rPr>
          <w:rFonts w:ascii="Times New Roman"/>
          <w:b w:val="false"/>
          <w:i w:val="false"/>
          <w:color w:val="000000"/>
          <w:sz w:val="28"/>
        </w:rPr>
        <w:t>
      108.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Семей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 республикалық мемлекеттік мекемесі.</w:t>
      </w:r>
    </w:p>
    <w:bookmarkEnd w:id="137"/>
    <w:bookmarkStart w:name="z150" w:id="138"/>
    <w:p>
      <w:pPr>
        <w:spacing w:after="0"/>
        <w:ind w:left="0"/>
        <w:jc w:val="both"/>
      </w:pPr>
      <w:r>
        <w:rPr>
          <w:rFonts w:ascii="Times New Roman"/>
          <w:b w:val="false"/>
          <w:i w:val="false"/>
          <w:color w:val="000000"/>
          <w:sz w:val="28"/>
        </w:rPr>
        <w:t>
      109.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Шымкент бөлімшелік көліктегі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 республикалық мемлекеттік мекемесі.</w:t>
      </w:r>
    </w:p>
    <w:bookmarkEnd w:id="138"/>
    <w:bookmarkStart w:name="z151" w:id="139"/>
    <w:p>
      <w:pPr>
        <w:spacing w:after="0"/>
        <w:ind w:left="0"/>
        <w:jc w:val="both"/>
      </w:pPr>
      <w:r>
        <w:rPr>
          <w:rFonts w:ascii="Times New Roman"/>
          <w:b w:val="false"/>
          <w:i w:val="false"/>
          <w:color w:val="000000"/>
          <w:sz w:val="28"/>
        </w:rPr>
        <w:t>
      110.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Абай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 республикалық мемлекеттік мекемесі.</w:t>
      </w:r>
    </w:p>
    <w:bookmarkEnd w:id="139"/>
    <w:bookmarkStart w:name="z152" w:id="140"/>
    <w:p>
      <w:pPr>
        <w:spacing w:after="0"/>
        <w:ind w:left="0"/>
        <w:jc w:val="both"/>
      </w:pPr>
      <w:r>
        <w:rPr>
          <w:rFonts w:ascii="Times New Roman"/>
          <w:b w:val="false"/>
          <w:i w:val="false"/>
          <w:color w:val="000000"/>
          <w:sz w:val="28"/>
        </w:rPr>
        <w:t>
      111.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Ақтоғай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 республикалық мемлекеттік мекемесі.</w:t>
      </w:r>
    </w:p>
    <w:bookmarkEnd w:id="140"/>
    <w:bookmarkStart w:name="z153" w:id="141"/>
    <w:p>
      <w:pPr>
        <w:spacing w:after="0"/>
        <w:ind w:left="0"/>
        <w:jc w:val="both"/>
      </w:pPr>
      <w:r>
        <w:rPr>
          <w:rFonts w:ascii="Times New Roman"/>
          <w:b w:val="false"/>
          <w:i w:val="false"/>
          <w:color w:val="000000"/>
          <w:sz w:val="28"/>
        </w:rPr>
        <w:t>
      112.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Балқаш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 республикалық мемлекеттік мекемесі.</w:t>
      </w:r>
    </w:p>
    <w:bookmarkEnd w:id="141"/>
    <w:bookmarkStart w:name="z154" w:id="142"/>
    <w:p>
      <w:pPr>
        <w:spacing w:after="0"/>
        <w:ind w:left="0"/>
        <w:jc w:val="both"/>
      </w:pPr>
      <w:r>
        <w:rPr>
          <w:rFonts w:ascii="Times New Roman"/>
          <w:b w:val="false"/>
          <w:i w:val="false"/>
          <w:color w:val="000000"/>
          <w:sz w:val="28"/>
        </w:rPr>
        <w:t>
      113.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Бұқар жырау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 республикалық мемлекеттік мекемесі.</w:t>
      </w:r>
    </w:p>
    <w:bookmarkEnd w:id="142"/>
    <w:bookmarkStart w:name="z155" w:id="143"/>
    <w:p>
      <w:pPr>
        <w:spacing w:after="0"/>
        <w:ind w:left="0"/>
        <w:jc w:val="both"/>
      </w:pPr>
      <w:r>
        <w:rPr>
          <w:rFonts w:ascii="Times New Roman"/>
          <w:b w:val="false"/>
          <w:i w:val="false"/>
          <w:color w:val="000000"/>
          <w:sz w:val="28"/>
        </w:rPr>
        <w:t>
      114.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Жаңаарқа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Жаңаарқа аудандық санитариялық-эпидемиологиялық бақылау басқармасы" республикалық мемлекеттік мекемесі.</w:t>
      </w:r>
    </w:p>
    <w:bookmarkEnd w:id="143"/>
    <w:bookmarkStart w:name="z156" w:id="144"/>
    <w:p>
      <w:pPr>
        <w:spacing w:after="0"/>
        <w:ind w:left="0"/>
        <w:jc w:val="both"/>
      </w:pPr>
      <w:r>
        <w:rPr>
          <w:rFonts w:ascii="Times New Roman"/>
          <w:b w:val="false"/>
          <w:i w:val="false"/>
          <w:color w:val="000000"/>
          <w:sz w:val="28"/>
        </w:rPr>
        <w:t>
      115.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Жезқазған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Жезқазған қалалық санитариялық-эпидемиологиялық бақылау басқармасы" республикалық мемлекеттік мекемесі.</w:t>
      </w:r>
    </w:p>
    <w:bookmarkEnd w:id="144"/>
    <w:bookmarkStart w:name="z157" w:id="145"/>
    <w:p>
      <w:pPr>
        <w:spacing w:after="0"/>
        <w:ind w:left="0"/>
        <w:jc w:val="both"/>
      </w:pPr>
      <w:r>
        <w:rPr>
          <w:rFonts w:ascii="Times New Roman"/>
          <w:b w:val="false"/>
          <w:i w:val="false"/>
          <w:color w:val="000000"/>
          <w:sz w:val="28"/>
        </w:rPr>
        <w:t>
      116.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Қарағанды қаласы Қазыбек би атындағы ауданның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ауданның санитариялық-эпидемиологиялық бақылау басқармасы" республикалық мемлекеттік мекемесі.</w:t>
      </w:r>
    </w:p>
    <w:bookmarkEnd w:id="145"/>
    <w:bookmarkStart w:name="z158" w:id="146"/>
    <w:p>
      <w:pPr>
        <w:spacing w:after="0"/>
        <w:ind w:left="0"/>
        <w:jc w:val="both"/>
      </w:pPr>
      <w:r>
        <w:rPr>
          <w:rFonts w:ascii="Times New Roman"/>
          <w:b w:val="false"/>
          <w:i w:val="false"/>
          <w:color w:val="000000"/>
          <w:sz w:val="28"/>
        </w:rPr>
        <w:t>
      117.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Қарағанды қаласы Октябрь ауданының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Октябрь ауданының санитариялық-эпидемиологиялық бақылау басқармасы" республикалық мемлекеттік мекемесі.</w:t>
      </w:r>
    </w:p>
    <w:bookmarkEnd w:id="146"/>
    <w:bookmarkStart w:name="z159" w:id="147"/>
    <w:p>
      <w:pPr>
        <w:spacing w:after="0"/>
        <w:ind w:left="0"/>
        <w:jc w:val="both"/>
      </w:pPr>
      <w:r>
        <w:rPr>
          <w:rFonts w:ascii="Times New Roman"/>
          <w:b w:val="false"/>
          <w:i w:val="false"/>
          <w:color w:val="000000"/>
          <w:sz w:val="28"/>
        </w:rPr>
        <w:t>
      118.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Қаражал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Қаражал қалалық санитариялық-эпидемиологиялық бақылау басқармасы" республикалық мемлекеттік мекемесі.</w:t>
      </w:r>
    </w:p>
    <w:bookmarkEnd w:id="147"/>
    <w:bookmarkStart w:name="z160" w:id="148"/>
    <w:p>
      <w:pPr>
        <w:spacing w:after="0"/>
        <w:ind w:left="0"/>
        <w:jc w:val="both"/>
      </w:pPr>
      <w:r>
        <w:rPr>
          <w:rFonts w:ascii="Times New Roman"/>
          <w:b w:val="false"/>
          <w:i w:val="false"/>
          <w:color w:val="000000"/>
          <w:sz w:val="28"/>
        </w:rPr>
        <w:t>
      119.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Қарқаралы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 республикалық мемлекеттік мекемесі.</w:t>
      </w:r>
    </w:p>
    <w:bookmarkEnd w:id="148"/>
    <w:bookmarkStart w:name="z161" w:id="149"/>
    <w:p>
      <w:pPr>
        <w:spacing w:after="0"/>
        <w:ind w:left="0"/>
        <w:jc w:val="both"/>
      </w:pPr>
      <w:r>
        <w:rPr>
          <w:rFonts w:ascii="Times New Roman"/>
          <w:b w:val="false"/>
          <w:i w:val="false"/>
          <w:color w:val="000000"/>
          <w:sz w:val="28"/>
        </w:rPr>
        <w:t>
      120.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Нұра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 республикалық мемлекеттік мекемесі.</w:t>
      </w:r>
    </w:p>
    <w:bookmarkEnd w:id="149"/>
    <w:bookmarkStart w:name="z162" w:id="150"/>
    <w:p>
      <w:pPr>
        <w:spacing w:after="0"/>
        <w:ind w:left="0"/>
        <w:jc w:val="both"/>
      </w:pPr>
      <w:r>
        <w:rPr>
          <w:rFonts w:ascii="Times New Roman"/>
          <w:b w:val="false"/>
          <w:i w:val="false"/>
          <w:color w:val="000000"/>
          <w:sz w:val="28"/>
        </w:rPr>
        <w:t>
      121.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Осакаров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Осакаров аудандық санитариялық-эпидемиологиялық бақылау басқармасы" республикалық мемлекеттік мекемесі.</w:t>
      </w:r>
    </w:p>
    <w:bookmarkEnd w:id="150"/>
    <w:bookmarkStart w:name="z163" w:id="151"/>
    <w:p>
      <w:pPr>
        <w:spacing w:after="0"/>
        <w:ind w:left="0"/>
        <w:jc w:val="both"/>
      </w:pPr>
      <w:r>
        <w:rPr>
          <w:rFonts w:ascii="Times New Roman"/>
          <w:b w:val="false"/>
          <w:i w:val="false"/>
          <w:color w:val="000000"/>
          <w:sz w:val="28"/>
        </w:rPr>
        <w:t>
      122.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Приозерск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 республикалық мемлекеттік мекемесі.</w:t>
      </w:r>
    </w:p>
    <w:bookmarkEnd w:id="151"/>
    <w:bookmarkStart w:name="z164" w:id="152"/>
    <w:p>
      <w:pPr>
        <w:spacing w:after="0"/>
        <w:ind w:left="0"/>
        <w:jc w:val="both"/>
      </w:pPr>
      <w:r>
        <w:rPr>
          <w:rFonts w:ascii="Times New Roman"/>
          <w:b w:val="false"/>
          <w:i w:val="false"/>
          <w:color w:val="000000"/>
          <w:sz w:val="28"/>
        </w:rPr>
        <w:t>
      123.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Саран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 республикалық мемлекеттік мекемесі.</w:t>
      </w:r>
    </w:p>
    <w:bookmarkEnd w:id="152"/>
    <w:bookmarkStart w:name="z165" w:id="153"/>
    <w:p>
      <w:pPr>
        <w:spacing w:after="0"/>
        <w:ind w:left="0"/>
        <w:jc w:val="both"/>
      </w:pPr>
      <w:r>
        <w:rPr>
          <w:rFonts w:ascii="Times New Roman"/>
          <w:b w:val="false"/>
          <w:i w:val="false"/>
          <w:color w:val="000000"/>
          <w:sz w:val="28"/>
        </w:rPr>
        <w:t>
      124.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Сәтбаев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Сәтбаев қалалық санитариялық-эпидемиологиялық бақылау басқармасы" республикалық мемлекеттік мекемесі.</w:t>
      </w:r>
    </w:p>
    <w:bookmarkEnd w:id="153"/>
    <w:bookmarkStart w:name="z166" w:id="154"/>
    <w:p>
      <w:pPr>
        <w:spacing w:after="0"/>
        <w:ind w:left="0"/>
        <w:jc w:val="both"/>
      </w:pPr>
      <w:r>
        <w:rPr>
          <w:rFonts w:ascii="Times New Roman"/>
          <w:b w:val="false"/>
          <w:i w:val="false"/>
          <w:color w:val="000000"/>
          <w:sz w:val="28"/>
        </w:rPr>
        <w:t>
      125. "Қазақстан Республикасы Денсаулық сақтау министрлігі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Теміртау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 республикалық мемлекеттік мекемесі.</w:t>
      </w:r>
    </w:p>
    <w:bookmarkEnd w:id="154"/>
    <w:bookmarkStart w:name="z167" w:id="155"/>
    <w:p>
      <w:pPr>
        <w:spacing w:after="0"/>
        <w:ind w:left="0"/>
        <w:jc w:val="both"/>
      </w:pPr>
      <w:r>
        <w:rPr>
          <w:rFonts w:ascii="Times New Roman"/>
          <w:b w:val="false"/>
          <w:i w:val="false"/>
          <w:color w:val="000000"/>
          <w:sz w:val="28"/>
        </w:rPr>
        <w:t>
      126.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Ұлытау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Ұлытау аудандық санитариялық-эпидемиологиялық бақылау басқармасы" республикалық мемлекеттік мекемесі.</w:t>
      </w:r>
    </w:p>
    <w:bookmarkEnd w:id="155"/>
    <w:bookmarkStart w:name="z168" w:id="156"/>
    <w:p>
      <w:pPr>
        <w:spacing w:after="0"/>
        <w:ind w:left="0"/>
        <w:jc w:val="both"/>
      </w:pPr>
      <w:r>
        <w:rPr>
          <w:rFonts w:ascii="Times New Roman"/>
          <w:b w:val="false"/>
          <w:i w:val="false"/>
          <w:color w:val="000000"/>
          <w:sz w:val="28"/>
        </w:rPr>
        <w:t>
      127.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Шахтинск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 республикалық мемлекеттік мекемесі.</w:t>
      </w:r>
    </w:p>
    <w:bookmarkEnd w:id="156"/>
    <w:bookmarkStart w:name="z169" w:id="157"/>
    <w:p>
      <w:pPr>
        <w:spacing w:after="0"/>
        <w:ind w:left="0"/>
        <w:jc w:val="both"/>
      </w:pPr>
      <w:r>
        <w:rPr>
          <w:rFonts w:ascii="Times New Roman"/>
          <w:b w:val="false"/>
          <w:i w:val="false"/>
          <w:color w:val="000000"/>
          <w:sz w:val="28"/>
        </w:rPr>
        <w:t>
      128.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Шет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 республикалық мемлекеттік мекемесі.</w:t>
      </w:r>
    </w:p>
    <w:bookmarkEnd w:id="157"/>
    <w:bookmarkStart w:name="z170" w:id="158"/>
    <w:p>
      <w:pPr>
        <w:spacing w:after="0"/>
        <w:ind w:left="0"/>
        <w:jc w:val="both"/>
      </w:pPr>
      <w:r>
        <w:rPr>
          <w:rFonts w:ascii="Times New Roman"/>
          <w:b w:val="false"/>
          <w:i w:val="false"/>
          <w:color w:val="000000"/>
          <w:sz w:val="28"/>
        </w:rPr>
        <w:t>
      129.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Алтынсарин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 республикалық мемлекеттік мекемесі.</w:t>
      </w:r>
    </w:p>
    <w:bookmarkEnd w:id="158"/>
    <w:bookmarkStart w:name="z171" w:id="159"/>
    <w:p>
      <w:pPr>
        <w:spacing w:after="0"/>
        <w:ind w:left="0"/>
        <w:jc w:val="both"/>
      </w:pPr>
      <w:r>
        <w:rPr>
          <w:rFonts w:ascii="Times New Roman"/>
          <w:b w:val="false"/>
          <w:i w:val="false"/>
          <w:color w:val="000000"/>
          <w:sz w:val="28"/>
        </w:rPr>
        <w:t>
      130.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Амангелді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 республикалық мемлекеттік мекемесі.</w:t>
      </w:r>
    </w:p>
    <w:bookmarkEnd w:id="159"/>
    <w:bookmarkStart w:name="z172" w:id="160"/>
    <w:p>
      <w:pPr>
        <w:spacing w:after="0"/>
        <w:ind w:left="0"/>
        <w:jc w:val="both"/>
      </w:pPr>
      <w:r>
        <w:rPr>
          <w:rFonts w:ascii="Times New Roman"/>
          <w:b w:val="false"/>
          <w:i w:val="false"/>
          <w:color w:val="000000"/>
          <w:sz w:val="28"/>
        </w:rPr>
        <w:t>
      131.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Арқалық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 республикалық мемлекеттік мекемесі.</w:t>
      </w:r>
    </w:p>
    <w:bookmarkEnd w:id="160"/>
    <w:bookmarkStart w:name="z173" w:id="161"/>
    <w:p>
      <w:pPr>
        <w:spacing w:after="0"/>
        <w:ind w:left="0"/>
        <w:jc w:val="both"/>
      </w:pPr>
      <w:r>
        <w:rPr>
          <w:rFonts w:ascii="Times New Roman"/>
          <w:b w:val="false"/>
          <w:i w:val="false"/>
          <w:color w:val="000000"/>
          <w:sz w:val="28"/>
        </w:rPr>
        <w:t>
      132.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Әулиекөл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 республикалық мемлекеттік мекемесі.</w:t>
      </w:r>
    </w:p>
    <w:bookmarkEnd w:id="161"/>
    <w:bookmarkStart w:name="z174" w:id="162"/>
    <w:p>
      <w:pPr>
        <w:spacing w:after="0"/>
        <w:ind w:left="0"/>
        <w:jc w:val="both"/>
      </w:pPr>
      <w:r>
        <w:rPr>
          <w:rFonts w:ascii="Times New Roman"/>
          <w:b w:val="false"/>
          <w:i w:val="false"/>
          <w:color w:val="000000"/>
          <w:sz w:val="28"/>
        </w:rPr>
        <w:t>
      133. "Қазақстан Республикасы Денсаулық сақтау министрлігінің Тауарлар мен көрсетілетін қызметтердің сапасы мен қауіпсіздігін бақылау комитетінің Қостанай облысының тауарлар мен көрсетілетін қызметтердің сапасы мен қауіпсіздігін бақылау департаментінің Денисов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комитетінің Қостанай облысының санитариялық-эпидемиологиялық бақылау департаменті Денисов аудандық санитариялық-эпидемиологиялық бақылау басқармасы" республикалық мемлекеттік мекемесі.</w:t>
      </w:r>
    </w:p>
    <w:bookmarkEnd w:id="162"/>
    <w:bookmarkStart w:name="z175" w:id="163"/>
    <w:p>
      <w:pPr>
        <w:spacing w:after="0"/>
        <w:ind w:left="0"/>
        <w:jc w:val="both"/>
      </w:pPr>
      <w:r>
        <w:rPr>
          <w:rFonts w:ascii="Times New Roman"/>
          <w:b w:val="false"/>
          <w:i w:val="false"/>
          <w:color w:val="000000"/>
          <w:sz w:val="28"/>
        </w:rPr>
        <w:t>
      134.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Жангелді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 республикалық мемлекеттік мекемесі.</w:t>
      </w:r>
    </w:p>
    <w:bookmarkEnd w:id="163"/>
    <w:bookmarkStart w:name="z176" w:id="164"/>
    <w:p>
      <w:pPr>
        <w:spacing w:after="0"/>
        <w:ind w:left="0"/>
        <w:jc w:val="both"/>
      </w:pPr>
      <w:r>
        <w:rPr>
          <w:rFonts w:ascii="Times New Roman"/>
          <w:b w:val="false"/>
          <w:i w:val="false"/>
          <w:color w:val="000000"/>
          <w:sz w:val="28"/>
        </w:rPr>
        <w:t>
      135.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Жітіқара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 республикалық мемлекеттік мекемесі.</w:t>
      </w:r>
    </w:p>
    <w:bookmarkEnd w:id="164"/>
    <w:bookmarkStart w:name="z177" w:id="165"/>
    <w:p>
      <w:pPr>
        <w:spacing w:after="0"/>
        <w:ind w:left="0"/>
        <w:jc w:val="both"/>
      </w:pPr>
      <w:r>
        <w:rPr>
          <w:rFonts w:ascii="Times New Roman"/>
          <w:b w:val="false"/>
          <w:i w:val="false"/>
          <w:color w:val="000000"/>
          <w:sz w:val="28"/>
        </w:rPr>
        <w:t>
      136.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Қамысты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 республикалық мемлекеттік мекемесі.</w:t>
      </w:r>
    </w:p>
    <w:bookmarkEnd w:id="165"/>
    <w:bookmarkStart w:name="z178" w:id="166"/>
    <w:p>
      <w:pPr>
        <w:spacing w:after="0"/>
        <w:ind w:left="0"/>
        <w:jc w:val="both"/>
      </w:pPr>
      <w:r>
        <w:rPr>
          <w:rFonts w:ascii="Times New Roman"/>
          <w:b w:val="false"/>
          <w:i w:val="false"/>
          <w:color w:val="000000"/>
          <w:sz w:val="28"/>
        </w:rPr>
        <w:t>
      137.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Қарабалық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 республикалық мемлекеттік мекемесі.</w:t>
      </w:r>
    </w:p>
    <w:bookmarkEnd w:id="166"/>
    <w:bookmarkStart w:name="z179" w:id="167"/>
    <w:p>
      <w:pPr>
        <w:spacing w:after="0"/>
        <w:ind w:left="0"/>
        <w:jc w:val="both"/>
      </w:pPr>
      <w:r>
        <w:rPr>
          <w:rFonts w:ascii="Times New Roman"/>
          <w:b w:val="false"/>
          <w:i w:val="false"/>
          <w:color w:val="000000"/>
          <w:sz w:val="28"/>
        </w:rPr>
        <w:t>
      138.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Қарасу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 республикалық мемлекеттік мекемесі.</w:t>
      </w:r>
    </w:p>
    <w:bookmarkEnd w:id="167"/>
    <w:bookmarkStart w:name="z180" w:id="168"/>
    <w:p>
      <w:pPr>
        <w:spacing w:after="0"/>
        <w:ind w:left="0"/>
        <w:jc w:val="both"/>
      </w:pPr>
      <w:r>
        <w:rPr>
          <w:rFonts w:ascii="Times New Roman"/>
          <w:b w:val="false"/>
          <w:i w:val="false"/>
          <w:color w:val="000000"/>
          <w:sz w:val="28"/>
        </w:rPr>
        <w:t>
      139.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Қостанай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 республикалық мемлекеттік мекемесі.</w:t>
      </w:r>
    </w:p>
    <w:bookmarkEnd w:id="168"/>
    <w:bookmarkStart w:name="z181" w:id="169"/>
    <w:p>
      <w:pPr>
        <w:spacing w:after="0"/>
        <w:ind w:left="0"/>
        <w:jc w:val="both"/>
      </w:pPr>
      <w:r>
        <w:rPr>
          <w:rFonts w:ascii="Times New Roman"/>
          <w:b w:val="false"/>
          <w:i w:val="false"/>
          <w:color w:val="000000"/>
          <w:sz w:val="28"/>
        </w:rPr>
        <w:t>
      140.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 Қостанай қаласының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қаласының санитариялық-эпидемиологиялық бақылау басқармасы" республикалық мемлекеттік мекемесі.</w:t>
      </w:r>
    </w:p>
    <w:bookmarkEnd w:id="169"/>
    <w:bookmarkStart w:name="z182" w:id="170"/>
    <w:p>
      <w:pPr>
        <w:spacing w:after="0"/>
        <w:ind w:left="0"/>
        <w:jc w:val="both"/>
      </w:pPr>
      <w:r>
        <w:rPr>
          <w:rFonts w:ascii="Times New Roman"/>
          <w:b w:val="false"/>
          <w:i w:val="false"/>
          <w:color w:val="000000"/>
          <w:sz w:val="28"/>
        </w:rPr>
        <w:t>
      141.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Лисаковск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Лисаковск қалалық санитариялық-эпидемиологиялық бақылау басқармасы" республикалық мемлекеттік мекемесі.</w:t>
      </w:r>
    </w:p>
    <w:bookmarkEnd w:id="170"/>
    <w:bookmarkStart w:name="z183" w:id="171"/>
    <w:p>
      <w:pPr>
        <w:spacing w:after="0"/>
        <w:ind w:left="0"/>
        <w:jc w:val="both"/>
      </w:pPr>
      <w:r>
        <w:rPr>
          <w:rFonts w:ascii="Times New Roman"/>
          <w:b w:val="false"/>
          <w:i w:val="false"/>
          <w:color w:val="000000"/>
          <w:sz w:val="28"/>
        </w:rPr>
        <w:t>
      142.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Меңдіқара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 республикалық мемлекеттік мекемесі.</w:t>
      </w:r>
    </w:p>
    <w:bookmarkEnd w:id="171"/>
    <w:bookmarkStart w:name="z184" w:id="172"/>
    <w:p>
      <w:pPr>
        <w:spacing w:after="0"/>
        <w:ind w:left="0"/>
        <w:jc w:val="both"/>
      </w:pPr>
      <w:r>
        <w:rPr>
          <w:rFonts w:ascii="Times New Roman"/>
          <w:b w:val="false"/>
          <w:i w:val="false"/>
          <w:color w:val="000000"/>
          <w:sz w:val="28"/>
        </w:rPr>
        <w:t>
      143.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Науырзым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 республикалық мемлекеттік мекемесі.</w:t>
      </w:r>
    </w:p>
    <w:bookmarkEnd w:id="172"/>
    <w:bookmarkStart w:name="z185" w:id="173"/>
    <w:p>
      <w:pPr>
        <w:spacing w:after="0"/>
        <w:ind w:left="0"/>
        <w:jc w:val="both"/>
      </w:pPr>
      <w:r>
        <w:rPr>
          <w:rFonts w:ascii="Times New Roman"/>
          <w:b w:val="false"/>
          <w:i w:val="false"/>
          <w:color w:val="000000"/>
          <w:sz w:val="28"/>
        </w:rPr>
        <w:t>
      144.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Рудный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 республикалық мемлекеттік мекемесі.</w:t>
      </w:r>
    </w:p>
    <w:bookmarkEnd w:id="173"/>
    <w:bookmarkStart w:name="z186" w:id="174"/>
    <w:p>
      <w:pPr>
        <w:spacing w:after="0"/>
        <w:ind w:left="0"/>
        <w:jc w:val="both"/>
      </w:pPr>
      <w:r>
        <w:rPr>
          <w:rFonts w:ascii="Times New Roman"/>
          <w:b w:val="false"/>
          <w:i w:val="false"/>
          <w:color w:val="000000"/>
          <w:sz w:val="28"/>
        </w:rPr>
        <w:t>
      145.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Сарыкөл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 республикалық мемлекеттік мекемесі.</w:t>
      </w:r>
    </w:p>
    <w:bookmarkEnd w:id="174"/>
    <w:bookmarkStart w:name="z187" w:id="175"/>
    <w:p>
      <w:pPr>
        <w:spacing w:after="0"/>
        <w:ind w:left="0"/>
        <w:jc w:val="both"/>
      </w:pPr>
      <w:r>
        <w:rPr>
          <w:rFonts w:ascii="Times New Roman"/>
          <w:b w:val="false"/>
          <w:i w:val="false"/>
          <w:color w:val="000000"/>
          <w:sz w:val="28"/>
        </w:rPr>
        <w:t>
      146.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Таранов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 республикалық мемлекеттік мекемесі.</w:t>
      </w:r>
    </w:p>
    <w:bookmarkEnd w:id="175"/>
    <w:bookmarkStart w:name="z188" w:id="176"/>
    <w:p>
      <w:pPr>
        <w:spacing w:after="0"/>
        <w:ind w:left="0"/>
        <w:jc w:val="both"/>
      </w:pPr>
      <w:r>
        <w:rPr>
          <w:rFonts w:ascii="Times New Roman"/>
          <w:b w:val="false"/>
          <w:i w:val="false"/>
          <w:color w:val="000000"/>
          <w:sz w:val="28"/>
        </w:rPr>
        <w:t>
      147.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Ұзынкөл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 республикалық мемлекеттік мекемесі.</w:t>
      </w:r>
    </w:p>
    <w:bookmarkEnd w:id="176"/>
    <w:bookmarkStart w:name="z189" w:id="177"/>
    <w:p>
      <w:pPr>
        <w:spacing w:after="0"/>
        <w:ind w:left="0"/>
        <w:jc w:val="both"/>
      </w:pPr>
      <w:r>
        <w:rPr>
          <w:rFonts w:ascii="Times New Roman"/>
          <w:b w:val="false"/>
          <w:i w:val="false"/>
          <w:color w:val="000000"/>
          <w:sz w:val="28"/>
        </w:rPr>
        <w:t>
      148.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Федоров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 республикалық мемлекеттік мекемесі.</w:t>
      </w:r>
    </w:p>
    <w:bookmarkEnd w:id="177"/>
    <w:bookmarkStart w:name="z190" w:id="178"/>
    <w:p>
      <w:pPr>
        <w:spacing w:after="0"/>
        <w:ind w:left="0"/>
        <w:jc w:val="both"/>
      </w:pPr>
      <w:r>
        <w:rPr>
          <w:rFonts w:ascii="Times New Roman"/>
          <w:b w:val="false"/>
          <w:i w:val="false"/>
          <w:color w:val="000000"/>
          <w:sz w:val="28"/>
        </w:rPr>
        <w:t>
      149.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Арал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 республикалық мемлекеттік мекемесі.</w:t>
      </w:r>
    </w:p>
    <w:bookmarkEnd w:id="178"/>
    <w:bookmarkStart w:name="z191" w:id="179"/>
    <w:p>
      <w:pPr>
        <w:spacing w:after="0"/>
        <w:ind w:left="0"/>
        <w:jc w:val="both"/>
      </w:pPr>
      <w:r>
        <w:rPr>
          <w:rFonts w:ascii="Times New Roman"/>
          <w:b w:val="false"/>
          <w:i w:val="false"/>
          <w:color w:val="000000"/>
          <w:sz w:val="28"/>
        </w:rPr>
        <w:t>
      150.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Жалағаш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 республикалық мемлекеттік мекемесі.</w:t>
      </w:r>
    </w:p>
    <w:bookmarkEnd w:id="179"/>
    <w:bookmarkStart w:name="z192" w:id="180"/>
    <w:p>
      <w:pPr>
        <w:spacing w:after="0"/>
        <w:ind w:left="0"/>
        <w:jc w:val="both"/>
      </w:pPr>
      <w:r>
        <w:rPr>
          <w:rFonts w:ascii="Times New Roman"/>
          <w:b w:val="false"/>
          <w:i w:val="false"/>
          <w:color w:val="000000"/>
          <w:sz w:val="28"/>
        </w:rPr>
        <w:t>
      151.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Жаңақорған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 республикалық мемлекеттік мекемесі.</w:t>
      </w:r>
    </w:p>
    <w:bookmarkEnd w:id="180"/>
    <w:bookmarkStart w:name="z193" w:id="181"/>
    <w:p>
      <w:pPr>
        <w:spacing w:after="0"/>
        <w:ind w:left="0"/>
        <w:jc w:val="both"/>
      </w:pPr>
      <w:r>
        <w:rPr>
          <w:rFonts w:ascii="Times New Roman"/>
          <w:b w:val="false"/>
          <w:i w:val="false"/>
          <w:color w:val="000000"/>
          <w:sz w:val="28"/>
        </w:rPr>
        <w:t>
      152.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Қазалы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 республикалық мемлекеттік мекемесі.</w:t>
      </w:r>
    </w:p>
    <w:bookmarkEnd w:id="181"/>
    <w:bookmarkStart w:name="z194" w:id="182"/>
    <w:p>
      <w:pPr>
        <w:spacing w:after="0"/>
        <w:ind w:left="0"/>
        <w:jc w:val="both"/>
      </w:pPr>
      <w:r>
        <w:rPr>
          <w:rFonts w:ascii="Times New Roman"/>
          <w:b w:val="false"/>
          <w:i w:val="false"/>
          <w:color w:val="000000"/>
          <w:sz w:val="28"/>
        </w:rPr>
        <w:t>
      153.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Қармақшы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 республикалық мемлекеттік мекемесі.</w:t>
      </w:r>
    </w:p>
    <w:bookmarkEnd w:id="182"/>
    <w:bookmarkStart w:name="z195" w:id="183"/>
    <w:p>
      <w:pPr>
        <w:spacing w:after="0"/>
        <w:ind w:left="0"/>
        <w:jc w:val="both"/>
      </w:pPr>
      <w:r>
        <w:rPr>
          <w:rFonts w:ascii="Times New Roman"/>
          <w:b w:val="false"/>
          <w:i w:val="false"/>
          <w:color w:val="000000"/>
          <w:sz w:val="28"/>
        </w:rPr>
        <w:t>
      154.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Қызылорда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 республикалық мемлекеттік мекемесі.</w:t>
      </w:r>
    </w:p>
    <w:bookmarkEnd w:id="183"/>
    <w:bookmarkStart w:name="z196" w:id="184"/>
    <w:p>
      <w:pPr>
        <w:spacing w:after="0"/>
        <w:ind w:left="0"/>
        <w:jc w:val="both"/>
      </w:pPr>
      <w:r>
        <w:rPr>
          <w:rFonts w:ascii="Times New Roman"/>
          <w:b w:val="false"/>
          <w:i w:val="false"/>
          <w:color w:val="000000"/>
          <w:sz w:val="28"/>
        </w:rPr>
        <w:t>
      155.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Сырдария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 республикалық мемлекеттік мекемесі.</w:t>
      </w:r>
    </w:p>
    <w:bookmarkEnd w:id="184"/>
    <w:bookmarkStart w:name="z197" w:id="185"/>
    <w:p>
      <w:pPr>
        <w:spacing w:after="0"/>
        <w:ind w:left="0"/>
        <w:jc w:val="both"/>
      </w:pPr>
      <w:r>
        <w:rPr>
          <w:rFonts w:ascii="Times New Roman"/>
          <w:b w:val="false"/>
          <w:i w:val="false"/>
          <w:color w:val="000000"/>
          <w:sz w:val="28"/>
        </w:rPr>
        <w:t>
      156.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Шиелі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 республикалық мемлекеттік мекемесі.</w:t>
      </w:r>
    </w:p>
    <w:bookmarkEnd w:id="185"/>
    <w:bookmarkStart w:name="z198" w:id="186"/>
    <w:p>
      <w:pPr>
        <w:spacing w:after="0"/>
        <w:ind w:left="0"/>
        <w:jc w:val="both"/>
      </w:pPr>
      <w:r>
        <w:rPr>
          <w:rFonts w:ascii="Times New Roman"/>
          <w:b w:val="false"/>
          <w:i w:val="false"/>
          <w:color w:val="000000"/>
          <w:sz w:val="28"/>
        </w:rPr>
        <w:t>
      157.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Ақтау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 республикалық мемлекеттік мекемесі.</w:t>
      </w:r>
    </w:p>
    <w:bookmarkEnd w:id="186"/>
    <w:bookmarkStart w:name="z199" w:id="187"/>
    <w:p>
      <w:pPr>
        <w:spacing w:after="0"/>
        <w:ind w:left="0"/>
        <w:jc w:val="both"/>
      </w:pPr>
      <w:r>
        <w:rPr>
          <w:rFonts w:ascii="Times New Roman"/>
          <w:b w:val="false"/>
          <w:i w:val="false"/>
          <w:color w:val="000000"/>
          <w:sz w:val="28"/>
        </w:rPr>
        <w:t>
      158.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Бейнеу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 республикалық мемлекеттік мекемесі.</w:t>
      </w:r>
    </w:p>
    <w:bookmarkEnd w:id="187"/>
    <w:bookmarkStart w:name="z200" w:id="188"/>
    <w:p>
      <w:pPr>
        <w:spacing w:after="0"/>
        <w:ind w:left="0"/>
        <w:jc w:val="both"/>
      </w:pPr>
      <w:r>
        <w:rPr>
          <w:rFonts w:ascii="Times New Roman"/>
          <w:b w:val="false"/>
          <w:i w:val="false"/>
          <w:color w:val="000000"/>
          <w:sz w:val="28"/>
        </w:rPr>
        <w:t>
      159.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Жаңаөзен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 республикалық мемлекеттік мекемесі.</w:t>
      </w:r>
    </w:p>
    <w:bookmarkEnd w:id="188"/>
    <w:bookmarkStart w:name="z201" w:id="189"/>
    <w:p>
      <w:pPr>
        <w:spacing w:after="0"/>
        <w:ind w:left="0"/>
        <w:jc w:val="both"/>
      </w:pPr>
      <w:r>
        <w:rPr>
          <w:rFonts w:ascii="Times New Roman"/>
          <w:b w:val="false"/>
          <w:i w:val="false"/>
          <w:color w:val="000000"/>
          <w:sz w:val="28"/>
        </w:rPr>
        <w:t>
      160.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Қарақия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 республикалық мемлекеттік мекемесі.</w:t>
      </w:r>
    </w:p>
    <w:bookmarkEnd w:id="189"/>
    <w:bookmarkStart w:name="z202" w:id="190"/>
    <w:p>
      <w:pPr>
        <w:spacing w:after="0"/>
        <w:ind w:left="0"/>
        <w:jc w:val="both"/>
      </w:pPr>
      <w:r>
        <w:rPr>
          <w:rFonts w:ascii="Times New Roman"/>
          <w:b w:val="false"/>
          <w:i w:val="false"/>
          <w:color w:val="000000"/>
          <w:sz w:val="28"/>
        </w:rPr>
        <w:t>
      161.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Маңғыстау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 республикалық мемлекеттік мекемесі.</w:t>
      </w:r>
    </w:p>
    <w:bookmarkEnd w:id="190"/>
    <w:bookmarkStart w:name="z203" w:id="191"/>
    <w:p>
      <w:pPr>
        <w:spacing w:after="0"/>
        <w:ind w:left="0"/>
        <w:jc w:val="both"/>
      </w:pPr>
      <w:r>
        <w:rPr>
          <w:rFonts w:ascii="Times New Roman"/>
          <w:b w:val="false"/>
          <w:i w:val="false"/>
          <w:color w:val="000000"/>
          <w:sz w:val="28"/>
        </w:rPr>
        <w:t>
      162.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Мұнайлы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 республикалық мемлекеттік мекемесі.</w:t>
      </w:r>
    </w:p>
    <w:bookmarkEnd w:id="191"/>
    <w:bookmarkStart w:name="z204" w:id="192"/>
    <w:p>
      <w:pPr>
        <w:spacing w:after="0"/>
        <w:ind w:left="0"/>
        <w:jc w:val="both"/>
      </w:pPr>
      <w:r>
        <w:rPr>
          <w:rFonts w:ascii="Times New Roman"/>
          <w:b w:val="false"/>
          <w:i w:val="false"/>
          <w:color w:val="000000"/>
          <w:sz w:val="28"/>
        </w:rPr>
        <w:t>
      163.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Түпқараған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 республикалық мемлекеттік мекемесі.</w:t>
      </w:r>
    </w:p>
    <w:bookmarkEnd w:id="192"/>
    <w:bookmarkStart w:name="z205" w:id="193"/>
    <w:p>
      <w:pPr>
        <w:spacing w:after="0"/>
        <w:ind w:left="0"/>
        <w:jc w:val="both"/>
      </w:pPr>
      <w:r>
        <w:rPr>
          <w:rFonts w:ascii="Times New Roman"/>
          <w:b w:val="false"/>
          <w:i w:val="false"/>
          <w:color w:val="000000"/>
          <w:sz w:val="28"/>
        </w:rPr>
        <w:t>
      164. "Қазақстан Республикасы Денсаулық сақтау министрлігі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Алматы ауданы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Алматы ауданының санитариялық-эпидемиологиялық бақылау басқармасы" республикалық мемлекеттік мекемесі.</w:t>
      </w:r>
    </w:p>
    <w:bookmarkEnd w:id="193"/>
    <w:bookmarkStart w:name="z206" w:id="194"/>
    <w:p>
      <w:pPr>
        <w:spacing w:after="0"/>
        <w:ind w:left="0"/>
        <w:jc w:val="both"/>
      </w:pPr>
      <w:r>
        <w:rPr>
          <w:rFonts w:ascii="Times New Roman"/>
          <w:b w:val="false"/>
          <w:i w:val="false"/>
          <w:color w:val="000000"/>
          <w:sz w:val="28"/>
        </w:rPr>
        <w:t>
      165. "Қазақстан Республикасы Денсаулық сақтау министрлігі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Байқоңыр ауданының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Байқоңыр ауданының санитариялық-эпидемиологиялық бақылау басқармасы" республикалық мемлекеттік мекемесі.</w:t>
      </w:r>
    </w:p>
    <w:bookmarkEnd w:id="194"/>
    <w:bookmarkStart w:name="z207" w:id="195"/>
    <w:p>
      <w:pPr>
        <w:spacing w:after="0"/>
        <w:ind w:left="0"/>
        <w:jc w:val="both"/>
      </w:pPr>
      <w:r>
        <w:rPr>
          <w:rFonts w:ascii="Times New Roman"/>
          <w:b w:val="false"/>
          <w:i w:val="false"/>
          <w:color w:val="000000"/>
          <w:sz w:val="28"/>
        </w:rPr>
        <w:t>
      166. "Қазақстан Республикасы Денсаулық сақтау министрлігі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Есіл ауданы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Есіл ауданының санитариялық-эпидемиологиялық бақылау басқармасы" республикалық мемлекеттік мекемесі.</w:t>
      </w:r>
    </w:p>
    <w:bookmarkEnd w:id="195"/>
    <w:bookmarkStart w:name="z208" w:id="196"/>
    <w:p>
      <w:pPr>
        <w:spacing w:after="0"/>
        <w:ind w:left="0"/>
        <w:jc w:val="both"/>
      </w:pPr>
      <w:r>
        <w:rPr>
          <w:rFonts w:ascii="Times New Roman"/>
          <w:b w:val="false"/>
          <w:i w:val="false"/>
          <w:color w:val="000000"/>
          <w:sz w:val="28"/>
        </w:rPr>
        <w:t>
      167. "Қазақстан Республикасы Денсаулық сақтау министрлігі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Сарыарқа ауданы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Сарыарқа ауданының санитариялық-эпидемиологиялық бақылау басқармасы" республикалық мемлекеттік мекемесі.</w:t>
      </w:r>
    </w:p>
    <w:bookmarkEnd w:id="196"/>
    <w:bookmarkStart w:name="z209" w:id="197"/>
    <w:p>
      <w:pPr>
        <w:spacing w:after="0"/>
        <w:ind w:left="0"/>
        <w:jc w:val="both"/>
      </w:pPr>
      <w:r>
        <w:rPr>
          <w:rFonts w:ascii="Times New Roman"/>
          <w:b w:val="false"/>
          <w:i w:val="false"/>
          <w:color w:val="000000"/>
          <w:sz w:val="28"/>
        </w:rPr>
        <w:t>
      168.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Аққулы ауданы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 республикалық мемлекеттік мекемесі.</w:t>
      </w:r>
    </w:p>
    <w:bookmarkEnd w:id="197"/>
    <w:bookmarkStart w:name="z210" w:id="198"/>
    <w:p>
      <w:pPr>
        <w:spacing w:after="0"/>
        <w:ind w:left="0"/>
        <w:jc w:val="both"/>
      </w:pPr>
      <w:r>
        <w:rPr>
          <w:rFonts w:ascii="Times New Roman"/>
          <w:b w:val="false"/>
          <w:i w:val="false"/>
          <w:color w:val="000000"/>
          <w:sz w:val="28"/>
        </w:rPr>
        <w:t>
      169.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Ақсу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 республикалық мемлекеттік мекемесі.</w:t>
      </w:r>
    </w:p>
    <w:bookmarkEnd w:id="198"/>
    <w:bookmarkStart w:name="z211" w:id="199"/>
    <w:p>
      <w:pPr>
        <w:spacing w:after="0"/>
        <w:ind w:left="0"/>
        <w:jc w:val="both"/>
      </w:pPr>
      <w:r>
        <w:rPr>
          <w:rFonts w:ascii="Times New Roman"/>
          <w:b w:val="false"/>
          <w:i w:val="false"/>
          <w:color w:val="000000"/>
          <w:sz w:val="28"/>
        </w:rPr>
        <w:t>
      170.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Ақтоғай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 республикалық мемлекеттік мекемесі.</w:t>
      </w:r>
    </w:p>
    <w:bookmarkEnd w:id="199"/>
    <w:bookmarkStart w:name="z212" w:id="200"/>
    <w:p>
      <w:pPr>
        <w:spacing w:after="0"/>
        <w:ind w:left="0"/>
        <w:jc w:val="both"/>
      </w:pPr>
      <w:r>
        <w:rPr>
          <w:rFonts w:ascii="Times New Roman"/>
          <w:b w:val="false"/>
          <w:i w:val="false"/>
          <w:color w:val="000000"/>
          <w:sz w:val="28"/>
        </w:rPr>
        <w:t>
      171.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Баянауыл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 республикалық мемлекеттік мекемесі.</w:t>
      </w:r>
    </w:p>
    <w:bookmarkEnd w:id="200"/>
    <w:bookmarkStart w:name="z213" w:id="201"/>
    <w:p>
      <w:pPr>
        <w:spacing w:after="0"/>
        <w:ind w:left="0"/>
        <w:jc w:val="both"/>
      </w:pPr>
      <w:r>
        <w:rPr>
          <w:rFonts w:ascii="Times New Roman"/>
          <w:b w:val="false"/>
          <w:i w:val="false"/>
          <w:color w:val="000000"/>
          <w:sz w:val="28"/>
        </w:rPr>
        <w:t>
      172.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Екібастұз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 республикалық мемлекеттік мекемесі.</w:t>
      </w:r>
    </w:p>
    <w:bookmarkEnd w:id="201"/>
    <w:bookmarkStart w:name="z214" w:id="202"/>
    <w:p>
      <w:pPr>
        <w:spacing w:after="0"/>
        <w:ind w:left="0"/>
        <w:jc w:val="both"/>
      </w:pPr>
      <w:r>
        <w:rPr>
          <w:rFonts w:ascii="Times New Roman"/>
          <w:b w:val="false"/>
          <w:i w:val="false"/>
          <w:color w:val="000000"/>
          <w:sz w:val="28"/>
        </w:rPr>
        <w:t>
      173.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Ертіс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 республикалық мемлекеттік мекемесі.</w:t>
      </w:r>
    </w:p>
    <w:bookmarkEnd w:id="202"/>
    <w:bookmarkStart w:name="z215" w:id="203"/>
    <w:p>
      <w:pPr>
        <w:spacing w:after="0"/>
        <w:ind w:left="0"/>
        <w:jc w:val="both"/>
      </w:pPr>
      <w:r>
        <w:rPr>
          <w:rFonts w:ascii="Times New Roman"/>
          <w:b w:val="false"/>
          <w:i w:val="false"/>
          <w:color w:val="000000"/>
          <w:sz w:val="28"/>
        </w:rPr>
        <w:t>
      174.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Железин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 республикалық мемлекеттік мекемесі.</w:t>
      </w:r>
    </w:p>
    <w:bookmarkEnd w:id="203"/>
    <w:bookmarkStart w:name="z216" w:id="204"/>
    <w:p>
      <w:pPr>
        <w:spacing w:after="0"/>
        <w:ind w:left="0"/>
        <w:jc w:val="both"/>
      </w:pPr>
      <w:r>
        <w:rPr>
          <w:rFonts w:ascii="Times New Roman"/>
          <w:b w:val="false"/>
          <w:i w:val="false"/>
          <w:color w:val="000000"/>
          <w:sz w:val="28"/>
        </w:rPr>
        <w:t>
      175.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Май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 республикалық мемлекеттік мекемесі.</w:t>
      </w:r>
    </w:p>
    <w:bookmarkEnd w:id="204"/>
    <w:bookmarkStart w:name="z217" w:id="205"/>
    <w:p>
      <w:pPr>
        <w:spacing w:after="0"/>
        <w:ind w:left="0"/>
        <w:jc w:val="both"/>
      </w:pPr>
      <w:r>
        <w:rPr>
          <w:rFonts w:ascii="Times New Roman"/>
          <w:b w:val="false"/>
          <w:i w:val="false"/>
          <w:color w:val="000000"/>
          <w:sz w:val="28"/>
        </w:rPr>
        <w:t>
      176.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Павлодар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 республикалық мемлекеттік мекемесі.</w:t>
      </w:r>
    </w:p>
    <w:bookmarkEnd w:id="205"/>
    <w:bookmarkStart w:name="z218" w:id="206"/>
    <w:p>
      <w:pPr>
        <w:spacing w:after="0"/>
        <w:ind w:left="0"/>
        <w:jc w:val="both"/>
      </w:pPr>
      <w:r>
        <w:rPr>
          <w:rFonts w:ascii="Times New Roman"/>
          <w:b w:val="false"/>
          <w:i w:val="false"/>
          <w:color w:val="000000"/>
          <w:sz w:val="28"/>
        </w:rPr>
        <w:t>
      177.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Павлодар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 республикалық мемлекеттік мекемесі.</w:t>
      </w:r>
    </w:p>
    <w:bookmarkEnd w:id="206"/>
    <w:bookmarkStart w:name="z219" w:id="207"/>
    <w:p>
      <w:pPr>
        <w:spacing w:after="0"/>
        <w:ind w:left="0"/>
        <w:jc w:val="both"/>
      </w:pPr>
      <w:r>
        <w:rPr>
          <w:rFonts w:ascii="Times New Roman"/>
          <w:b w:val="false"/>
          <w:i w:val="false"/>
          <w:color w:val="000000"/>
          <w:sz w:val="28"/>
        </w:rPr>
        <w:t>
      178.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Тереңкөл ауданы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 республикалық мемлекеттік мекемесі.</w:t>
      </w:r>
    </w:p>
    <w:bookmarkEnd w:id="207"/>
    <w:bookmarkStart w:name="z220" w:id="208"/>
    <w:p>
      <w:pPr>
        <w:spacing w:after="0"/>
        <w:ind w:left="0"/>
        <w:jc w:val="both"/>
      </w:pPr>
      <w:r>
        <w:rPr>
          <w:rFonts w:ascii="Times New Roman"/>
          <w:b w:val="false"/>
          <w:i w:val="false"/>
          <w:color w:val="000000"/>
          <w:sz w:val="28"/>
        </w:rPr>
        <w:t>
      179.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Успен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 республикалық мемлекеттік мекемесі.</w:t>
      </w:r>
    </w:p>
    <w:bookmarkEnd w:id="208"/>
    <w:bookmarkStart w:name="z221" w:id="209"/>
    <w:p>
      <w:pPr>
        <w:spacing w:after="0"/>
        <w:ind w:left="0"/>
        <w:jc w:val="both"/>
      </w:pPr>
      <w:r>
        <w:rPr>
          <w:rFonts w:ascii="Times New Roman"/>
          <w:b w:val="false"/>
          <w:i w:val="false"/>
          <w:color w:val="000000"/>
          <w:sz w:val="28"/>
        </w:rPr>
        <w:t>
      180.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Шарбақты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Шарбақты аудандық санитариялық-эпидемиологиялық бақылау басқармасы" республикалық мемлекеттік мекемесі.</w:t>
      </w:r>
    </w:p>
    <w:bookmarkEnd w:id="209"/>
    <w:bookmarkStart w:name="z222" w:id="210"/>
    <w:p>
      <w:pPr>
        <w:spacing w:after="0"/>
        <w:ind w:left="0"/>
        <w:jc w:val="both"/>
      </w:pPr>
      <w:r>
        <w:rPr>
          <w:rFonts w:ascii="Times New Roman"/>
          <w:b w:val="false"/>
          <w:i w:val="false"/>
          <w:color w:val="000000"/>
          <w:sz w:val="28"/>
        </w:rPr>
        <w:t>
      181.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Айыртау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 республикалық мемлекеттік мекемесі.</w:t>
      </w:r>
    </w:p>
    <w:bookmarkEnd w:id="210"/>
    <w:bookmarkStart w:name="z223" w:id="211"/>
    <w:p>
      <w:pPr>
        <w:spacing w:after="0"/>
        <w:ind w:left="0"/>
        <w:jc w:val="both"/>
      </w:pPr>
      <w:r>
        <w:rPr>
          <w:rFonts w:ascii="Times New Roman"/>
          <w:b w:val="false"/>
          <w:i w:val="false"/>
          <w:color w:val="000000"/>
          <w:sz w:val="28"/>
        </w:rPr>
        <w:t>
      182.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Ақжар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 республикалық мемлекеттік мекемесі.</w:t>
      </w:r>
    </w:p>
    <w:bookmarkEnd w:id="211"/>
    <w:bookmarkStart w:name="z224" w:id="212"/>
    <w:p>
      <w:pPr>
        <w:spacing w:after="0"/>
        <w:ind w:left="0"/>
        <w:jc w:val="both"/>
      </w:pPr>
      <w:r>
        <w:rPr>
          <w:rFonts w:ascii="Times New Roman"/>
          <w:b w:val="false"/>
          <w:i w:val="false"/>
          <w:color w:val="000000"/>
          <w:sz w:val="28"/>
        </w:rPr>
        <w:t>
      183.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Аққайың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 республикалық мемлекеттік мекемесі.</w:t>
      </w:r>
    </w:p>
    <w:bookmarkEnd w:id="212"/>
    <w:bookmarkStart w:name="z225" w:id="213"/>
    <w:p>
      <w:pPr>
        <w:spacing w:after="0"/>
        <w:ind w:left="0"/>
        <w:jc w:val="both"/>
      </w:pPr>
      <w:r>
        <w:rPr>
          <w:rFonts w:ascii="Times New Roman"/>
          <w:b w:val="false"/>
          <w:i w:val="false"/>
          <w:color w:val="000000"/>
          <w:sz w:val="28"/>
        </w:rPr>
        <w:t>
      184.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Ғабит Мүсірепов атындағы ауданның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ауданның санитариялық-эпидемиологиялық бақылау басқармасы" республикалық мемлекеттік мекемесі.</w:t>
      </w:r>
    </w:p>
    <w:bookmarkEnd w:id="213"/>
    <w:bookmarkStart w:name="z226" w:id="214"/>
    <w:p>
      <w:pPr>
        <w:spacing w:after="0"/>
        <w:ind w:left="0"/>
        <w:jc w:val="both"/>
      </w:pPr>
      <w:r>
        <w:rPr>
          <w:rFonts w:ascii="Times New Roman"/>
          <w:b w:val="false"/>
          <w:i w:val="false"/>
          <w:color w:val="000000"/>
          <w:sz w:val="28"/>
        </w:rPr>
        <w:t>
      185.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Есіл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 республикалық мемлекеттік мекемесі.</w:t>
      </w:r>
    </w:p>
    <w:bookmarkEnd w:id="214"/>
    <w:bookmarkStart w:name="z227" w:id="215"/>
    <w:p>
      <w:pPr>
        <w:spacing w:after="0"/>
        <w:ind w:left="0"/>
        <w:jc w:val="both"/>
      </w:pPr>
      <w:r>
        <w:rPr>
          <w:rFonts w:ascii="Times New Roman"/>
          <w:b w:val="false"/>
          <w:i w:val="false"/>
          <w:color w:val="000000"/>
          <w:sz w:val="28"/>
        </w:rPr>
        <w:t>
      186.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Жамбыл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 республикалық мемлекеттік мекемесі.</w:t>
      </w:r>
    </w:p>
    <w:bookmarkEnd w:id="215"/>
    <w:bookmarkStart w:name="z228" w:id="216"/>
    <w:p>
      <w:pPr>
        <w:spacing w:after="0"/>
        <w:ind w:left="0"/>
        <w:jc w:val="both"/>
      </w:pPr>
      <w:r>
        <w:rPr>
          <w:rFonts w:ascii="Times New Roman"/>
          <w:b w:val="false"/>
          <w:i w:val="false"/>
          <w:color w:val="000000"/>
          <w:sz w:val="28"/>
        </w:rPr>
        <w:t>
      187.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Қызылжар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 республикалық мемлекеттік мекемесі.</w:t>
      </w:r>
    </w:p>
    <w:bookmarkEnd w:id="216"/>
    <w:bookmarkStart w:name="z229" w:id="217"/>
    <w:p>
      <w:pPr>
        <w:spacing w:after="0"/>
        <w:ind w:left="0"/>
        <w:jc w:val="both"/>
      </w:pPr>
      <w:r>
        <w:rPr>
          <w:rFonts w:ascii="Times New Roman"/>
          <w:b w:val="false"/>
          <w:i w:val="false"/>
          <w:color w:val="000000"/>
          <w:sz w:val="28"/>
        </w:rPr>
        <w:t>
      188.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Мағжан Жұмабаев ауданының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 республикалық мемлекеттік мекемесі.</w:t>
      </w:r>
    </w:p>
    <w:bookmarkEnd w:id="217"/>
    <w:bookmarkStart w:name="z230" w:id="218"/>
    <w:p>
      <w:pPr>
        <w:spacing w:after="0"/>
        <w:ind w:left="0"/>
        <w:jc w:val="both"/>
      </w:pPr>
      <w:r>
        <w:rPr>
          <w:rFonts w:ascii="Times New Roman"/>
          <w:b w:val="false"/>
          <w:i w:val="false"/>
          <w:color w:val="000000"/>
          <w:sz w:val="28"/>
        </w:rPr>
        <w:t>
      189.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Мамлют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 республикалық мемлекеттік мекемесі.</w:t>
      </w:r>
    </w:p>
    <w:bookmarkEnd w:id="218"/>
    <w:bookmarkStart w:name="z231" w:id="219"/>
    <w:p>
      <w:pPr>
        <w:spacing w:after="0"/>
        <w:ind w:left="0"/>
        <w:jc w:val="both"/>
      </w:pPr>
      <w:r>
        <w:rPr>
          <w:rFonts w:ascii="Times New Roman"/>
          <w:b w:val="false"/>
          <w:i w:val="false"/>
          <w:color w:val="000000"/>
          <w:sz w:val="28"/>
        </w:rPr>
        <w:t>
      190.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Петропавл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 республикалық мемлекеттік мекемесі.</w:t>
      </w:r>
    </w:p>
    <w:bookmarkEnd w:id="219"/>
    <w:bookmarkStart w:name="z232" w:id="220"/>
    <w:p>
      <w:pPr>
        <w:spacing w:after="0"/>
        <w:ind w:left="0"/>
        <w:jc w:val="both"/>
      </w:pPr>
      <w:r>
        <w:rPr>
          <w:rFonts w:ascii="Times New Roman"/>
          <w:b w:val="false"/>
          <w:i w:val="false"/>
          <w:color w:val="000000"/>
          <w:sz w:val="28"/>
        </w:rPr>
        <w:t>
      191.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Тайынша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 республикалық мемлекеттік мекемесі.</w:t>
      </w:r>
    </w:p>
    <w:bookmarkEnd w:id="220"/>
    <w:bookmarkStart w:name="z233" w:id="221"/>
    <w:p>
      <w:pPr>
        <w:spacing w:after="0"/>
        <w:ind w:left="0"/>
        <w:jc w:val="both"/>
      </w:pPr>
      <w:r>
        <w:rPr>
          <w:rFonts w:ascii="Times New Roman"/>
          <w:b w:val="false"/>
          <w:i w:val="false"/>
          <w:color w:val="000000"/>
          <w:sz w:val="28"/>
        </w:rPr>
        <w:t>
      192.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Тимирязев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 республикалық мемлекеттік мекемесі.</w:t>
      </w:r>
    </w:p>
    <w:bookmarkEnd w:id="221"/>
    <w:bookmarkStart w:name="z234" w:id="222"/>
    <w:p>
      <w:pPr>
        <w:spacing w:after="0"/>
        <w:ind w:left="0"/>
        <w:jc w:val="both"/>
      </w:pPr>
      <w:r>
        <w:rPr>
          <w:rFonts w:ascii="Times New Roman"/>
          <w:b w:val="false"/>
          <w:i w:val="false"/>
          <w:color w:val="000000"/>
          <w:sz w:val="28"/>
        </w:rPr>
        <w:t>
      193.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Уәлиханов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Солтүстік Қазақстан облысы санитариялық-эпидемиологиялық бақылау департаменті Уәлиханов аудандық санитариялық-эпидемиологиялық бақылау басқармасы" республикалық мемлекеттік мекемесі.</w:t>
      </w:r>
    </w:p>
    <w:bookmarkEnd w:id="222"/>
    <w:bookmarkStart w:name="z235" w:id="223"/>
    <w:p>
      <w:pPr>
        <w:spacing w:after="0"/>
        <w:ind w:left="0"/>
        <w:jc w:val="both"/>
      </w:pPr>
      <w:r>
        <w:rPr>
          <w:rFonts w:ascii="Times New Roman"/>
          <w:b w:val="false"/>
          <w:i w:val="false"/>
          <w:color w:val="000000"/>
          <w:sz w:val="28"/>
        </w:rPr>
        <w:t>
      194.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Шал ақын ауданының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 республикалық мемлекеттік мекемесі.</w:t>
      </w:r>
    </w:p>
    <w:bookmarkEnd w:id="223"/>
    <w:bookmarkStart w:name="z236" w:id="224"/>
    <w:p>
      <w:pPr>
        <w:spacing w:after="0"/>
        <w:ind w:left="0"/>
        <w:jc w:val="both"/>
      </w:pPr>
      <w:r>
        <w:rPr>
          <w:rFonts w:ascii="Times New Roman"/>
          <w:b w:val="false"/>
          <w:i w:val="false"/>
          <w:color w:val="000000"/>
          <w:sz w:val="28"/>
        </w:rPr>
        <w:t>
      195.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Арыс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 республикалық мемлекеттік мекемесі.</w:t>
      </w:r>
    </w:p>
    <w:bookmarkEnd w:id="224"/>
    <w:bookmarkStart w:name="z237" w:id="225"/>
    <w:p>
      <w:pPr>
        <w:spacing w:after="0"/>
        <w:ind w:left="0"/>
        <w:jc w:val="both"/>
      </w:pPr>
      <w:r>
        <w:rPr>
          <w:rFonts w:ascii="Times New Roman"/>
          <w:b w:val="false"/>
          <w:i w:val="false"/>
          <w:color w:val="000000"/>
          <w:sz w:val="28"/>
        </w:rPr>
        <w:t>
      196.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Бәйдібек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 республикалық мемлекеттік мекемесі.</w:t>
      </w:r>
    </w:p>
    <w:bookmarkEnd w:id="225"/>
    <w:bookmarkStart w:name="z238" w:id="226"/>
    <w:p>
      <w:pPr>
        <w:spacing w:after="0"/>
        <w:ind w:left="0"/>
        <w:jc w:val="both"/>
      </w:pPr>
      <w:r>
        <w:rPr>
          <w:rFonts w:ascii="Times New Roman"/>
          <w:b w:val="false"/>
          <w:i w:val="false"/>
          <w:color w:val="000000"/>
          <w:sz w:val="28"/>
        </w:rPr>
        <w:t>
      197.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Жетісай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 республикалық мемлекеттік мекемесі.</w:t>
      </w:r>
    </w:p>
    <w:bookmarkEnd w:id="226"/>
    <w:bookmarkStart w:name="z239" w:id="227"/>
    <w:p>
      <w:pPr>
        <w:spacing w:after="0"/>
        <w:ind w:left="0"/>
        <w:jc w:val="both"/>
      </w:pPr>
      <w:r>
        <w:rPr>
          <w:rFonts w:ascii="Times New Roman"/>
          <w:b w:val="false"/>
          <w:i w:val="false"/>
          <w:color w:val="000000"/>
          <w:sz w:val="28"/>
        </w:rPr>
        <w:t>
      198.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Келес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 республикалық мемлекеттік мекемесі.</w:t>
      </w:r>
    </w:p>
    <w:bookmarkEnd w:id="227"/>
    <w:bookmarkStart w:name="z240" w:id="228"/>
    <w:p>
      <w:pPr>
        <w:spacing w:after="0"/>
        <w:ind w:left="0"/>
        <w:jc w:val="both"/>
      </w:pPr>
      <w:r>
        <w:rPr>
          <w:rFonts w:ascii="Times New Roman"/>
          <w:b w:val="false"/>
          <w:i w:val="false"/>
          <w:color w:val="000000"/>
          <w:sz w:val="28"/>
        </w:rPr>
        <w:t>
      199.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Кентау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 республикалық мемлекеттік мекемесі.</w:t>
      </w:r>
    </w:p>
    <w:bookmarkEnd w:id="228"/>
    <w:bookmarkStart w:name="z241" w:id="229"/>
    <w:p>
      <w:pPr>
        <w:spacing w:after="0"/>
        <w:ind w:left="0"/>
        <w:jc w:val="both"/>
      </w:pPr>
      <w:r>
        <w:rPr>
          <w:rFonts w:ascii="Times New Roman"/>
          <w:b w:val="false"/>
          <w:i w:val="false"/>
          <w:color w:val="000000"/>
          <w:sz w:val="28"/>
        </w:rPr>
        <w:t>
      200.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Қазығұрт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 республикалық мемлекеттік мекемесі.</w:t>
      </w:r>
    </w:p>
    <w:bookmarkEnd w:id="229"/>
    <w:bookmarkStart w:name="z242" w:id="230"/>
    <w:p>
      <w:pPr>
        <w:spacing w:after="0"/>
        <w:ind w:left="0"/>
        <w:jc w:val="both"/>
      </w:pPr>
      <w:r>
        <w:rPr>
          <w:rFonts w:ascii="Times New Roman"/>
          <w:b w:val="false"/>
          <w:i w:val="false"/>
          <w:color w:val="000000"/>
          <w:sz w:val="28"/>
        </w:rPr>
        <w:t>
      201.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Мақтаарал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 республикалық мемлекеттік мекемесі.</w:t>
      </w:r>
    </w:p>
    <w:bookmarkEnd w:id="230"/>
    <w:bookmarkStart w:name="z243" w:id="231"/>
    <w:p>
      <w:pPr>
        <w:spacing w:after="0"/>
        <w:ind w:left="0"/>
        <w:jc w:val="both"/>
      </w:pPr>
      <w:r>
        <w:rPr>
          <w:rFonts w:ascii="Times New Roman"/>
          <w:b w:val="false"/>
          <w:i w:val="false"/>
          <w:color w:val="000000"/>
          <w:sz w:val="28"/>
        </w:rPr>
        <w:t>
      202.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Ордабасы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 республикалық мемлекеттік мекемесі.</w:t>
      </w:r>
    </w:p>
    <w:bookmarkEnd w:id="231"/>
    <w:bookmarkStart w:name="z244" w:id="232"/>
    <w:p>
      <w:pPr>
        <w:spacing w:after="0"/>
        <w:ind w:left="0"/>
        <w:jc w:val="both"/>
      </w:pPr>
      <w:r>
        <w:rPr>
          <w:rFonts w:ascii="Times New Roman"/>
          <w:b w:val="false"/>
          <w:i w:val="false"/>
          <w:color w:val="000000"/>
          <w:sz w:val="28"/>
        </w:rPr>
        <w:t>
      203.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Отырар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 республикалық мемлекеттік мекемесі.</w:t>
      </w:r>
    </w:p>
    <w:bookmarkEnd w:id="232"/>
    <w:bookmarkStart w:name="z245" w:id="233"/>
    <w:p>
      <w:pPr>
        <w:spacing w:after="0"/>
        <w:ind w:left="0"/>
        <w:jc w:val="both"/>
      </w:pPr>
      <w:r>
        <w:rPr>
          <w:rFonts w:ascii="Times New Roman"/>
          <w:b w:val="false"/>
          <w:i w:val="false"/>
          <w:color w:val="000000"/>
          <w:sz w:val="28"/>
        </w:rPr>
        <w:t>
      204.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Сайрам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 республикалық мемлекеттік мекемесі.</w:t>
      </w:r>
    </w:p>
    <w:bookmarkEnd w:id="233"/>
    <w:bookmarkStart w:name="z246" w:id="234"/>
    <w:p>
      <w:pPr>
        <w:spacing w:after="0"/>
        <w:ind w:left="0"/>
        <w:jc w:val="both"/>
      </w:pPr>
      <w:r>
        <w:rPr>
          <w:rFonts w:ascii="Times New Roman"/>
          <w:b w:val="false"/>
          <w:i w:val="false"/>
          <w:color w:val="000000"/>
          <w:sz w:val="28"/>
        </w:rPr>
        <w:t>
      205.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Сарыағаш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 республикалық мемлекеттік мекемесі.</w:t>
      </w:r>
    </w:p>
    <w:bookmarkEnd w:id="234"/>
    <w:bookmarkStart w:name="z247" w:id="235"/>
    <w:p>
      <w:pPr>
        <w:spacing w:after="0"/>
        <w:ind w:left="0"/>
        <w:jc w:val="both"/>
      </w:pPr>
      <w:r>
        <w:rPr>
          <w:rFonts w:ascii="Times New Roman"/>
          <w:b w:val="false"/>
          <w:i w:val="false"/>
          <w:color w:val="000000"/>
          <w:sz w:val="28"/>
        </w:rPr>
        <w:t>
      206.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Созақ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 республикалық мемлекеттік мекемесі.</w:t>
      </w:r>
    </w:p>
    <w:bookmarkEnd w:id="235"/>
    <w:bookmarkStart w:name="z248" w:id="236"/>
    <w:p>
      <w:pPr>
        <w:spacing w:after="0"/>
        <w:ind w:left="0"/>
        <w:jc w:val="both"/>
      </w:pPr>
      <w:r>
        <w:rPr>
          <w:rFonts w:ascii="Times New Roman"/>
          <w:b w:val="false"/>
          <w:i w:val="false"/>
          <w:color w:val="000000"/>
          <w:sz w:val="28"/>
        </w:rPr>
        <w:t>
      207.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Төлеби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 республикалық мемлекеттік мекемесі.</w:t>
      </w:r>
    </w:p>
    <w:bookmarkEnd w:id="236"/>
    <w:bookmarkStart w:name="z249" w:id="237"/>
    <w:p>
      <w:pPr>
        <w:spacing w:after="0"/>
        <w:ind w:left="0"/>
        <w:jc w:val="both"/>
      </w:pPr>
      <w:r>
        <w:rPr>
          <w:rFonts w:ascii="Times New Roman"/>
          <w:b w:val="false"/>
          <w:i w:val="false"/>
          <w:color w:val="000000"/>
          <w:sz w:val="28"/>
        </w:rPr>
        <w:t>
      208.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Түлкібас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 республикалық мемлекеттік мекемесі.</w:t>
      </w:r>
    </w:p>
    <w:bookmarkEnd w:id="237"/>
    <w:bookmarkStart w:name="z250" w:id="238"/>
    <w:p>
      <w:pPr>
        <w:spacing w:after="0"/>
        <w:ind w:left="0"/>
        <w:jc w:val="both"/>
      </w:pPr>
      <w:r>
        <w:rPr>
          <w:rFonts w:ascii="Times New Roman"/>
          <w:b w:val="false"/>
          <w:i w:val="false"/>
          <w:color w:val="000000"/>
          <w:sz w:val="28"/>
        </w:rPr>
        <w:t>
      209. "Қазақстан Республикасының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Түркістан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 республикалық мемлекеттік мекемесі.</w:t>
      </w:r>
    </w:p>
    <w:bookmarkEnd w:id="238"/>
    <w:bookmarkStart w:name="z251" w:id="239"/>
    <w:p>
      <w:pPr>
        <w:spacing w:after="0"/>
        <w:ind w:left="0"/>
        <w:jc w:val="both"/>
      </w:pPr>
      <w:r>
        <w:rPr>
          <w:rFonts w:ascii="Times New Roman"/>
          <w:b w:val="false"/>
          <w:i w:val="false"/>
          <w:color w:val="000000"/>
          <w:sz w:val="28"/>
        </w:rPr>
        <w:t>
      210.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Шардара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 республикалық мемлекеттік мекемесі.</w:t>
      </w:r>
    </w:p>
    <w:bookmarkEnd w:id="239"/>
    <w:bookmarkStart w:name="z252" w:id="240"/>
    <w:p>
      <w:pPr>
        <w:spacing w:after="0"/>
        <w:ind w:left="0"/>
        <w:jc w:val="both"/>
      </w:pPr>
      <w:r>
        <w:rPr>
          <w:rFonts w:ascii="Times New Roman"/>
          <w:b w:val="false"/>
          <w:i w:val="false"/>
          <w:color w:val="000000"/>
          <w:sz w:val="28"/>
        </w:rPr>
        <w:t>
      211.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Абай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Абай аудандық санитариялық-эпидемиологиялық бақылау басқармасы" республикалық мемлекеттік мекемесі.</w:t>
      </w:r>
    </w:p>
    <w:bookmarkEnd w:id="240"/>
    <w:bookmarkStart w:name="z253" w:id="241"/>
    <w:p>
      <w:pPr>
        <w:spacing w:after="0"/>
        <w:ind w:left="0"/>
        <w:jc w:val="both"/>
      </w:pPr>
      <w:r>
        <w:rPr>
          <w:rFonts w:ascii="Times New Roman"/>
          <w:b w:val="false"/>
          <w:i w:val="false"/>
          <w:color w:val="000000"/>
          <w:sz w:val="28"/>
        </w:rPr>
        <w:t>
      212.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Зырянов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 республикалық мемлекеттік мекемесі.</w:t>
      </w:r>
    </w:p>
    <w:bookmarkEnd w:id="241"/>
    <w:bookmarkStart w:name="z254" w:id="242"/>
    <w:p>
      <w:pPr>
        <w:spacing w:after="0"/>
        <w:ind w:left="0"/>
        <w:jc w:val="both"/>
      </w:pPr>
      <w:r>
        <w:rPr>
          <w:rFonts w:ascii="Times New Roman"/>
          <w:b w:val="false"/>
          <w:i w:val="false"/>
          <w:color w:val="000000"/>
          <w:sz w:val="28"/>
        </w:rPr>
        <w:t>
      213.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Аягөз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Аягөз аудандық санитариялық-эпидемиологиялық бақылау басқармасы" республикалық мемлекеттік мекемесі.</w:t>
      </w:r>
    </w:p>
    <w:bookmarkEnd w:id="242"/>
    <w:bookmarkStart w:name="z255" w:id="243"/>
    <w:p>
      <w:pPr>
        <w:spacing w:after="0"/>
        <w:ind w:left="0"/>
        <w:jc w:val="both"/>
      </w:pPr>
      <w:r>
        <w:rPr>
          <w:rFonts w:ascii="Times New Roman"/>
          <w:b w:val="false"/>
          <w:i w:val="false"/>
          <w:color w:val="000000"/>
          <w:sz w:val="28"/>
        </w:rPr>
        <w:t>
      214.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Бесқарағай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 санитариялық-эпидемиологиялық бақылау департаменті Бесқарағай аудандық санитариялық-эпидемиологиялық бақылау басқармасы" республикалық мемлекеттік мекемесі.</w:t>
      </w:r>
    </w:p>
    <w:bookmarkEnd w:id="243"/>
    <w:bookmarkStart w:name="z256" w:id="244"/>
    <w:p>
      <w:pPr>
        <w:spacing w:after="0"/>
        <w:ind w:left="0"/>
        <w:jc w:val="both"/>
      </w:pPr>
      <w:r>
        <w:rPr>
          <w:rFonts w:ascii="Times New Roman"/>
          <w:b w:val="false"/>
          <w:i w:val="false"/>
          <w:color w:val="000000"/>
          <w:sz w:val="28"/>
        </w:rPr>
        <w:t>
      215.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Бородулиха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Бородулиха аудандық санитариялық-эпидемиологиялық бақылау басқармасы" республикалық мемлекеттік мекемесі.</w:t>
      </w:r>
    </w:p>
    <w:bookmarkEnd w:id="244"/>
    <w:bookmarkStart w:name="z257" w:id="245"/>
    <w:p>
      <w:pPr>
        <w:spacing w:after="0"/>
        <w:ind w:left="0"/>
        <w:jc w:val="both"/>
      </w:pPr>
      <w:r>
        <w:rPr>
          <w:rFonts w:ascii="Times New Roman"/>
          <w:b w:val="false"/>
          <w:i w:val="false"/>
          <w:color w:val="000000"/>
          <w:sz w:val="28"/>
        </w:rPr>
        <w:t>
      216.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Глубокое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 республикалық мемлекеттік мекемесі.</w:t>
      </w:r>
    </w:p>
    <w:bookmarkEnd w:id="245"/>
    <w:bookmarkStart w:name="z258" w:id="246"/>
    <w:p>
      <w:pPr>
        <w:spacing w:after="0"/>
        <w:ind w:left="0"/>
        <w:jc w:val="both"/>
      </w:pPr>
      <w:r>
        <w:rPr>
          <w:rFonts w:ascii="Times New Roman"/>
          <w:b w:val="false"/>
          <w:i w:val="false"/>
          <w:color w:val="000000"/>
          <w:sz w:val="28"/>
        </w:rPr>
        <w:t>
      217.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Жарма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Жарма аудандық санитариялық-эпидемиологиялық бақылау басқармасы" республикалық мемлекеттік мекемесі.</w:t>
      </w:r>
    </w:p>
    <w:bookmarkEnd w:id="246"/>
    <w:bookmarkStart w:name="z259" w:id="247"/>
    <w:p>
      <w:pPr>
        <w:spacing w:after="0"/>
        <w:ind w:left="0"/>
        <w:jc w:val="both"/>
      </w:pPr>
      <w:r>
        <w:rPr>
          <w:rFonts w:ascii="Times New Roman"/>
          <w:b w:val="false"/>
          <w:i w:val="false"/>
          <w:color w:val="000000"/>
          <w:sz w:val="28"/>
        </w:rPr>
        <w:t>
      218.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Зайсан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 республикалық мемлекеттік мекемесі.</w:t>
      </w:r>
    </w:p>
    <w:bookmarkEnd w:id="247"/>
    <w:bookmarkStart w:name="z260" w:id="248"/>
    <w:p>
      <w:pPr>
        <w:spacing w:after="0"/>
        <w:ind w:left="0"/>
        <w:jc w:val="both"/>
      </w:pPr>
      <w:r>
        <w:rPr>
          <w:rFonts w:ascii="Times New Roman"/>
          <w:b w:val="false"/>
          <w:i w:val="false"/>
          <w:color w:val="000000"/>
          <w:sz w:val="28"/>
        </w:rPr>
        <w:t>
      219.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Катон-Қарағай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 республикалық мемлекеттік мекемесі.</w:t>
      </w:r>
    </w:p>
    <w:bookmarkEnd w:id="248"/>
    <w:bookmarkStart w:name="z261" w:id="249"/>
    <w:p>
      <w:pPr>
        <w:spacing w:after="0"/>
        <w:ind w:left="0"/>
        <w:jc w:val="both"/>
      </w:pPr>
      <w:r>
        <w:rPr>
          <w:rFonts w:ascii="Times New Roman"/>
          <w:b w:val="false"/>
          <w:i w:val="false"/>
          <w:color w:val="000000"/>
          <w:sz w:val="28"/>
        </w:rPr>
        <w:t>
      220.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Көкпекті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Көкпекті аудандық санитариялық-эпидемиологиялық бақылау басқармасы" республикалық мемлекеттік мекемесі.</w:t>
      </w:r>
    </w:p>
    <w:bookmarkEnd w:id="249"/>
    <w:bookmarkStart w:name="z262" w:id="250"/>
    <w:p>
      <w:pPr>
        <w:spacing w:after="0"/>
        <w:ind w:left="0"/>
        <w:jc w:val="both"/>
      </w:pPr>
      <w:r>
        <w:rPr>
          <w:rFonts w:ascii="Times New Roman"/>
          <w:b w:val="false"/>
          <w:i w:val="false"/>
          <w:color w:val="000000"/>
          <w:sz w:val="28"/>
        </w:rPr>
        <w:t>
      221.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Курчатов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Курчатов қалалық санитариялық-эпидемиологиялық бақылау басқармасы" республикалық мемлекеттік мекемесі.</w:t>
      </w:r>
    </w:p>
    <w:bookmarkEnd w:id="250"/>
    <w:bookmarkStart w:name="z263" w:id="251"/>
    <w:p>
      <w:pPr>
        <w:spacing w:after="0"/>
        <w:ind w:left="0"/>
        <w:jc w:val="both"/>
      </w:pPr>
      <w:r>
        <w:rPr>
          <w:rFonts w:ascii="Times New Roman"/>
          <w:b w:val="false"/>
          <w:i w:val="false"/>
          <w:color w:val="000000"/>
          <w:sz w:val="28"/>
        </w:rPr>
        <w:t>
      222.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Күршім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 республикалық мемлекеттік мекемесі.</w:t>
      </w:r>
    </w:p>
    <w:bookmarkEnd w:id="251"/>
    <w:bookmarkStart w:name="z264" w:id="252"/>
    <w:p>
      <w:pPr>
        <w:spacing w:after="0"/>
        <w:ind w:left="0"/>
        <w:jc w:val="both"/>
      </w:pPr>
      <w:r>
        <w:rPr>
          <w:rFonts w:ascii="Times New Roman"/>
          <w:b w:val="false"/>
          <w:i w:val="false"/>
          <w:color w:val="000000"/>
          <w:sz w:val="28"/>
        </w:rPr>
        <w:t>
      223.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Өскемен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 республикалық мемлекеттік мекемесі.</w:t>
      </w:r>
    </w:p>
    <w:bookmarkEnd w:id="252"/>
    <w:bookmarkStart w:name="z265" w:id="253"/>
    <w:p>
      <w:pPr>
        <w:spacing w:after="0"/>
        <w:ind w:left="0"/>
        <w:jc w:val="both"/>
      </w:pPr>
      <w:r>
        <w:rPr>
          <w:rFonts w:ascii="Times New Roman"/>
          <w:b w:val="false"/>
          <w:i w:val="false"/>
          <w:color w:val="000000"/>
          <w:sz w:val="28"/>
        </w:rPr>
        <w:t>
      224.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Риддер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 республикалық мемлекеттік мекемесі.</w:t>
      </w:r>
    </w:p>
    <w:bookmarkEnd w:id="253"/>
    <w:bookmarkStart w:name="z266" w:id="254"/>
    <w:p>
      <w:pPr>
        <w:spacing w:after="0"/>
        <w:ind w:left="0"/>
        <w:jc w:val="both"/>
      </w:pPr>
      <w:r>
        <w:rPr>
          <w:rFonts w:ascii="Times New Roman"/>
          <w:b w:val="false"/>
          <w:i w:val="false"/>
          <w:color w:val="000000"/>
          <w:sz w:val="28"/>
        </w:rPr>
        <w:t>
      225.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Семей қалалық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Семей қалалық санитариялық-эпидемиологиялық бақылау басқармасы" республикалық мемлекеттік мекемесі.</w:t>
      </w:r>
    </w:p>
    <w:bookmarkEnd w:id="254"/>
    <w:bookmarkStart w:name="z267" w:id="255"/>
    <w:p>
      <w:pPr>
        <w:spacing w:after="0"/>
        <w:ind w:left="0"/>
        <w:jc w:val="both"/>
      </w:pPr>
      <w:r>
        <w:rPr>
          <w:rFonts w:ascii="Times New Roman"/>
          <w:b w:val="false"/>
          <w:i w:val="false"/>
          <w:color w:val="000000"/>
          <w:sz w:val="28"/>
        </w:rPr>
        <w:t>
      226.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Тарбағатай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 республикалық мемлекеттік мекемесі.</w:t>
      </w:r>
    </w:p>
    <w:bookmarkEnd w:id="255"/>
    <w:bookmarkStart w:name="z268" w:id="256"/>
    <w:p>
      <w:pPr>
        <w:spacing w:after="0"/>
        <w:ind w:left="0"/>
        <w:jc w:val="both"/>
      </w:pPr>
      <w:r>
        <w:rPr>
          <w:rFonts w:ascii="Times New Roman"/>
          <w:b w:val="false"/>
          <w:i w:val="false"/>
          <w:color w:val="000000"/>
          <w:sz w:val="28"/>
        </w:rPr>
        <w:t>
      227.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Ұлан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 республикалық мемлекеттік мекемесі.</w:t>
      </w:r>
    </w:p>
    <w:bookmarkEnd w:id="256"/>
    <w:bookmarkStart w:name="z269" w:id="257"/>
    <w:p>
      <w:pPr>
        <w:spacing w:after="0"/>
        <w:ind w:left="0"/>
        <w:jc w:val="both"/>
      </w:pPr>
      <w:r>
        <w:rPr>
          <w:rFonts w:ascii="Times New Roman"/>
          <w:b w:val="false"/>
          <w:i w:val="false"/>
          <w:color w:val="000000"/>
          <w:sz w:val="28"/>
        </w:rPr>
        <w:t>
      228.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Үржар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Үржар аудандық санитариялық-эпидемиологиялық бақылау басқармасы" республикалық мемлекеттік мекемесі.</w:t>
      </w:r>
    </w:p>
    <w:bookmarkEnd w:id="257"/>
    <w:bookmarkStart w:name="z270" w:id="258"/>
    <w:p>
      <w:pPr>
        <w:spacing w:after="0"/>
        <w:ind w:left="0"/>
        <w:jc w:val="both"/>
      </w:pPr>
      <w:r>
        <w:rPr>
          <w:rFonts w:ascii="Times New Roman"/>
          <w:b w:val="false"/>
          <w:i w:val="false"/>
          <w:color w:val="000000"/>
          <w:sz w:val="28"/>
        </w:rPr>
        <w:t>
      229.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Шемонаиха аудандық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 республикалық мемлекеттік мекемесі.</w:t>
      </w:r>
    </w:p>
    <w:bookmarkEnd w:id="258"/>
    <w:bookmarkStart w:name="z271" w:id="259"/>
    <w:p>
      <w:pPr>
        <w:spacing w:after="0"/>
        <w:ind w:left="0"/>
        <w:jc w:val="both"/>
      </w:pPr>
      <w:r>
        <w:rPr>
          <w:rFonts w:ascii="Times New Roman"/>
          <w:b w:val="false"/>
          <w:i w:val="false"/>
          <w:color w:val="000000"/>
          <w:sz w:val="28"/>
        </w:rPr>
        <w:t>
      230. "Қазақстан Республикасы Денсаулық сақтау министрлігі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Абай ауданының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 санитариялық-эпидемиологиялық бақылау басқармасы" республикалық мемлекеттік мекемесі.</w:t>
      </w:r>
    </w:p>
    <w:bookmarkEnd w:id="259"/>
    <w:bookmarkStart w:name="z272" w:id="260"/>
    <w:p>
      <w:pPr>
        <w:spacing w:after="0"/>
        <w:ind w:left="0"/>
        <w:jc w:val="both"/>
      </w:pPr>
      <w:r>
        <w:rPr>
          <w:rFonts w:ascii="Times New Roman"/>
          <w:b w:val="false"/>
          <w:i w:val="false"/>
          <w:color w:val="000000"/>
          <w:sz w:val="28"/>
        </w:rPr>
        <w:t>
      231. "Қазақстан Республикасы Денсаулық сақтау министрлігі Тауарлар мен көрсетілетін қызметтердің сапасы мен қауіпсіздігін бақылау комитеті Шымкент қаласы Тауарлар мен көрсетілетін қызметтердің сапасы мен қауіпсіздігін бақылау департаментінің Шымкент қаласы Әл-Фараби ауданының тауарлар мен көрсетілетін қызметтердің сапасы мен қауіпсіздігін бақылау басқармасы" республикалық мемлекеттік мекемесі – "Қазақстан Республикасы Денсаулық сақтау министрлігі Шымкент қаласы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басқармасы" республикалық мемлекеттік мекемесі.</w:t>
      </w:r>
    </w:p>
    <w:bookmarkEnd w:id="260"/>
    <w:bookmarkStart w:name="z273" w:id="261"/>
    <w:p>
      <w:pPr>
        <w:spacing w:after="0"/>
        <w:ind w:left="0"/>
        <w:jc w:val="both"/>
      </w:pPr>
      <w:r>
        <w:rPr>
          <w:rFonts w:ascii="Times New Roman"/>
          <w:b w:val="false"/>
          <w:i w:val="false"/>
          <w:color w:val="000000"/>
          <w:sz w:val="28"/>
        </w:rPr>
        <w:t>
      232. "Қазақстан Республикасы Денсаулық сақтау министрлігі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Еңбекші ауданының тауарлар мен көрсетілетін қызметтердің сапасы мен қауіпсіздігін бақылау басқармасы" республикалық мемлекеттік мекемесі – "Қазақстан Республикасы Денсаулық сақтау министрлігінің Санитариялық-эпидемиологиялық бақылау комитетінің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 республикалық мемлекеттік мекемесі.</w:t>
      </w:r>
    </w:p>
    <w:bookmarkEnd w:id="261"/>
    <w:bookmarkStart w:name="z274" w:id="262"/>
    <w:p>
      <w:pPr>
        <w:spacing w:after="0"/>
        <w:ind w:left="0"/>
        <w:jc w:val="both"/>
      </w:pPr>
      <w:r>
        <w:rPr>
          <w:rFonts w:ascii="Times New Roman"/>
          <w:b w:val="false"/>
          <w:i w:val="false"/>
          <w:color w:val="000000"/>
          <w:sz w:val="28"/>
        </w:rPr>
        <w:t>
      233. "Қазақстан Республикасы Денсаулық сақтау министрлігі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Қаратау ауданының тауарлар мен көрсетілетін қызметтердің сапасы мен қауіпсіздігін бақылау басқармасы" республикалық мемлекеттік мекемесі –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 республикалық мемлекеттік мекемесі.</w:t>
      </w:r>
    </w:p>
    <w:bookmarkEnd w:id="262"/>
    <w:p>
      <w:pPr>
        <w:spacing w:after="0"/>
        <w:ind w:left="0"/>
        <w:jc w:val="left"/>
      </w:pPr>
      <w:r>
        <w:rPr>
          <w:rFonts w:ascii="Times New Roman"/>
          <w:b/>
          <w:i w:val="false"/>
          <w:color w:val="000000"/>
        </w:rPr>
        <w:t xml:space="preserve"> 2. Республикалық мемлекеттік кәсіпорындар</w:t>
      </w:r>
    </w:p>
    <w:bookmarkStart w:name="z275" w:id="263"/>
    <w:p>
      <w:pPr>
        <w:spacing w:after="0"/>
        <w:ind w:left="0"/>
        <w:jc w:val="both"/>
      </w:pPr>
      <w:r>
        <w:rPr>
          <w:rFonts w:ascii="Times New Roman"/>
          <w:b w:val="false"/>
          <w:i w:val="false"/>
          <w:color w:val="000000"/>
          <w:sz w:val="28"/>
        </w:rPr>
        <w:t>
      1.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bookmarkEnd w:id="263"/>
    <w:bookmarkStart w:name="z276" w:id="264"/>
    <w:p>
      <w:pPr>
        <w:spacing w:after="0"/>
        <w:ind w:left="0"/>
        <w:jc w:val="both"/>
      </w:pPr>
      <w:r>
        <w:rPr>
          <w:rFonts w:ascii="Times New Roman"/>
          <w:b w:val="false"/>
          <w:i w:val="false"/>
          <w:color w:val="000000"/>
          <w:sz w:val="28"/>
        </w:rPr>
        <w:t>
      2. Қазақстан Республикасы Денсаулық сақтау министрлігі Тауарлар мен көрсетілетін қызметтердің сапасы мен қауіпсіздігін бақылау комитетінің "Ұлттық сараптама орталығы" шаруашылық жүргізу құқығындағы республикалық мемлекеттік кәсіпорны – Қазақстан Республикасы Денсаулық сақтау министрлігі Санитариялық-эпидемиологиялық бақылау комитетінің "Ұлттық сараптама орталығы" шаруашылық жүргізу құқығындағы республикалық мемлекеттік кәсіпорны.</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83" w:id="26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265"/>
    <w:bookmarkStart w:name="z284" w:id="266"/>
    <w:p>
      <w:pPr>
        <w:spacing w:after="0"/>
        <w:ind w:left="0"/>
        <w:jc w:val="both"/>
      </w:pPr>
      <w:r>
        <w:rPr>
          <w:rFonts w:ascii="Times New Roman"/>
          <w:b w:val="false"/>
          <w:i w:val="false"/>
          <w:color w:val="000000"/>
          <w:sz w:val="28"/>
        </w:rPr>
        <w:t xml:space="preserve">
      1. "Этил спирті мен алкоголь өнімін өндіру, темекі өнімдерін өндіру жөніндегі қызметті, алкоголь өнімін ол өндірілген аумақта сақтау және көтерме саудада сату жөніндегі қызметті қоспағанда, алкоголь өнімін сақтау және көтерме саудада сату, сондай-ақ алкоголь өнімін ол өндірілген аумақта сақтау және бөлшек саудада сату жөніндегі қызметті қоспағанда, алкоголь өнімін сақтау және бөлшек саудада сату жөніндегі қызметті лицензиялауды жүзеге асыру бойынша лицензиарды және алкоголь өнімін өндіруге арналған лицензия және (немесе) лицензияға қосымша беруді өтініш берушінің Қазақстан Республикасы заңнамасының талаптарына сәйкестігі бөлігінде келісуді жүзеге асыратын мемлекеттік органды айқындау туралы" Қазақстан Республикасы Үкіметінің 2015 жылғы 10 тамыздағы № 634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44, 339-құжат):</w:t>
      </w:r>
    </w:p>
    <w:bookmarkEnd w:id="266"/>
    <w:bookmarkStart w:name="z285" w:id="26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67"/>
    <w:bookmarkStart w:name="z286" w:id="268"/>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мен оның аумақтық органдары алкоголь өнімін өндіру саласындағы қызметті жүзеге асыруға лицензия және (немесе) лицензияға қосымша беруді өтініш берушінің Қазақстан Республикасы заңнамасының талаптарына сәйкестігі бөлігінде келісуді жүзеге асыратын мемлекеттік орган болып белгіленсін.".</w:t>
      </w:r>
    </w:p>
    <w:bookmarkEnd w:id="268"/>
    <w:bookmarkStart w:name="z287" w:id="269"/>
    <w:p>
      <w:pPr>
        <w:spacing w:after="0"/>
        <w:ind w:left="0"/>
        <w:jc w:val="both"/>
      </w:pPr>
      <w:r>
        <w:rPr>
          <w:rFonts w:ascii="Times New Roman"/>
          <w:b w:val="false"/>
          <w:i w:val="false"/>
          <w:color w:val="000000"/>
          <w:sz w:val="28"/>
        </w:rPr>
        <w:t xml:space="preserve">
      2. "Білім беру саласындағы лицензиарларды айқындау туралы" Қазақстан Республикасы Үкіметінің 2015 жылғы 21 қарашадағы № 934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57-58, 468-құжат):</w:t>
      </w:r>
    </w:p>
    <w:bookmarkEnd w:id="269"/>
    <w:bookmarkStart w:name="z288" w:id="27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270"/>
    <w:bookmarkStart w:name="z289" w:id="271"/>
    <w:p>
      <w:pPr>
        <w:spacing w:after="0"/>
        <w:ind w:left="0"/>
        <w:jc w:val="both"/>
      </w:pPr>
      <w:r>
        <w:rPr>
          <w:rFonts w:ascii="Times New Roman"/>
          <w:b w:val="false"/>
          <w:i w:val="false"/>
          <w:color w:val="000000"/>
          <w:sz w:val="28"/>
        </w:rPr>
        <w:t>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органдарда:</w:t>
      </w:r>
    </w:p>
    <w:bookmarkEnd w:id="271"/>
    <w:bookmarkStart w:name="z290" w:id="272"/>
    <w:p>
      <w:pPr>
        <w:spacing w:after="0"/>
        <w:ind w:left="0"/>
        <w:jc w:val="both"/>
      </w:pPr>
      <w:r>
        <w:rPr>
          <w:rFonts w:ascii="Times New Roman"/>
          <w:b w:val="false"/>
          <w:i w:val="false"/>
          <w:color w:val="000000"/>
          <w:sz w:val="28"/>
        </w:rPr>
        <w:t>
      2-бағанда:</w:t>
      </w:r>
    </w:p>
    <w:bookmarkEnd w:id="272"/>
    <w:bookmarkStart w:name="z291" w:id="273"/>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273"/>
    <w:bookmarkStart w:name="z292" w:id="274"/>
    <w:p>
      <w:pPr>
        <w:spacing w:after="0"/>
        <w:ind w:left="0"/>
        <w:jc w:val="both"/>
      </w:pPr>
      <w:r>
        <w:rPr>
          <w:rFonts w:ascii="Times New Roman"/>
          <w:b w:val="false"/>
          <w:i w:val="false"/>
          <w:color w:val="000000"/>
          <w:sz w:val="28"/>
        </w:rPr>
        <w:t>
      "Қазақстан Республикасы Денсаулық сақтау министрлігінің Санитариялық-эпидемиологиялық бақылау комитеті".</w:t>
      </w:r>
    </w:p>
    <w:bookmarkEnd w:id="274"/>
    <w:bookmarkStart w:name="z293" w:id="275"/>
    <w:p>
      <w:pPr>
        <w:spacing w:after="0"/>
        <w:ind w:left="0"/>
        <w:jc w:val="both"/>
      </w:pPr>
      <w:r>
        <w:rPr>
          <w:rFonts w:ascii="Times New Roman"/>
          <w:b w:val="false"/>
          <w:i w:val="false"/>
          <w:color w:val="000000"/>
          <w:sz w:val="28"/>
        </w:rPr>
        <w:t>
      3. "Экспорттық бақылау саласында рұқсат беру құжаттарын берудің кейбір мәселелері туралы" Қазақстан Республикасы Үкіметінің 2015 жылғы 28 желтоқсандағы № 1083 </w:t>
      </w:r>
      <w:r>
        <w:rPr>
          <w:rFonts w:ascii="Times New Roman"/>
          <w:b w:val="false"/>
          <w:i w:val="false"/>
          <w:color w:val="000000"/>
          <w:sz w:val="28"/>
        </w:rPr>
        <w:t>қаулысында</w:t>
      </w:r>
      <w:r>
        <w:rPr>
          <w:rFonts w:ascii="Times New Roman"/>
          <w:b w:val="false"/>
          <w:i w:val="false"/>
          <w:color w:val="000000"/>
          <w:sz w:val="28"/>
        </w:rPr>
        <w:t> (Қазақстан Республикасының ПҮАЖ-ы, 2015 ж., № 72-73-74, 542-құжат):</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95" w:id="276"/>
    <w:p>
      <w:pPr>
        <w:spacing w:after="0"/>
        <w:ind w:left="0"/>
        <w:jc w:val="both"/>
      </w:pPr>
      <w:r>
        <w:rPr>
          <w:rFonts w:ascii="Times New Roman"/>
          <w:b w:val="false"/>
          <w:i w:val="false"/>
          <w:color w:val="000000"/>
          <w:sz w:val="28"/>
        </w:rPr>
        <w:t>
      реттік нөмірлері 6 және 7-жолдар мынадай редакцияда жазылсын:</w:t>
      </w:r>
    </w:p>
    <w:bookmarkEnd w:id="2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4023"/>
        <w:gridCol w:w="2908"/>
        <w:gridCol w:w="2909"/>
        <w:gridCol w:w="2120"/>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 уран" түріндегі қорғанышы бар радиоизотоптық аспаптар, қондырғылар немесе жабдықтар (стационарлық және жылжымалы медициналық және медициналық емес мақсаттағы жабдық)</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Қазақстан Республикасы Денсаулық сақтау министрлігінің Санитариялық-эпидемиологиялық бақылау комитеті (тек медициналық бұйымдарды импорттау кезінде)</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көздерді, радиоактивті заттарды, изотоптарды және олардың қосындыларын қамтитын радиоизотоптық аспаптар, қондырғылар немесе жабдық (стационарлық және жылжымалы, медициналық және медициналық емес мақсаттағы) немесе жоғарыда көрсетілгендердің бірін қамтитын кез келген басқа материал, олардың радиациялық сипаттамалары гигиеналық нормативтерде,  техникалық регламенттерде көзделген алып қою деңгейінен асады*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радионуклидті көздерді, радиоактивті заттарды, изотоптарды және олардың қосындыларын немесе кез келген басқа материалды қамтымайтын радиоизотопты аспаптарды, құрылғыларды немесе жабдықты (стационарлық және жылжымалы) қоспағанда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радионуклидті көздерді, радиоактивті заттарды, изотоптарды және олардың қосындыларын немесе кез келген басқа материалды қамтымайтын радиоизотопты аспаптарды, құрылғыларды немесе жабдықты (стационарлық және жылжымалы) қоспағанда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Қазақстан Республикасы Денсаулық сақтау министрлігінің Санитариялық-эпидемиологиялық бақылау комитеті (тек медициналық бұйымдарды импорттау кезінде)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8" w:id="277"/>
    <w:p>
      <w:pPr>
        <w:spacing w:after="0"/>
        <w:ind w:left="0"/>
        <w:jc w:val="both"/>
      </w:pPr>
      <w:r>
        <w:rPr>
          <w:rFonts w:ascii="Times New Roman"/>
          <w:b w:val="false"/>
          <w:i w:val="false"/>
          <w:color w:val="000000"/>
          <w:sz w:val="28"/>
        </w:rPr>
        <w:t xml:space="preserve">
      реттік нөмірі 9-жол мынадай редакцияда жазылсын: </w:t>
      </w:r>
    </w:p>
    <w:bookmarkEnd w:id="2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7535"/>
        <w:gridCol w:w="105"/>
        <w:gridCol w:w="105"/>
        <w:gridCol w:w="3943"/>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"Экспорттық бақылауға жататын өнiмнiң номенклатурасын (тiзiмiн) бекiту туралы" Қазақстан Республикасы Үкiметiнiң 2008 жылғы 5 ақпандағы № 104 </w:t>
            </w:r>
            <w:r>
              <w:rPr>
                <w:rFonts w:ascii="Times New Roman"/>
                <w:b w:val="false"/>
                <w:i w:val="false"/>
                <w:color w:val="000000"/>
                <w:sz w:val="20"/>
              </w:rPr>
              <w:t>қаулысына</w:t>
            </w:r>
            <w:r>
              <w:rPr>
                <w:rFonts w:ascii="Times New Roman"/>
                <w:b w:val="false"/>
                <w:i w:val="false"/>
                <w:color w:val="000000"/>
                <w:sz w:val="20"/>
              </w:rPr>
              <w:t xml:space="preserve"> сәйкес экспорттық бақылауға жататын өнім:</w:t>
            </w:r>
            <w:r>
              <w:br/>
            </w:r>
            <w:r>
              <w:rPr>
                <w:rFonts w:ascii="Times New Roman"/>
                <w:b w:val="false"/>
                <w:i w:val="false"/>
                <w:color w:val="000000"/>
                <w:sz w:val="20"/>
              </w:rPr>
              <w:t>
1-санат бойынша өнім – "Материалдар, химикаттар, микроорганизмдер" мен "уыттар"</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Бiлiм және ғылым министрлiгi, Қазақстан Республикасы Денсаулық сақтау министрлігінің Санитариялық-эпидемиологиялық бақылау комитеті, Қазақстан Республикасы Ауыл шаруашылығы министрлiгi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1" w:id="278"/>
    <w:p>
      <w:pPr>
        <w:spacing w:after="0"/>
        <w:ind w:left="0"/>
        <w:jc w:val="both"/>
      </w:pPr>
      <w:r>
        <w:rPr>
          <w:rFonts w:ascii="Times New Roman"/>
          <w:b w:val="false"/>
          <w:i w:val="false"/>
          <w:color w:val="000000"/>
          <w:sz w:val="28"/>
        </w:rPr>
        <w:t>
      2-қосымшада:</w:t>
      </w:r>
    </w:p>
    <w:bookmarkEnd w:id="278"/>
    <w:bookmarkStart w:name="z302" w:id="279"/>
    <w:p>
      <w:pPr>
        <w:spacing w:after="0"/>
        <w:ind w:left="0"/>
        <w:jc w:val="both"/>
      </w:pPr>
      <w:r>
        <w:rPr>
          <w:rFonts w:ascii="Times New Roman"/>
          <w:b w:val="false"/>
          <w:i w:val="false"/>
          <w:color w:val="000000"/>
          <w:sz w:val="28"/>
        </w:rPr>
        <w:t>
      реттік нөмірлері 3 және 4-жолдар мынадай редакцияда жазылсын:</w:t>
      </w:r>
    </w:p>
    <w:bookmarkEnd w:id="2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757"/>
        <w:gridCol w:w="4846"/>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бақылаудың халықаралық режимдерiнде белгiленетiн тiзiмдер, тiзбелер бойынша химиялық қару жасау кезiнде пайдаланылуы мүмкiн химикаттар, екіжақты қолданылатын тауарлар мен технологиялар</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Қазақстан Республикасы Энергетика министрлігі (тек мұнай-химия өнеркәсібінің өнімдеріне қатысты) Қазақстан Республикасы Индустрия және инфрақұрылымдық даму министрлігінің Көлік комитеті</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Тiзiмдерi, тiзбелерi экспорттық бақылаудың халықаралық режимдерiнде белгiленетiн бактериологиялық (биологиялық) және уытты қару жасау кезiнде пайдаланылуы мүмкiн ауру қоздырғыштары, олардың генетикалық жағынан өзгерген нысандары мен генетикалық материалдың фрагменттерi</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Қазақстан Республикасы Ауыл шаруашылығы министрлiгi  Қазақстан Республикасы Индустрия және инфрақұрылымдық даму министрлігінің Көлік комитеті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5" w:id="280"/>
    <w:p>
      <w:pPr>
        <w:spacing w:after="0"/>
        <w:ind w:left="0"/>
        <w:jc w:val="both"/>
      </w:pPr>
      <w:r>
        <w:rPr>
          <w:rFonts w:ascii="Times New Roman"/>
          <w:b w:val="false"/>
          <w:i w:val="false"/>
          <w:color w:val="000000"/>
          <w:sz w:val="28"/>
        </w:rPr>
        <w:t xml:space="preserve">
      4.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 41-құжат):</w:t>
      </w:r>
    </w:p>
    <w:bookmarkEnd w:id="280"/>
    <w:bookmarkStart w:name="z306" w:id="28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08" w:id="282"/>
    <w:p>
      <w:pPr>
        <w:spacing w:after="0"/>
        <w:ind w:left="0"/>
        <w:jc w:val="both"/>
      </w:pPr>
      <w:r>
        <w:rPr>
          <w:rFonts w:ascii="Times New Roman"/>
          <w:b w:val="false"/>
          <w:i w:val="false"/>
          <w:color w:val="000000"/>
          <w:sz w:val="28"/>
        </w:rPr>
        <w:t>
      "2. Министрліктің мынадай ведомстволары бар:</w:t>
      </w:r>
    </w:p>
    <w:bookmarkEnd w:id="282"/>
    <w:bookmarkStart w:name="z309" w:id="283"/>
    <w:p>
      <w:pPr>
        <w:spacing w:after="0"/>
        <w:ind w:left="0"/>
        <w:jc w:val="both"/>
      </w:pPr>
      <w:r>
        <w:rPr>
          <w:rFonts w:ascii="Times New Roman"/>
          <w:b w:val="false"/>
          <w:i w:val="false"/>
          <w:color w:val="000000"/>
          <w:sz w:val="28"/>
        </w:rPr>
        <w:t>
      Қазақстан Республикасы Денсаулық сақтау министрлігінің Санитариялық-эпидемиологиялық бақылау комитеті;</w:t>
      </w:r>
    </w:p>
    <w:bookmarkEnd w:id="283"/>
    <w:bookmarkStart w:name="z310" w:id="284"/>
    <w:p>
      <w:pPr>
        <w:spacing w:after="0"/>
        <w:ind w:left="0"/>
        <w:jc w:val="both"/>
      </w:pPr>
      <w:r>
        <w:rPr>
          <w:rFonts w:ascii="Times New Roman"/>
          <w:b w:val="false"/>
          <w:i w:val="false"/>
          <w:color w:val="000000"/>
          <w:sz w:val="28"/>
        </w:rPr>
        <w:t>
      Қазақстан Республикасы Денсаулық сақтау министрлігінің Медициналық және фармацевтикалық бақылау комитеті.";</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жүз алпыс үшінші абзацы мынадай редакцияда жазылсын:</w:t>
      </w:r>
    </w:p>
    <w:bookmarkStart w:name="z312" w:id="285"/>
    <w:p>
      <w:pPr>
        <w:spacing w:after="0"/>
        <w:ind w:left="0"/>
        <w:jc w:val="both"/>
      </w:pPr>
      <w:r>
        <w:rPr>
          <w:rFonts w:ascii="Times New Roman"/>
          <w:b w:val="false"/>
          <w:i w:val="false"/>
          <w:color w:val="000000"/>
          <w:sz w:val="28"/>
        </w:rPr>
        <w:t>
      "ведомстволардың функциялары:";</w:t>
      </w:r>
    </w:p>
    <w:bookmarkEnd w:id="285"/>
    <w:bookmarkStart w:name="z313" w:id="286"/>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286"/>
    <w:bookmarkStart w:name="z314" w:id="287"/>
    <w:p>
      <w:pPr>
        <w:spacing w:after="0"/>
        <w:ind w:left="0"/>
        <w:jc w:val="both"/>
      </w:pPr>
      <w:r>
        <w:rPr>
          <w:rFonts w:ascii="Times New Roman"/>
          <w:b w:val="false"/>
          <w:i w:val="false"/>
          <w:color w:val="000000"/>
          <w:sz w:val="28"/>
        </w:rPr>
        <w:t>
      "Қазақстан Республикасы Денсаулық сақтау министрлігінің және оның ведомствосының қарамағындағы ұйымдардың тізбесі" деген тақырып мынадай редакцияда жазылсын:</w:t>
      </w:r>
    </w:p>
    <w:bookmarkEnd w:id="287"/>
    <w:bookmarkStart w:name="z315" w:id="288"/>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және оның ведомстволарының қарамағындағы ұйымдардың тізбесі"; </w:t>
      </w:r>
    </w:p>
    <w:bookmarkEnd w:id="288"/>
    <w:bookmarkStart w:name="z316" w:id="289"/>
    <w:p>
      <w:pPr>
        <w:spacing w:after="0"/>
        <w:ind w:left="0"/>
        <w:jc w:val="both"/>
      </w:pPr>
      <w:r>
        <w:rPr>
          <w:rFonts w:ascii="Times New Roman"/>
          <w:b w:val="false"/>
          <w:i w:val="false"/>
          <w:color w:val="000000"/>
          <w:sz w:val="28"/>
        </w:rPr>
        <w:t>
      ведомстволардың қарамағындағы аумақтық бөлімшелердің тізбесі мынадай редакцияда жазылсын:</w:t>
      </w:r>
    </w:p>
    <w:bookmarkEnd w:id="289"/>
    <w:bookmarkStart w:name="z317" w:id="290"/>
    <w:p>
      <w:pPr>
        <w:spacing w:after="0"/>
        <w:ind w:left="0"/>
        <w:jc w:val="both"/>
      </w:pPr>
      <w:r>
        <w:rPr>
          <w:rFonts w:ascii="Times New Roman"/>
          <w:b w:val="false"/>
          <w:i w:val="false"/>
          <w:color w:val="000000"/>
          <w:sz w:val="28"/>
        </w:rPr>
        <w:t>
      "Ведомстволардың қарамағындағы ұйымдардың тiзбесi</w:t>
      </w:r>
    </w:p>
    <w:bookmarkEnd w:id="290"/>
    <w:bookmarkStart w:name="z318" w:id="29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комитетінің аумақтық бөлімшелері</w:t>
      </w:r>
    </w:p>
    <w:bookmarkEnd w:id="291"/>
    <w:bookmarkStart w:name="z319" w:id="29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w:t>
      </w:r>
    </w:p>
    <w:bookmarkEnd w:id="292"/>
    <w:bookmarkStart w:name="z320" w:id="293"/>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w:t>
      </w:r>
    </w:p>
    <w:bookmarkEnd w:id="293"/>
    <w:bookmarkStart w:name="z321" w:id="294"/>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w:t>
      </w:r>
    </w:p>
    <w:bookmarkEnd w:id="294"/>
    <w:bookmarkStart w:name="z322" w:id="295"/>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w:t>
      </w:r>
    </w:p>
    <w:bookmarkEnd w:id="295"/>
    <w:bookmarkStart w:name="z323" w:id="296"/>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w:t>
      </w:r>
    </w:p>
    <w:bookmarkEnd w:id="296"/>
    <w:bookmarkStart w:name="z324" w:id="297"/>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w:t>
      </w:r>
    </w:p>
    <w:bookmarkEnd w:id="297"/>
    <w:bookmarkStart w:name="z325" w:id="298"/>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w:t>
      </w:r>
    </w:p>
    <w:bookmarkEnd w:id="298"/>
    <w:bookmarkStart w:name="z326" w:id="299"/>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w:t>
      </w:r>
    </w:p>
    <w:bookmarkEnd w:id="299"/>
    <w:bookmarkStart w:name="z327" w:id="300"/>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w:t>
      </w:r>
    </w:p>
    <w:bookmarkEnd w:id="300"/>
    <w:bookmarkStart w:name="z328" w:id="301"/>
    <w:p>
      <w:pPr>
        <w:spacing w:after="0"/>
        <w:ind w:left="0"/>
        <w:jc w:val="both"/>
      </w:pPr>
      <w:r>
        <w:rPr>
          <w:rFonts w:ascii="Times New Roman"/>
          <w:b w:val="false"/>
          <w:i w:val="false"/>
          <w:color w:val="000000"/>
          <w:sz w:val="28"/>
        </w:rPr>
        <w:t xml:space="preserve">
      10.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 </w:t>
      </w:r>
    </w:p>
    <w:bookmarkEnd w:id="301"/>
    <w:bookmarkStart w:name="z329" w:id="302"/>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w:t>
      </w:r>
    </w:p>
    <w:bookmarkEnd w:id="302"/>
    <w:bookmarkStart w:name="z330" w:id="303"/>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w:t>
      </w:r>
    </w:p>
    <w:bookmarkEnd w:id="303"/>
    <w:bookmarkStart w:name="z331" w:id="304"/>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w:t>
      </w:r>
    </w:p>
    <w:bookmarkEnd w:id="304"/>
    <w:bookmarkStart w:name="z332" w:id="305"/>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w:t>
      </w:r>
    </w:p>
    <w:bookmarkEnd w:id="305"/>
    <w:bookmarkStart w:name="z333" w:id="306"/>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w:t>
      </w:r>
    </w:p>
    <w:bookmarkEnd w:id="306"/>
    <w:bookmarkStart w:name="z334" w:id="307"/>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w:t>
      </w:r>
    </w:p>
    <w:bookmarkEnd w:id="307"/>
    <w:bookmarkStart w:name="z335" w:id="308"/>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w:t>
      </w:r>
    </w:p>
    <w:bookmarkEnd w:id="308"/>
    <w:bookmarkStart w:name="z336" w:id="309"/>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w:t>
      </w:r>
    </w:p>
    <w:bookmarkEnd w:id="309"/>
    <w:bookmarkStart w:name="z337" w:id="310"/>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w:t>
      </w:r>
    </w:p>
    <w:bookmarkEnd w:id="310"/>
    <w:bookmarkStart w:name="z338" w:id="311"/>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w:t>
      </w:r>
    </w:p>
    <w:bookmarkEnd w:id="311"/>
    <w:bookmarkStart w:name="z339" w:id="312"/>
    <w:p>
      <w:pPr>
        <w:spacing w:after="0"/>
        <w:ind w:left="0"/>
        <w:jc w:val="both"/>
      </w:pPr>
      <w:r>
        <w:rPr>
          <w:rFonts w:ascii="Times New Roman"/>
          <w:b w:val="false"/>
          <w:i w:val="false"/>
          <w:color w:val="000000"/>
          <w:sz w:val="28"/>
        </w:rPr>
        <w:t xml:space="preserve">
      21.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департаменті. </w:t>
      </w:r>
    </w:p>
    <w:bookmarkEnd w:id="312"/>
    <w:bookmarkStart w:name="z340" w:id="313"/>
    <w:p>
      <w:pPr>
        <w:spacing w:after="0"/>
        <w:ind w:left="0"/>
        <w:jc w:val="both"/>
      </w:pPr>
      <w:r>
        <w:rPr>
          <w:rFonts w:ascii="Times New Roman"/>
          <w:b w:val="false"/>
          <w:i w:val="false"/>
          <w:color w:val="000000"/>
          <w:sz w:val="28"/>
        </w:rPr>
        <w:t>
      22.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w:t>
      </w:r>
    </w:p>
    <w:bookmarkEnd w:id="313"/>
    <w:bookmarkStart w:name="z341" w:id="314"/>
    <w:p>
      <w:pPr>
        <w:spacing w:after="0"/>
        <w:ind w:left="0"/>
        <w:jc w:val="both"/>
      </w:pPr>
      <w:r>
        <w:rPr>
          <w:rFonts w:ascii="Times New Roman"/>
          <w:b w:val="false"/>
          <w:i w:val="false"/>
          <w:color w:val="000000"/>
          <w:sz w:val="28"/>
        </w:rPr>
        <w:t>
      23.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w:t>
      </w:r>
    </w:p>
    <w:bookmarkEnd w:id="314"/>
    <w:bookmarkStart w:name="z342" w:id="315"/>
    <w:p>
      <w:pPr>
        <w:spacing w:after="0"/>
        <w:ind w:left="0"/>
        <w:jc w:val="both"/>
      </w:pPr>
      <w:r>
        <w:rPr>
          <w:rFonts w:ascii="Times New Roman"/>
          <w:b w:val="false"/>
          <w:i w:val="false"/>
          <w:color w:val="000000"/>
          <w:sz w:val="28"/>
        </w:rPr>
        <w:t>
      24.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w:t>
      </w:r>
    </w:p>
    <w:bookmarkEnd w:id="315"/>
    <w:bookmarkStart w:name="z343" w:id="316"/>
    <w:p>
      <w:pPr>
        <w:spacing w:after="0"/>
        <w:ind w:left="0"/>
        <w:jc w:val="both"/>
      </w:pPr>
      <w:r>
        <w:rPr>
          <w:rFonts w:ascii="Times New Roman"/>
          <w:b w:val="false"/>
          <w:i w:val="false"/>
          <w:color w:val="000000"/>
          <w:sz w:val="28"/>
        </w:rPr>
        <w:t>
      25.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w:t>
      </w:r>
    </w:p>
    <w:bookmarkEnd w:id="316"/>
    <w:bookmarkStart w:name="z344" w:id="317"/>
    <w:p>
      <w:pPr>
        <w:spacing w:after="0"/>
        <w:ind w:left="0"/>
        <w:jc w:val="both"/>
      </w:pPr>
      <w:r>
        <w:rPr>
          <w:rFonts w:ascii="Times New Roman"/>
          <w:b w:val="false"/>
          <w:i w:val="false"/>
          <w:color w:val="000000"/>
          <w:sz w:val="28"/>
        </w:rPr>
        <w:t>
      26.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w:t>
      </w:r>
    </w:p>
    <w:bookmarkEnd w:id="317"/>
    <w:bookmarkStart w:name="z345" w:id="318"/>
    <w:p>
      <w:pPr>
        <w:spacing w:after="0"/>
        <w:ind w:left="0"/>
        <w:jc w:val="both"/>
      </w:pPr>
      <w:r>
        <w:rPr>
          <w:rFonts w:ascii="Times New Roman"/>
          <w:b w:val="false"/>
          <w:i w:val="false"/>
          <w:color w:val="000000"/>
          <w:sz w:val="28"/>
        </w:rPr>
        <w:t>
      27.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w:t>
      </w:r>
    </w:p>
    <w:bookmarkEnd w:id="318"/>
    <w:bookmarkStart w:name="z346" w:id="319"/>
    <w:p>
      <w:pPr>
        <w:spacing w:after="0"/>
        <w:ind w:left="0"/>
        <w:jc w:val="both"/>
      </w:pPr>
      <w:r>
        <w:rPr>
          <w:rFonts w:ascii="Times New Roman"/>
          <w:b w:val="false"/>
          <w:i w:val="false"/>
          <w:color w:val="000000"/>
          <w:sz w:val="28"/>
        </w:rPr>
        <w:t>
      28.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w:t>
      </w:r>
    </w:p>
    <w:bookmarkEnd w:id="319"/>
    <w:bookmarkStart w:name="z347" w:id="320"/>
    <w:p>
      <w:pPr>
        <w:spacing w:after="0"/>
        <w:ind w:left="0"/>
        <w:jc w:val="both"/>
      </w:pPr>
      <w:r>
        <w:rPr>
          <w:rFonts w:ascii="Times New Roman"/>
          <w:b w:val="false"/>
          <w:i w:val="false"/>
          <w:color w:val="000000"/>
          <w:sz w:val="28"/>
        </w:rPr>
        <w:t>
      29.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w:t>
      </w:r>
    </w:p>
    <w:bookmarkEnd w:id="320"/>
    <w:bookmarkStart w:name="z348" w:id="321"/>
    <w:p>
      <w:pPr>
        <w:spacing w:after="0"/>
        <w:ind w:left="0"/>
        <w:jc w:val="both"/>
      </w:pPr>
      <w:r>
        <w:rPr>
          <w:rFonts w:ascii="Times New Roman"/>
          <w:b w:val="false"/>
          <w:i w:val="false"/>
          <w:color w:val="000000"/>
          <w:sz w:val="28"/>
        </w:rPr>
        <w:t>
      30.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Ойыл аудандық санитариялық-эпидемиологиялық бақылау басқармасы.</w:t>
      </w:r>
    </w:p>
    <w:bookmarkEnd w:id="321"/>
    <w:bookmarkStart w:name="z349" w:id="322"/>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w:t>
      </w:r>
    </w:p>
    <w:bookmarkEnd w:id="322"/>
    <w:bookmarkStart w:name="z350" w:id="323"/>
    <w:p>
      <w:pPr>
        <w:spacing w:after="0"/>
        <w:ind w:left="0"/>
        <w:jc w:val="both"/>
      </w:pPr>
      <w:r>
        <w:rPr>
          <w:rFonts w:ascii="Times New Roman"/>
          <w:b w:val="false"/>
          <w:i w:val="false"/>
          <w:color w:val="000000"/>
          <w:sz w:val="28"/>
        </w:rPr>
        <w:t>
      32.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w:t>
      </w:r>
    </w:p>
    <w:bookmarkEnd w:id="323"/>
    <w:bookmarkStart w:name="z351" w:id="324"/>
    <w:p>
      <w:pPr>
        <w:spacing w:after="0"/>
        <w:ind w:left="0"/>
        <w:jc w:val="both"/>
      </w:pPr>
      <w:r>
        <w:rPr>
          <w:rFonts w:ascii="Times New Roman"/>
          <w:b w:val="false"/>
          <w:i w:val="false"/>
          <w:color w:val="000000"/>
          <w:sz w:val="28"/>
        </w:rPr>
        <w:t>
      33.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w:t>
      </w:r>
    </w:p>
    <w:bookmarkEnd w:id="324"/>
    <w:bookmarkStart w:name="z352" w:id="325"/>
    <w:p>
      <w:pPr>
        <w:spacing w:after="0"/>
        <w:ind w:left="0"/>
        <w:jc w:val="both"/>
      </w:pPr>
      <w:r>
        <w:rPr>
          <w:rFonts w:ascii="Times New Roman"/>
          <w:b w:val="false"/>
          <w:i w:val="false"/>
          <w:color w:val="000000"/>
          <w:sz w:val="28"/>
        </w:rPr>
        <w:t>
      34.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w:t>
      </w:r>
    </w:p>
    <w:bookmarkEnd w:id="325"/>
    <w:bookmarkStart w:name="z353" w:id="326"/>
    <w:p>
      <w:pPr>
        <w:spacing w:after="0"/>
        <w:ind w:left="0"/>
        <w:jc w:val="both"/>
      </w:pPr>
      <w:r>
        <w:rPr>
          <w:rFonts w:ascii="Times New Roman"/>
          <w:b w:val="false"/>
          <w:i w:val="false"/>
          <w:color w:val="000000"/>
          <w:sz w:val="28"/>
        </w:rPr>
        <w:t>
      35.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департаменті.</w:t>
      </w:r>
    </w:p>
    <w:bookmarkEnd w:id="326"/>
    <w:bookmarkStart w:name="z354" w:id="327"/>
    <w:p>
      <w:pPr>
        <w:spacing w:after="0"/>
        <w:ind w:left="0"/>
        <w:jc w:val="both"/>
      </w:pPr>
      <w:r>
        <w:rPr>
          <w:rFonts w:ascii="Times New Roman"/>
          <w:b w:val="false"/>
          <w:i w:val="false"/>
          <w:color w:val="000000"/>
          <w:sz w:val="28"/>
        </w:rPr>
        <w:t>
      36.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w:t>
      </w:r>
    </w:p>
    <w:bookmarkEnd w:id="327"/>
    <w:bookmarkStart w:name="z355" w:id="328"/>
    <w:p>
      <w:pPr>
        <w:spacing w:after="0"/>
        <w:ind w:left="0"/>
        <w:jc w:val="both"/>
      </w:pPr>
      <w:r>
        <w:rPr>
          <w:rFonts w:ascii="Times New Roman"/>
          <w:b w:val="false"/>
          <w:i w:val="false"/>
          <w:color w:val="000000"/>
          <w:sz w:val="28"/>
        </w:rPr>
        <w:t>
      37.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w:t>
      </w:r>
    </w:p>
    <w:bookmarkEnd w:id="328"/>
    <w:bookmarkStart w:name="z356" w:id="329"/>
    <w:p>
      <w:pPr>
        <w:spacing w:after="0"/>
        <w:ind w:left="0"/>
        <w:jc w:val="both"/>
      </w:pPr>
      <w:r>
        <w:rPr>
          <w:rFonts w:ascii="Times New Roman"/>
          <w:b w:val="false"/>
          <w:i w:val="false"/>
          <w:color w:val="000000"/>
          <w:sz w:val="28"/>
        </w:rPr>
        <w:t>
      38.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w:t>
      </w:r>
    </w:p>
    <w:bookmarkEnd w:id="329"/>
    <w:bookmarkStart w:name="z357" w:id="330"/>
    <w:p>
      <w:pPr>
        <w:spacing w:after="0"/>
        <w:ind w:left="0"/>
        <w:jc w:val="both"/>
      </w:pPr>
      <w:r>
        <w:rPr>
          <w:rFonts w:ascii="Times New Roman"/>
          <w:b w:val="false"/>
          <w:i w:val="false"/>
          <w:color w:val="000000"/>
          <w:sz w:val="28"/>
        </w:rPr>
        <w:t>
      39.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w:t>
      </w:r>
    </w:p>
    <w:bookmarkEnd w:id="330"/>
    <w:bookmarkStart w:name="z358" w:id="331"/>
    <w:p>
      <w:pPr>
        <w:spacing w:after="0"/>
        <w:ind w:left="0"/>
        <w:jc w:val="both"/>
      </w:pPr>
      <w:r>
        <w:rPr>
          <w:rFonts w:ascii="Times New Roman"/>
          <w:b w:val="false"/>
          <w:i w:val="false"/>
          <w:color w:val="000000"/>
          <w:sz w:val="28"/>
        </w:rPr>
        <w:t>
      40.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w:t>
      </w:r>
    </w:p>
    <w:bookmarkEnd w:id="331"/>
    <w:bookmarkStart w:name="z359" w:id="332"/>
    <w:p>
      <w:pPr>
        <w:spacing w:after="0"/>
        <w:ind w:left="0"/>
        <w:jc w:val="both"/>
      </w:pPr>
      <w:r>
        <w:rPr>
          <w:rFonts w:ascii="Times New Roman"/>
          <w:b w:val="false"/>
          <w:i w:val="false"/>
          <w:color w:val="000000"/>
          <w:sz w:val="28"/>
        </w:rPr>
        <w:t>
      41.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w:t>
      </w:r>
    </w:p>
    <w:bookmarkEnd w:id="332"/>
    <w:bookmarkStart w:name="z360" w:id="333"/>
    <w:p>
      <w:pPr>
        <w:spacing w:after="0"/>
        <w:ind w:left="0"/>
        <w:jc w:val="both"/>
      </w:pPr>
      <w:r>
        <w:rPr>
          <w:rFonts w:ascii="Times New Roman"/>
          <w:b w:val="false"/>
          <w:i w:val="false"/>
          <w:color w:val="000000"/>
          <w:sz w:val="28"/>
        </w:rPr>
        <w:t>
      42.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w:t>
      </w:r>
    </w:p>
    <w:bookmarkEnd w:id="333"/>
    <w:bookmarkStart w:name="z361" w:id="334"/>
    <w:p>
      <w:pPr>
        <w:spacing w:after="0"/>
        <w:ind w:left="0"/>
        <w:jc w:val="both"/>
      </w:pPr>
      <w:r>
        <w:rPr>
          <w:rFonts w:ascii="Times New Roman"/>
          <w:b w:val="false"/>
          <w:i w:val="false"/>
          <w:color w:val="000000"/>
          <w:sz w:val="28"/>
        </w:rPr>
        <w:t>
      43.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w:t>
      </w:r>
    </w:p>
    <w:bookmarkEnd w:id="334"/>
    <w:bookmarkStart w:name="z362" w:id="335"/>
    <w:p>
      <w:pPr>
        <w:spacing w:after="0"/>
        <w:ind w:left="0"/>
        <w:jc w:val="both"/>
      </w:pPr>
      <w:r>
        <w:rPr>
          <w:rFonts w:ascii="Times New Roman"/>
          <w:b w:val="false"/>
          <w:i w:val="false"/>
          <w:color w:val="000000"/>
          <w:sz w:val="28"/>
        </w:rPr>
        <w:t>
      44.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департаменті.</w:t>
      </w:r>
    </w:p>
    <w:bookmarkEnd w:id="335"/>
    <w:bookmarkStart w:name="z363" w:id="336"/>
    <w:p>
      <w:pPr>
        <w:spacing w:after="0"/>
        <w:ind w:left="0"/>
        <w:jc w:val="both"/>
      </w:pPr>
      <w:r>
        <w:rPr>
          <w:rFonts w:ascii="Times New Roman"/>
          <w:b w:val="false"/>
          <w:i w:val="false"/>
          <w:color w:val="000000"/>
          <w:sz w:val="28"/>
        </w:rPr>
        <w:t>
      45.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Ақсу аудандық санитариялық-эпидемиологиялық бақылау басқармасы.</w:t>
      </w:r>
    </w:p>
    <w:bookmarkEnd w:id="336"/>
    <w:bookmarkStart w:name="z364" w:id="337"/>
    <w:p>
      <w:pPr>
        <w:spacing w:after="0"/>
        <w:ind w:left="0"/>
        <w:jc w:val="both"/>
      </w:pPr>
      <w:r>
        <w:rPr>
          <w:rFonts w:ascii="Times New Roman"/>
          <w:b w:val="false"/>
          <w:i w:val="false"/>
          <w:color w:val="000000"/>
          <w:sz w:val="28"/>
        </w:rPr>
        <w:t>
      46.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Алакөл аудандық санитариялық-эпидемиологиялық бақылау басқармасы.</w:t>
      </w:r>
    </w:p>
    <w:bookmarkEnd w:id="337"/>
    <w:bookmarkStart w:name="z365" w:id="338"/>
    <w:p>
      <w:pPr>
        <w:spacing w:after="0"/>
        <w:ind w:left="0"/>
        <w:jc w:val="both"/>
      </w:pPr>
      <w:r>
        <w:rPr>
          <w:rFonts w:ascii="Times New Roman"/>
          <w:b w:val="false"/>
          <w:i w:val="false"/>
          <w:color w:val="000000"/>
          <w:sz w:val="28"/>
        </w:rPr>
        <w:t>
      47.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w:t>
      </w:r>
    </w:p>
    <w:bookmarkEnd w:id="338"/>
    <w:bookmarkStart w:name="z366" w:id="339"/>
    <w:p>
      <w:pPr>
        <w:spacing w:after="0"/>
        <w:ind w:left="0"/>
        <w:jc w:val="both"/>
      </w:pPr>
      <w:r>
        <w:rPr>
          <w:rFonts w:ascii="Times New Roman"/>
          <w:b w:val="false"/>
          <w:i w:val="false"/>
          <w:color w:val="000000"/>
          <w:sz w:val="28"/>
        </w:rPr>
        <w:t>
      48.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w:t>
      </w:r>
    </w:p>
    <w:bookmarkEnd w:id="339"/>
    <w:bookmarkStart w:name="z367" w:id="340"/>
    <w:p>
      <w:pPr>
        <w:spacing w:after="0"/>
        <w:ind w:left="0"/>
        <w:jc w:val="both"/>
      </w:pPr>
      <w:r>
        <w:rPr>
          <w:rFonts w:ascii="Times New Roman"/>
          <w:b w:val="false"/>
          <w:i w:val="false"/>
          <w:color w:val="000000"/>
          <w:sz w:val="28"/>
        </w:rPr>
        <w:t>
      49.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Ескелді аудандық санитариялық-эпидемиологиялық бақылау басқармасы.</w:t>
      </w:r>
    </w:p>
    <w:bookmarkEnd w:id="340"/>
    <w:bookmarkStart w:name="z368" w:id="341"/>
    <w:p>
      <w:pPr>
        <w:spacing w:after="0"/>
        <w:ind w:left="0"/>
        <w:jc w:val="both"/>
      </w:pPr>
      <w:r>
        <w:rPr>
          <w:rFonts w:ascii="Times New Roman"/>
          <w:b w:val="false"/>
          <w:i w:val="false"/>
          <w:color w:val="000000"/>
          <w:sz w:val="28"/>
        </w:rPr>
        <w:t>
      50.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w:t>
      </w:r>
    </w:p>
    <w:bookmarkEnd w:id="341"/>
    <w:bookmarkStart w:name="z369" w:id="342"/>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w:t>
      </w:r>
    </w:p>
    <w:bookmarkEnd w:id="342"/>
    <w:bookmarkStart w:name="z370" w:id="343"/>
    <w:p>
      <w:pPr>
        <w:spacing w:after="0"/>
        <w:ind w:left="0"/>
        <w:jc w:val="both"/>
      </w:pPr>
      <w:r>
        <w:rPr>
          <w:rFonts w:ascii="Times New Roman"/>
          <w:b w:val="false"/>
          <w:i w:val="false"/>
          <w:color w:val="000000"/>
          <w:sz w:val="28"/>
        </w:rPr>
        <w:t>
      52.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Кербұлақ аудандық санитариялық-эпидемиологиялық бақылау басқармасы.</w:t>
      </w:r>
    </w:p>
    <w:bookmarkEnd w:id="343"/>
    <w:bookmarkStart w:name="z371" w:id="344"/>
    <w:p>
      <w:pPr>
        <w:spacing w:after="0"/>
        <w:ind w:left="0"/>
        <w:jc w:val="both"/>
      </w:pPr>
      <w:r>
        <w:rPr>
          <w:rFonts w:ascii="Times New Roman"/>
          <w:b w:val="false"/>
          <w:i w:val="false"/>
          <w:color w:val="000000"/>
          <w:sz w:val="28"/>
        </w:rPr>
        <w:t>
      53.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Көксу аудандық санитариялық-эпидемиологиялық бақылау басқармасы.</w:t>
      </w:r>
    </w:p>
    <w:bookmarkEnd w:id="344"/>
    <w:bookmarkStart w:name="z372" w:id="345"/>
    <w:p>
      <w:pPr>
        <w:spacing w:after="0"/>
        <w:ind w:left="0"/>
        <w:jc w:val="both"/>
      </w:pPr>
      <w:r>
        <w:rPr>
          <w:rFonts w:ascii="Times New Roman"/>
          <w:b w:val="false"/>
          <w:i w:val="false"/>
          <w:color w:val="000000"/>
          <w:sz w:val="28"/>
        </w:rPr>
        <w:t>
      54.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Қапшағай қалалық санитариялық-эпидемиологиялық бақылау басқармасы.</w:t>
      </w:r>
    </w:p>
    <w:bookmarkEnd w:id="345"/>
    <w:bookmarkStart w:name="z373" w:id="346"/>
    <w:p>
      <w:pPr>
        <w:spacing w:after="0"/>
        <w:ind w:left="0"/>
        <w:jc w:val="both"/>
      </w:pPr>
      <w:r>
        <w:rPr>
          <w:rFonts w:ascii="Times New Roman"/>
          <w:b w:val="false"/>
          <w:i w:val="false"/>
          <w:color w:val="000000"/>
          <w:sz w:val="28"/>
        </w:rPr>
        <w:t>
      55.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w:t>
      </w:r>
    </w:p>
    <w:bookmarkEnd w:id="346"/>
    <w:bookmarkStart w:name="z374" w:id="347"/>
    <w:p>
      <w:pPr>
        <w:spacing w:after="0"/>
        <w:ind w:left="0"/>
        <w:jc w:val="both"/>
      </w:pPr>
      <w:r>
        <w:rPr>
          <w:rFonts w:ascii="Times New Roman"/>
          <w:b w:val="false"/>
          <w:i w:val="false"/>
          <w:color w:val="000000"/>
          <w:sz w:val="28"/>
        </w:rPr>
        <w:t>
      56.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Қаратал аудандық санитариялық-эпидемиологиялық бақылау басқармасы.</w:t>
      </w:r>
    </w:p>
    <w:bookmarkEnd w:id="347"/>
    <w:bookmarkStart w:name="z375" w:id="348"/>
    <w:p>
      <w:pPr>
        <w:spacing w:after="0"/>
        <w:ind w:left="0"/>
        <w:jc w:val="both"/>
      </w:pPr>
      <w:r>
        <w:rPr>
          <w:rFonts w:ascii="Times New Roman"/>
          <w:b w:val="false"/>
          <w:i w:val="false"/>
          <w:color w:val="000000"/>
          <w:sz w:val="28"/>
        </w:rPr>
        <w:t>
      57.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Панфилов аудандық санитариялық-эпидемиологиялық бақылау басқармасы.</w:t>
      </w:r>
    </w:p>
    <w:bookmarkEnd w:id="348"/>
    <w:bookmarkStart w:name="z376" w:id="349"/>
    <w:p>
      <w:pPr>
        <w:spacing w:after="0"/>
        <w:ind w:left="0"/>
        <w:jc w:val="both"/>
      </w:pPr>
      <w:r>
        <w:rPr>
          <w:rFonts w:ascii="Times New Roman"/>
          <w:b w:val="false"/>
          <w:i w:val="false"/>
          <w:color w:val="000000"/>
          <w:sz w:val="28"/>
        </w:rPr>
        <w:t>
      58.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w:t>
      </w:r>
    </w:p>
    <w:bookmarkEnd w:id="349"/>
    <w:bookmarkStart w:name="z377" w:id="350"/>
    <w:p>
      <w:pPr>
        <w:spacing w:after="0"/>
        <w:ind w:left="0"/>
        <w:jc w:val="both"/>
      </w:pPr>
      <w:r>
        <w:rPr>
          <w:rFonts w:ascii="Times New Roman"/>
          <w:b w:val="false"/>
          <w:i w:val="false"/>
          <w:color w:val="000000"/>
          <w:sz w:val="28"/>
        </w:rPr>
        <w:t>
      59.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Сарқан аудандық санитариялық-эпидемиологиялық бақылау басқармасы.</w:t>
      </w:r>
    </w:p>
    <w:bookmarkEnd w:id="350"/>
    <w:bookmarkStart w:name="z378" w:id="351"/>
    <w:p>
      <w:pPr>
        <w:spacing w:after="0"/>
        <w:ind w:left="0"/>
        <w:jc w:val="both"/>
      </w:pPr>
      <w:r>
        <w:rPr>
          <w:rFonts w:ascii="Times New Roman"/>
          <w:b w:val="false"/>
          <w:i w:val="false"/>
          <w:color w:val="000000"/>
          <w:sz w:val="28"/>
        </w:rPr>
        <w:t>
      60.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w:t>
      </w:r>
    </w:p>
    <w:bookmarkEnd w:id="351"/>
    <w:bookmarkStart w:name="z379" w:id="352"/>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Талдықорған қалалық санитариялық-эпидемиологиялық бақылау басқармасы.</w:t>
      </w:r>
    </w:p>
    <w:bookmarkEnd w:id="352"/>
    <w:bookmarkStart w:name="z380" w:id="353"/>
    <w:p>
      <w:pPr>
        <w:spacing w:after="0"/>
        <w:ind w:left="0"/>
        <w:jc w:val="both"/>
      </w:pPr>
      <w:r>
        <w:rPr>
          <w:rFonts w:ascii="Times New Roman"/>
          <w:b w:val="false"/>
          <w:i w:val="false"/>
          <w:color w:val="000000"/>
          <w:sz w:val="28"/>
        </w:rPr>
        <w:t>
      62.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Текелі қалалық санитариялық-эпидемиологиялық бақылау басқармасы.</w:t>
      </w:r>
    </w:p>
    <w:bookmarkEnd w:id="353"/>
    <w:bookmarkStart w:name="z381" w:id="354"/>
    <w:p>
      <w:pPr>
        <w:spacing w:after="0"/>
        <w:ind w:left="0"/>
        <w:jc w:val="both"/>
      </w:pPr>
      <w:r>
        <w:rPr>
          <w:rFonts w:ascii="Times New Roman"/>
          <w:b w:val="false"/>
          <w:i w:val="false"/>
          <w:color w:val="000000"/>
          <w:sz w:val="28"/>
        </w:rPr>
        <w:t>
      63.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w:t>
      </w:r>
    </w:p>
    <w:bookmarkEnd w:id="354"/>
    <w:bookmarkStart w:name="z382" w:id="355"/>
    <w:p>
      <w:pPr>
        <w:spacing w:after="0"/>
        <w:ind w:left="0"/>
        <w:jc w:val="both"/>
      </w:pPr>
      <w:r>
        <w:rPr>
          <w:rFonts w:ascii="Times New Roman"/>
          <w:b w:val="false"/>
          <w:i w:val="false"/>
          <w:color w:val="000000"/>
          <w:sz w:val="28"/>
        </w:rPr>
        <w:t>
      64.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w:t>
      </w:r>
    </w:p>
    <w:bookmarkEnd w:id="355"/>
    <w:bookmarkStart w:name="z383" w:id="356"/>
    <w:p>
      <w:pPr>
        <w:spacing w:after="0"/>
        <w:ind w:left="0"/>
        <w:jc w:val="both"/>
      </w:pPr>
      <w:r>
        <w:rPr>
          <w:rFonts w:ascii="Times New Roman"/>
          <w:b w:val="false"/>
          <w:i w:val="false"/>
          <w:color w:val="000000"/>
          <w:sz w:val="28"/>
        </w:rPr>
        <w:t xml:space="preserve">
      65.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департаменті. </w:t>
      </w:r>
    </w:p>
    <w:bookmarkEnd w:id="356"/>
    <w:bookmarkStart w:name="z384" w:id="357"/>
    <w:p>
      <w:pPr>
        <w:spacing w:after="0"/>
        <w:ind w:left="0"/>
        <w:jc w:val="both"/>
      </w:pPr>
      <w:r>
        <w:rPr>
          <w:rFonts w:ascii="Times New Roman"/>
          <w:b w:val="false"/>
          <w:i w:val="false"/>
          <w:color w:val="000000"/>
          <w:sz w:val="28"/>
        </w:rPr>
        <w:t>
      66.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w:t>
      </w:r>
    </w:p>
    <w:bookmarkEnd w:id="357"/>
    <w:bookmarkStart w:name="z385" w:id="358"/>
    <w:p>
      <w:pPr>
        <w:spacing w:after="0"/>
        <w:ind w:left="0"/>
        <w:jc w:val="both"/>
      </w:pPr>
      <w:r>
        <w:rPr>
          <w:rFonts w:ascii="Times New Roman"/>
          <w:b w:val="false"/>
          <w:i w:val="false"/>
          <w:color w:val="000000"/>
          <w:sz w:val="28"/>
        </w:rPr>
        <w:t>
      67.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w:t>
      </w:r>
    </w:p>
    <w:bookmarkEnd w:id="358"/>
    <w:bookmarkStart w:name="z386" w:id="359"/>
    <w:p>
      <w:pPr>
        <w:spacing w:after="0"/>
        <w:ind w:left="0"/>
        <w:jc w:val="both"/>
      </w:pPr>
      <w:r>
        <w:rPr>
          <w:rFonts w:ascii="Times New Roman"/>
          <w:b w:val="false"/>
          <w:i w:val="false"/>
          <w:color w:val="000000"/>
          <w:sz w:val="28"/>
        </w:rPr>
        <w:t>
      68.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w:t>
      </w:r>
    </w:p>
    <w:bookmarkEnd w:id="359"/>
    <w:bookmarkStart w:name="z387" w:id="360"/>
    <w:p>
      <w:pPr>
        <w:spacing w:after="0"/>
        <w:ind w:left="0"/>
        <w:jc w:val="both"/>
      </w:pPr>
      <w:r>
        <w:rPr>
          <w:rFonts w:ascii="Times New Roman"/>
          <w:b w:val="false"/>
          <w:i w:val="false"/>
          <w:color w:val="000000"/>
          <w:sz w:val="28"/>
        </w:rPr>
        <w:t>
      69.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w:t>
      </w:r>
    </w:p>
    <w:bookmarkEnd w:id="360"/>
    <w:bookmarkStart w:name="z388" w:id="361"/>
    <w:p>
      <w:pPr>
        <w:spacing w:after="0"/>
        <w:ind w:left="0"/>
        <w:jc w:val="both"/>
      </w:pPr>
      <w:r>
        <w:rPr>
          <w:rFonts w:ascii="Times New Roman"/>
          <w:b w:val="false"/>
          <w:i w:val="false"/>
          <w:color w:val="000000"/>
          <w:sz w:val="28"/>
        </w:rPr>
        <w:t>
      70.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w:t>
      </w:r>
    </w:p>
    <w:bookmarkEnd w:id="361"/>
    <w:bookmarkStart w:name="z389" w:id="362"/>
    <w:p>
      <w:pPr>
        <w:spacing w:after="0"/>
        <w:ind w:left="0"/>
        <w:jc w:val="both"/>
      </w:pPr>
      <w:r>
        <w:rPr>
          <w:rFonts w:ascii="Times New Roman"/>
          <w:b w:val="false"/>
          <w:i w:val="false"/>
          <w:color w:val="000000"/>
          <w:sz w:val="28"/>
        </w:rPr>
        <w:t>
      71.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w:t>
      </w:r>
    </w:p>
    <w:bookmarkEnd w:id="362"/>
    <w:bookmarkStart w:name="z390" w:id="363"/>
    <w:p>
      <w:pPr>
        <w:spacing w:after="0"/>
        <w:ind w:left="0"/>
        <w:jc w:val="both"/>
      </w:pPr>
      <w:r>
        <w:rPr>
          <w:rFonts w:ascii="Times New Roman"/>
          <w:b w:val="false"/>
          <w:i w:val="false"/>
          <w:color w:val="000000"/>
          <w:sz w:val="28"/>
        </w:rPr>
        <w:t>
      72.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w:t>
      </w:r>
    </w:p>
    <w:bookmarkEnd w:id="363"/>
    <w:bookmarkStart w:name="z391" w:id="364"/>
    <w:p>
      <w:pPr>
        <w:spacing w:after="0"/>
        <w:ind w:left="0"/>
        <w:jc w:val="both"/>
      </w:pPr>
      <w:r>
        <w:rPr>
          <w:rFonts w:ascii="Times New Roman"/>
          <w:b w:val="false"/>
          <w:i w:val="false"/>
          <w:color w:val="000000"/>
          <w:sz w:val="28"/>
        </w:rPr>
        <w:t>
      73.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Махамбет аудандық санитариялық-эпидемиологиялық бақылау басқармасы.</w:t>
      </w:r>
    </w:p>
    <w:bookmarkEnd w:id="364"/>
    <w:bookmarkStart w:name="z392" w:id="365"/>
    <w:p>
      <w:pPr>
        <w:spacing w:after="0"/>
        <w:ind w:left="0"/>
        <w:jc w:val="both"/>
      </w:pPr>
      <w:r>
        <w:rPr>
          <w:rFonts w:ascii="Times New Roman"/>
          <w:b w:val="false"/>
          <w:i w:val="false"/>
          <w:color w:val="000000"/>
          <w:sz w:val="28"/>
        </w:rPr>
        <w:t>
      74.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департаменті.</w:t>
      </w:r>
    </w:p>
    <w:bookmarkEnd w:id="365"/>
    <w:bookmarkStart w:name="z393" w:id="366"/>
    <w:p>
      <w:pPr>
        <w:spacing w:after="0"/>
        <w:ind w:left="0"/>
        <w:jc w:val="both"/>
      </w:pPr>
      <w:r>
        <w:rPr>
          <w:rFonts w:ascii="Times New Roman"/>
          <w:b w:val="false"/>
          <w:i w:val="false"/>
          <w:color w:val="000000"/>
          <w:sz w:val="28"/>
        </w:rPr>
        <w:t>
      75.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w:t>
      </w:r>
    </w:p>
    <w:bookmarkEnd w:id="366"/>
    <w:bookmarkStart w:name="z394" w:id="367"/>
    <w:p>
      <w:pPr>
        <w:spacing w:after="0"/>
        <w:ind w:left="0"/>
        <w:jc w:val="both"/>
      </w:pPr>
      <w:r>
        <w:rPr>
          <w:rFonts w:ascii="Times New Roman"/>
          <w:b w:val="false"/>
          <w:i w:val="false"/>
          <w:color w:val="000000"/>
          <w:sz w:val="28"/>
        </w:rPr>
        <w:t>
      76.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w:t>
      </w:r>
    </w:p>
    <w:bookmarkEnd w:id="367"/>
    <w:bookmarkStart w:name="z395" w:id="368"/>
    <w:p>
      <w:pPr>
        <w:spacing w:after="0"/>
        <w:ind w:left="0"/>
        <w:jc w:val="both"/>
      </w:pPr>
      <w:r>
        <w:rPr>
          <w:rFonts w:ascii="Times New Roman"/>
          <w:b w:val="false"/>
          <w:i w:val="false"/>
          <w:color w:val="000000"/>
          <w:sz w:val="28"/>
        </w:rPr>
        <w:t>
      77.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w:t>
      </w:r>
    </w:p>
    <w:bookmarkEnd w:id="368"/>
    <w:bookmarkStart w:name="z396" w:id="369"/>
    <w:p>
      <w:pPr>
        <w:spacing w:after="0"/>
        <w:ind w:left="0"/>
        <w:jc w:val="both"/>
      </w:pPr>
      <w:r>
        <w:rPr>
          <w:rFonts w:ascii="Times New Roman"/>
          <w:b w:val="false"/>
          <w:i w:val="false"/>
          <w:color w:val="000000"/>
          <w:sz w:val="28"/>
        </w:rPr>
        <w:t>
      78.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w:t>
      </w:r>
    </w:p>
    <w:bookmarkEnd w:id="369"/>
    <w:bookmarkStart w:name="z397" w:id="370"/>
    <w:p>
      <w:pPr>
        <w:spacing w:after="0"/>
        <w:ind w:left="0"/>
        <w:jc w:val="both"/>
      </w:pPr>
      <w:r>
        <w:rPr>
          <w:rFonts w:ascii="Times New Roman"/>
          <w:b w:val="false"/>
          <w:i w:val="false"/>
          <w:color w:val="000000"/>
          <w:sz w:val="28"/>
        </w:rPr>
        <w:t>
      79.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w:t>
      </w:r>
    </w:p>
    <w:bookmarkEnd w:id="370"/>
    <w:bookmarkStart w:name="z398" w:id="371"/>
    <w:p>
      <w:pPr>
        <w:spacing w:after="0"/>
        <w:ind w:left="0"/>
        <w:jc w:val="both"/>
      </w:pPr>
      <w:r>
        <w:rPr>
          <w:rFonts w:ascii="Times New Roman"/>
          <w:b w:val="false"/>
          <w:i w:val="false"/>
          <w:color w:val="000000"/>
          <w:sz w:val="28"/>
        </w:rPr>
        <w:t>
      80.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w:t>
      </w:r>
    </w:p>
    <w:bookmarkEnd w:id="371"/>
    <w:bookmarkStart w:name="z399" w:id="372"/>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w:t>
      </w:r>
    </w:p>
    <w:bookmarkEnd w:id="372"/>
    <w:bookmarkStart w:name="z400" w:id="373"/>
    <w:p>
      <w:pPr>
        <w:spacing w:after="0"/>
        <w:ind w:left="0"/>
        <w:jc w:val="both"/>
      </w:pPr>
      <w:r>
        <w:rPr>
          <w:rFonts w:ascii="Times New Roman"/>
          <w:b w:val="false"/>
          <w:i w:val="false"/>
          <w:color w:val="000000"/>
          <w:sz w:val="28"/>
        </w:rPr>
        <w:t>
      82.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w:t>
      </w:r>
    </w:p>
    <w:bookmarkEnd w:id="373"/>
    <w:bookmarkStart w:name="z401" w:id="374"/>
    <w:p>
      <w:pPr>
        <w:spacing w:after="0"/>
        <w:ind w:left="0"/>
        <w:jc w:val="both"/>
      </w:pPr>
      <w:r>
        <w:rPr>
          <w:rFonts w:ascii="Times New Roman"/>
          <w:b w:val="false"/>
          <w:i w:val="false"/>
          <w:color w:val="000000"/>
          <w:sz w:val="28"/>
        </w:rPr>
        <w:t>
      83.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w:t>
      </w:r>
    </w:p>
    <w:bookmarkEnd w:id="374"/>
    <w:bookmarkStart w:name="z402" w:id="375"/>
    <w:p>
      <w:pPr>
        <w:spacing w:after="0"/>
        <w:ind w:left="0"/>
        <w:jc w:val="both"/>
      </w:pPr>
      <w:r>
        <w:rPr>
          <w:rFonts w:ascii="Times New Roman"/>
          <w:b w:val="false"/>
          <w:i w:val="false"/>
          <w:color w:val="000000"/>
          <w:sz w:val="28"/>
        </w:rPr>
        <w:t>
      84. Қазақстан Республикасы Денсаулық сақтау министрлігі Санитариялық-эпидемиологиялық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w:t>
      </w:r>
    </w:p>
    <w:bookmarkEnd w:id="375"/>
    <w:bookmarkStart w:name="z403" w:id="376"/>
    <w:p>
      <w:pPr>
        <w:spacing w:after="0"/>
        <w:ind w:left="0"/>
        <w:jc w:val="both"/>
      </w:pPr>
      <w:r>
        <w:rPr>
          <w:rFonts w:ascii="Times New Roman"/>
          <w:b w:val="false"/>
          <w:i w:val="false"/>
          <w:color w:val="000000"/>
          <w:sz w:val="28"/>
        </w:rPr>
        <w:t>
      85.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w:t>
      </w:r>
    </w:p>
    <w:bookmarkEnd w:id="376"/>
    <w:bookmarkStart w:name="z404" w:id="377"/>
    <w:p>
      <w:pPr>
        <w:spacing w:after="0"/>
        <w:ind w:left="0"/>
        <w:jc w:val="both"/>
      </w:pPr>
      <w:r>
        <w:rPr>
          <w:rFonts w:ascii="Times New Roman"/>
          <w:b w:val="false"/>
          <w:i w:val="false"/>
          <w:color w:val="000000"/>
          <w:sz w:val="28"/>
        </w:rPr>
        <w:t>
      86.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w:t>
      </w:r>
    </w:p>
    <w:bookmarkEnd w:id="377"/>
    <w:bookmarkStart w:name="z405" w:id="378"/>
    <w:p>
      <w:pPr>
        <w:spacing w:after="0"/>
        <w:ind w:left="0"/>
        <w:jc w:val="both"/>
      </w:pPr>
      <w:r>
        <w:rPr>
          <w:rFonts w:ascii="Times New Roman"/>
          <w:b w:val="false"/>
          <w:i w:val="false"/>
          <w:color w:val="000000"/>
          <w:sz w:val="28"/>
        </w:rPr>
        <w:t>
      87.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w:t>
      </w:r>
    </w:p>
    <w:bookmarkEnd w:id="378"/>
    <w:bookmarkStart w:name="z406" w:id="379"/>
    <w:p>
      <w:pPr>
        <w:spacing w:after="0"/>
        <w:ind w:left="0"/>
        <w:jc w:val="both"/>
      </w:pPr>
      <w:r>
        <w:rPr>
          <w:rFonts w:ascii="Times New Roman"/>
          <w:b w:val="false"/>
          <w:i w:val="false"/>
          <w:color w:val="000000"/>
          <w:sz w:val="28"/>
        </w:rPr>
        <w:t>
      88.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департаменті.</w:t>
      </w:r>
    </w:p>
    <w:bookmarkEnd w:id="379"/>
    <w:bookmarkStart w:name="z407" w:id="380"/>
    <w:p>
      <w:pPr>
        <w:spacing w:after="0"/>
        <w:ind w:left="0"/>
        <w:jc w:val="both"/>
      </w:pPr>
      <w:r>
        <w:rPr>
          <w:rFonts w:ascii="Times New Roman"/>
          <w:b w:val="false"/>
          <w:i w:val="false"/>
          <w:color w:val="000000"/>
          <w:sz w:val="28"/>
        </w:rPr>
        <w:t>
      89.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w:t>
      </w:r>
    </w:p>
    <w:bookmarkEnd w:id="380"/>
    <w:bookmarkStart w:name="z408" w:id="381"/>
    <w:p>
      <w:pPr>
        <w:spacing w:after="0"/>
        <w:ind w:left="0"/>
        <w:jc w:val="both"/>
      </w:pPr>
      <w:r>
        <w:rPr>
          <w:rFonts w:ascii="Times New Roman"/>
          <w:b w:val="false"/>
          <w:i w:val="false"/>
          <w:color w:val="000000"/>
          <w:sz w:val="28"/>
        </w:rPr>
        <w:t>
      90.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w:t>
      </w:r>
    </w:p>
    <w:bookmarkEnd w:id="381"/>
    <w:bookmarkStart w:name="z409" w:id="382"/>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Жуалы аудандық санитариялық-эпидемиологиялық бақылау басқармасы.</w:t>
      </w:r>
    </w:p>
    <w:bookmarkEnd w:id="382"/>
    <w:bookmarkStart w:name="z410" w:id="383"/>
    <w:p>
      <w:pPr>
        <w:spacing w:after="0"/>
        <w:ind w:left="0"/>
        <w:jc w:val="both"/>
      </w:pPr>
      <w:r>
        <w:rPr>
          <w:rFonts w:ascii="Times New Roman"/>
          <w:b w:val="false"/>
          <w:i w:val="false"/>
          <w:color w:val="000000"/>
          <w:sz w:val="28"/>
        </w:rPr>
        <w:t>
      92.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w:t>
      </w:r>
    </w:p>
    <w:bookmarkEnd w:id="383"/>
    <w:bookmarkStart w:name="z411" w:id="384"/>
    <w:p>
      <w:pPr>
        <w:spacing w:after="0"/>
        <w:ind w:left="0"/>
        <w:jc w:val="both"/>
      </w:pPr>
      <w:r>
        <w:rPr>
          <w:rFonts w:ascii="Times New Roman"/>
          <w:b w:val="false"/>
          <w:i w:val="false"/>
          <w:color w:val="000000"/>
          <w:sz w:val="28"/>
        </w:rPr>
        <w:t>
      93.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Мерке аудандық санитариялық-эпидемиологиялық бақылау басқармасы.</w:t>
      </w:r>
    </w:p>
    <w:bookmarkEnd w:id="384"/>
    <w:bookmarkStart w:name="z412" w:id="385"/>
    <w:p>
      <w:pPr>
        <w:spacing w:after="0"/>
        <w:ind w:left="0"/>
        <w:jc w:val="both"/>
      </w:pPr>
      <w:r>
        <w:rPr>
          <w:rFonts w:ascii="Times New Roman"/>
          <w:b w:val="false"/>
          <w:i w:val="false"/>
          <w:color w:val="000000"/>
          <w:sz w:val="28"/>
        </w:rPr>
        <w:t>
      94.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w:t>
      </w:r>
    </w:p>
    <w:bookmarkEnd w:id="385"/>
    <w:bookmarkStart w:name="z413" w:id="386"/>
    <w:p>
      <w:pPr>
        <w:spacing w:after="0"/>
        <w:ind w:left="0"/>
        <w:jc w:val="both"/>
      </w:pPr>
      <w:r>
        <w:rPr>
          <w:rFonts w:ascii="Times New Roman"/>
          <w:b w:val="false"/>
          <w:i w:val="false"/>
          <w:color w:val="000000"/>
          <w:sz w:val="28"/>
        </w:rPr>
        <w:t>
      95.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w:t>
      </w:r>
    </w:p>
    <w:bookmarkEnd w:id="386"/>
    <w:bookmarkStart w:name="z414" w:id="387"/>
    <w:p>
      <w:pPr>
        <w:spacing w:after="0"/>
        <w:ind w:left="0"/>
        <w:jc w:val="both"/>
      </w:pPr>
      <w:r>
        <w:rPr>
          <w:rFonts w:ascii="Times New Roman"/>
          <w:b w:val="false"/>
          <w:i w:val="false"/>
          <w:color w:val="000000"/>
          <w:sz w:val="28"/>
        </w:rPr>
        <w:t>
      96.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w:t>
      </w:r>
    </w:p>
    <w:bookmarkEnd w:id="387"/>
    <w:bookmarkStart w:name="z415" w:id="388"/>
    <w:p>
      <w:pPr>
        <w:spacing w:after="0"/>
        <w:ind w:left="0"/>
        <w:jc w:val="both"/>
      </w:pPr>
      <w:r>
        <w:rPr>
          <w:rFonts w:ascii="Times New Roman"/>
          <w:b w:val="false"/>
          <w:i w:val="false"/>
          <w:color w:val="000000"/>
          <w:sz w:val="28"/>
        </w:rPr>
        <w:t>
      97.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w:t>
      </w:r>
    </w:p>
    <w:bookmarkEnd w:id="388"/>
    <w:bookmarkStart w:name="z416" w:id="389"/>
    <w:p>
      <w:pPr>
        <w:spacing w:after="0"/>
        <w:ind w:left="0"/>
        <w:jc w:val="both"/>
      </w:pPr>
      <w:r>
        <w:rPr>
          <w:rFonts w:ascii="Times New Roman"/>
          <w:b w:val="false"/>
          <w:i w:val="false"/>
          <w:color w:val="000000"/>
          <w:sz w:val="28"/>
        </w:rPr>
        <w:t>
      98.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w:t>
      </w:r>
    </w:p>
    <w:bookmarkEnd w:id="389"/>
    <w:bookmarkStart w:name="z417" w:id="390"/>
    <w:p>
      <w:pPr>
        <w:spacing w:after="0"/>
        <w:ind w:left="0"/>
        <w:jc w:val="both"/>
      </w:pPr>
      <w:r>
        <w:rPr>
          <w:rFonts w:ascii="Times New Roman"/>
          <w:b w:val="false"/>
          <w:i w:val="false"/>
          <w:color w:val="000000"/>
          <w:sz w:val="28"/>
        </w:rPr>
        <w:t>
      99.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w:t>
      </w:r>
    </w:p>
    <w:bookmarkEnd w:id="390"/>
    <w:bookmarkStart w:name="z418" w:id="391"/>
    <w:p>
      <w:pPr>
        <w:spacing w:after="0"/>
        <w:ind w:left="0"/>
        <w:jc w:val="both"/>
      </w:pPr>
      <w:r>
        <w:rPr>
          <w:rFonts w:ascii="Times New Roman"/>
          <w:b w:val="false"/>
          <w:i w:val="false"/>
          <w:color w:val="000000"/>
          <w:sz w:val="28"/>
        </w:rPr>
        <w:t>
      100. Қазақстан Республикасының Денсаулық сақтау министрлігі Санитариялық-эпидемиологиялық бақылау комитеті Көліктегі санитариялық-эпидемиологиялық департаменті.</w:t>
      </w:r>
    </w:p>
    <w:bookmarkEnd w:id="391"/>
    <w:bookmarkStart w:name="z419" w:id="392"/>
    <w:p>
      <w:pPr>
        <w:spacing w:after="0"/>
        <w:ind w:left="0"/>
        <w:jc w:val="both"/>
      </w:pPr>
      <w:r>
        <w:rPr>
          <w:rFonts w:ascii="Times New Roman"/>
          <w:b w:val="false"/>
          <w:i w:val="false"/>
          <w:color w:val="000000"/>
          <w:sz w:val="28"/>
        </w:rPr>
        <w:t xml:space="preserve">
      101.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 </w:t>
      </w:r>
    </w:p>
    <w:bookmarkEnd w:id="392"/>
    <w:bookmarkStart w:name="z420" w:id="393"/>
    <w:p>
      <w:pPr>
        <w:spacing w:after="0"/>
        <w:ind w:left="0"/>
        <w:jc w:val="both"/>
      </w:pPr>
      <w:r>
        <w:rPr>
          <w:rFonts w:ascii="Times New Roman"/>
          <w:b w:val="false"/>
          <w:i w:val="false"/>
          <w:color w:val="000000"/>
          <w:sz w:val="28"/>
        </w:rPr>
        <w:t>
      102.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bookmarkEnd w:id="393"/>
    <w:bookmarkStart w:name="z421" w:id="394"/>
    <w:p>
      <w:pPr>
        <w:spacing w:after="0"/>
        <w:ind w:left="0"/>
        <w:jc w:val="both"/>
      </w:pPr>
      <w:r>
        <w:rPr>
          <w:rFonts w:ascii="Times New Roman"/>
          <w:b w:val="false"/>
          <w:i w:val="false"/>
          <w:color w:val="000000"/>
          <w:sz w:val="28"/>
        </w:rPr>
        <w:t>
      103.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bookmarkEnd w:id="394"/>
    <w:bookmarkStart w:name="z422" w:id="395"/>
    <w:p>
      <w:pPr>
        <w:spacing w:after="0"/>
        <w:ind w:left="0"/>
        <w:jc w:val="both"/>
      </w:pPr>
      <w:r>
        <w:rPr>
          <w:rFonts w:ascii="Times New Roman"/>
          <w:b w:val="false"/>
          <w:i w:val="false"/>
          <w:color w:val="000000"/>
          <w:sz w:val="28"/>
        </w:rPr>
        <w:t>
      104.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bookmarkEnd w:id="395"/>
    <w:bookmarkStart w:name="z423" w:id="396"/>
    <w:p>
      <w:pPr>
        <w:spacing w:after="0"/>
        <w:ind w:left="0"/>
        <w:jc w:val="both"/>
      </w:pPr>
      <w:r>
        <w:rPr>
          <w:rFonts w:ascii="Times New Roman"/>
          <w:b w:val="false"/>
          <w:i w:val="false"/>
          <w:color w:val="000000"/>
          <w:sz w:val="28"/>
        </w:rPr>
        <w:t>
      105.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bookmarkEnd w:id="396"/>
    <w:bookmarkStart w:name="z424" w:id="397"/>
    <w:p>
      <w:pPr>
        <w:spacing w:after="0"/>
        <w:ind w:left="0"/>
        <w:jc w:val="both"/>
      </w:pPr>
      <w:r>
        <w:rPr>
          <w:rFonts w:ascii="Times New Roman"/>
          <w:b w:val="false"/>
          <w:i w:val="false"/>
          <w:color w:val="000000"/>
          <w:sz w:val="28"/>
        </w:rPr>
        <w:t>
      106.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bookmarkEnd w:id="397"/>
    <w:bookmarkStart w:name="z425" w:id="398"/>
    <w:p>
      <w:pPr>
        <w:spacing w:after="0"/>
        <w:ind w:left="0"/>
        <w:jc w:val="both"/>
      </w:pPr>
      <w:r>
        <w:rPr>
          <w:rFonts w:ascii="Times New Roman"/>
          <w:b w:val="false"/>
          <w:i w:val="false"/>
          <w:color w:val="000000"/>
          <w:sz w:val="28"/>
        </w:rPr>
        <w:t>
      107.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Защита бөлімшелік көліктегі санитариялық-эпидемиологиялық бақылау басқармасы.</w:t>
      </w:r>
    </w:p>
    <w:bookmarkEnd w:id="398"/>
    <w:bookmarkStart w:name="z426" w:id="399"/>
    <w:p>
      <w:pPr>
        <w:spacing w:after="0"/>
        <w:ind w:left="0"/>
        <w:jc w:val="both"/>
      </w:pPr>
      <w:r>
        <w:rPr>
          <w:rFonts w:ascii="Times New Roman"/>
          <w:b w:val="false"/>
          <w:i w:val="false"/>
          <w:color w:val="000000"/>
          <w:sz w:val="28"/>
        </w:rPr>
        <w:t xml:space="preserve">
      108.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Көкшетау бөлімшелік көліктегі санитариялық-эпидемиологиялық бақылау басқармасы. </w:t>
      </w:r>
    </w:p>
    <w:bookmarkEnd w:id="399"/>
    <w:bookmarkStart w:name="z427" w:id="400"/>
    <w:p>
      <w:pPr>
        <w:spacing w:after="0"/>
        <w:ind w:left="0"/>
        <w:jc w:val="both"/>
      </w:pPr>
      <w:r>
        <w:rPr>
          <w:rFonts w:ascii="Times New Roman"/>
          <w:b w:val="false"/>
          <w:i w:val="false"/>
          <w:color w:val="000000"/>
          <w:sz w:val="28"/>
        </w:rPr>
        <w:t>
      109.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bookmarkEnd w:id="400"/>
    <w:bookmarkStart w:name="z428" w:id="401"/>
    <w:p>
      <w:pPr>
        <w:spacing w:after="0"/>
        <w:ind w:left="0"/>
        <w:jc w:val="both"/>
      </w:pPr>
      <w:r>
        <w:rPr>
          <w:rFonts w:ascii="Times New Roman"/>
          <w:b w:val="false"/>
          <w:i w:val="false"/>
          <w:color w:val="000000"/>
          <w:sz w:val="28"/>
        </w:rPr>
        <w:t>
      110.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bookmarkEnd w:id="401"/>
    <w:bookmarkStart w:name="z429" w:id="402"/>
    <w:p>
      <w:pPr>
        <w:spacing w:after="0"/>
        <w:ind w:left="0"/>
        <w:jc w:val="both"/>
      </w:pPr>
      <w:r>
        <w:rPr>
          <w:rFonts w:ascii="Times New Roman"/>
          <w:b w:val="false"/>
          <w:i w:val="false"/>
          <w:color w:val="000000"/>
          <w:sz w:val="28"/>
        </w:rPr>
        <w:t>
      111.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bookmarkEnd w:id="402"/>
    <w:bookmarkStart w:name="z430" w:id="403"/>
    <w:p>
      <w:pPr>
        <w:spacing w:after="0"/>
        <w:ind w:left="0"/>
        <w:jc w:val="both"/>
      </w:pPr>
      <w:r>
        <w:rPr>
          <w:rFonts w:ascii="Times New Roman"/>
          <w:b w:val="false"/>
          <w:i w:val="false"/>
          <w:color w:val="000000"/>
          <w:sz w:val="28"/>
        </w:rPr>
        <w:t xml:space="preserve">
      112.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 </w:t>
      </w:r>
    </w:p>
    <w:bookmarkEnd w:id="403"/>
    <w:bookmarkStart w:name="z431" w:id="404"/>
    <w:p>
      <w:pPr>
        <w:spacing w:after="0"/>
        <w:ind w:left="0"/>
        <w:jc w:val="both"/>
      </w:pPr>
      <w:r>
        <w:rPr>
          <w:rFonts w:ascii="Times New Roman"/>
          <w:b w:val="false"/>
          <w:i w:val="false"/>
          <w:color w:val="000000"/>
          <w:sz w:val="28"/>
        </w:rPr>
        <w:t>
      113.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bookmarkEnd w:id="404"/>
    <w:bookmarkStart w:name="z432" w:id="405"/>
    <w:p>
      <w:pPr>
        <w:spacing w:after="0"/>
        <w:ind w:left="0"/>
        <w:jc w:val="both"/>
      </w:pPr>
      <w:r>
        <w:rPr>
          <w:rFonts w:ascii="Times New Roman"/>
          <w:b w:val="false"/>
          <w:i w:val="false"/>
          <w:color w:val="000000"/>
          <w:sz w:val="28"/>
        </w:rPr>
        <w:t>
      114.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bookmarkEnd w:id="405"/>
    <w:bookmarkStart w:name="z433" w:id="406"/>
    <w:p>
      <w:pPr>
        <w:spacing w:after="0"/>
        <w:ind w:left="0"/>
        <w:jc w:val="both"/>
      </w:pPr>
      <w:r>
        <w:rPr>
          <w:rFonts w:ascii="Times New Roman"/>
          <w:b w:val="false"/>
          <w:i w:val="false"/>
          <w:color w:val="000000"/>
          <w:sz w:val="28"/>
        </w:rPr>
        <w:t>
      115.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bookmarkEnd w:id="406"/>
    <w:bookmarkStart w:name="z434" w:id="407"/>
    <w:p>
      <w:pPr>
        <w:spacing w:after="0"/>
        <w:ind w:left="0"/>
        <w:jc w:val="both"/>
      </w:pPr>
      <w:r>
        <w:rPr>
          <w:rFonts w:ascii="Times New Roman"/>
          <w:b w:val="false"/>
          <w:i w:val="false"/>
          <w:color w:val="000000"/>
          <w:sz w:val="28"/>
        </w:rPr>
        <w:t xml:space="preserve">
      116.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 </w:t>
      </w:r>
    </w:p>
    <w:bookmarkEnd w:id="407"/>
    <w:bookmarkStart w:name="z435" w:id="408"/>
    <w:p>
      <w:pPr>
        <w:spacing w:after="0"/>
        <w:ind w:left="0"/>
        <w:jc w:val="both"/>
      </w:pPr>
      <w:r>
        <w:rPr>
          <w:rFonts w:ascii="Times New Roman"/>
          <w:b w:val="false"/>
          <w:i w:val="false"/>
          <w:color w:val="000000"/>
          <w:sz w:val="28"/>
        </w:rPr>
        <w:t>
      117.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департаменті.</w:t>
      </w:r>
    </w:p>
    <w:bookmarkEnd w:id="408"/>
    <w:bookmarkStart w:name="z436" w:id="409"/>
    <w:p>
      <w:pPr>
        <w:spacing w:after="0"/>
        <w:ind w:left="0"/>
        <w:jc w:val="both"/>
      </w:pPr>
      <w:r>
        <w:rPr>
          <w:rFonts w:ascii="Times New Roman"/>
          <w:b w:val="false"/>
          <w:i w:val="false"/>
          <w:color w:val="000000"/>
          <w:sz w:val="28"/>
        </w:rPr>
        <w:t>
      118.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w:t>
      </w:r>
    </w:p>
    <w:bookmarkEnd w:id="409"/>
    <w:bookmarkStart w:name="z437" w:id="410"/>
    <w:p>
      <w:pPr>
        <w:spacing w:after="0"/>
        <w:ind w:left="0"/>
        <w:jc w:val="both"/>
      </w:pPr>
      <w:r>
        <w:rPr>
          <w:rFonts w:ascii="Times New Roman"/>
          <w:b w:val="false"/>
          <w:i w:val="false"/>
          <w:color w:val="000000"/>
          <w:sz w:val="28"/>
        </w:rPr>
        <w:t>
      119.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w:t>
      </w:r>
    </w:p>
    <w:bookmarkEnd w:id="410"/>
    <w:bookmarkStart w:name="z438" w:id="411"/>
    <w:p>
      <w:pPr>
        <w:spacing w:after="0"/>
        <w:ind w:left="0"/>
        <w:jc w:val="both"/>
      </w:pPr>
      <w:r>
        <w:rPr>
          <w:rFonts w:ascii="Times New Roman"/>
          <w:b w:val="false"/>
          <w:i w:val="false"/>
          <w:color w:val="000000"/>
          <w:sz w:val="28"/>
        </w:rPr>
        <w:t>
      120.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w:t>
      </w:r>
    </w:p>
    <w:bookmarkEnd w:id="411"/>
    <w:bookmarkStart w:name="z439" w:id="412"/>
    <w:p>
      <w:pPr>
        <w:spacing w:after="0"/>
        <w:ind w:left="0"/>
        <w:jc w:val="both"/>
      </w:pPr>
      <w:r>
        <w:rPr>
          <w:rFonts w:ascii="Times New Roman"/>
          <w:b w:val="false"/>
          <w:i w:val="false"/>
          <w:color w:val="000000"/>
          <w:sz w:val="28"/>
        </w:rPr>
        <w:t>
      121.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w:t>
      </w:r>
    </w:p>
    <w:bookmarkEnd w:id="412"/>
    <w:bookmarkStart w:name="z440" w:id="413"/>
    <w:p>
      <w:pPr>
        <w:spacing w:after="0"/>
        <w:ind w:left="0"/>
        <w:jc w:val="both"/>
      </w:pPr>
      <w:r>
        <w:rPr>
          <w:rFonts w:ascii="Times New Roman"/>
          <w:b w:val="false"/>
          <w:i w:val="false"/>
          <w:color w:val="000000"/>
          <w:sz w:val="28"/>
        </w:rPr>
        <w:t>
      122.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Жаңаарқа аудандық санитариялық-эпидемиологиялық бақылау басқармасы.</w:t>
      </w:r>
    </w:p>
    <w:bookmarkEnd w:id="413"/>
    <w:bookmarkStart w:name="z441" w:id="414"/>
    <w:p>
      <w:pPr>
        <w:spacing w:after="0"/>
        <w:ind w:left="0"/>
        <w:jc w:val="both"/>
      </w:pPr>
      <w:r>
        <w:rPr>
          <w:rFonts w:ascii="Times New Roman"/>
          <w:b w:val="false"/>
          <w:i w:val="false"/>
          <w:color w:val="000000"/>
          <w:sz w:val="28"/>
        </w:rPr>
        <w:t>
      123.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Жезқазған қалалық санитариялық-эпидемиологиялық бақылау басқармасы.</w:t>
      </w:r>
    </w:p>
    <w:bookmarkEnd w:id="414"/>
    <w:bookmarkStart w:name="z442" w:id="415"/>
    <w:p>
      <w:pPr>
        <w:spacing w:after="0"/>
        <w:ind w:left="0"/>
        <w:jc w:val="both"/>
      </w:pPr>
      <w:r>
        <w:rPr>
          <w:rFonts w:ascii="Times New Roman"/>
          <w:b w:val="false"/>
          <w:i w:val="false"/>
          <w:color w:val="000000"/>
          <w:sz w:val="28"/>
        </w:rPr>
        <w:t>
      124.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ауданның санитариялық-эпидемиологиялық бақылау басқармасы.</w:t>
      </w:r>
    </w:p>
    <w:bookmarkEnd w:id="415"/>
    <w:bookmarkStart w:name="z443" w:id="416"/>
    <w:p>
      <w:pPr>
        <w:spacing w:after="0"/>
        <w:ind w:left="0"/>
        <w:jc w:val="both"/>
      </w:pPr>
      <w:r>
        <w:rPr>
          <w:rFonts w:ascii="Times New Roman"/>
          <w:b w:val="false"/>
          <w:i w:val="false"/>
          <w:color w:val="000000"/>
          <w:sz w:val="28"/>
        </w:rPr>
        <w:t>
      125.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Октябрь ауданының санитариялық-эпидемиологиялық бақылау басқармасы.</w:t>
      </w:r>
    </w:p>
    <w:bookmarkEnd w:id="416"/>
    <w:bookmarkStart w:name="z444" w:id="417"/>
    <w:p>
      <w:pPr>
        <w:spacing w:after="0"/>
        <w:ind w:left="0"/>
        <w:jc w:val="both"/>
      </w:pPr>
      <w:r>
        <w:rPr>
          <w:rFonts w:ascii="Times New Roman"/>
          <w:b w:val="false"/>
          <w:i w:val="false"/>
          <w:color w:val="000000"/>
          <w:sz w:val="28"/>
        </w:rPr>
        <w:t>
      126.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Қаражал қалалық санитариялық-эпидемиологиялық бақылау басқармасы.</w:t>
      </w:r>
    </w:p>
    <w:bookmarkEnd w:id="417"/>
    <w:bookmarkStart w:name="z445" w:id="418"/>
    <w:p>
      <w:pPr>
        <w:spacing w:after="0"/>
        <w:ind w:left="0"/>
        <w:jc w:val="both"/>
      </w:pPr>
      <w:r>
        <w:rPr>
          <w:rFonts w:ascii="Times New Roman"/>
          <w:b w:val="false"/>
          <w:i w:val="false"/>
          <w:color w:val="000000"/>
          <w:sz w:val="28"/>
        </w:rPr>
        <w:t>
      127.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w:t>
      </w:r>
    </w:p>
    <w:bookmarkEnd w:id="418"/>
    <w:bookmarkStart w:name="z446" w:id="419"/>
    <w:p>
      <w:pPr>
        <w:spacing w:after="0"/>
        <w:ind w:left="0"/>
        <w:jc w:val="both"/>
      </w:pPr>
      <w:r>
        <w:rPr>
          <w:rFonts w:ascii="Times New Roman"/>
          <w:b w:val="false"/>
          <w:i w:val="false"/>
          <w:color w:val="000000"/>
          <w:sz w:val="28"/>
        </w:rPr>
        <w:t>
      128.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w:t>
      </w:r>
    </w:p>
    <w:bookmarkEnd w:id="419"/>
    <w:bookmarkStart w:name="z447" w:id="420"/>
    <w:p>
      <w:pPr>
        <w:spacing w:after="0"/>
        <w:ind w:left="0"/>
        <w:jc w:val="both"/>
      </w:pPr>
      <w:r>
        <w:rPr>
          <w:rFonts w:ascii="Times New Roman"/>
          <w:b w:val="false"/>
          <w:i w:val="false"/>
          <w:color w:val="000000"/>
          <w:sz w:val="28"/>
        </w:rPr>
        <w:t>
      129.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Осакаров аудандық санитариялық-эпидемиологиялық бақылау басқармасы.</w:t>
      </w:r>
    </w:p>
    <w:bookmarkEnd w:id="420"/>
    <w:bookmarkStart w:name="z448" w:id="421"/>
    <w:p>
      <w:pPr>
        <w:spacing w:after="0"/>
        <w:ind w:left="0"/>
        <w:jc w:val="both"/>
      </w:pPr>
      <w:r>
        <w:rPr>
          <w:rFonts w:ascii="Times New Roman"/>
          <w:b w:val="false"/>
          <w:i w:val="false"/>
          <w:color w:val="000000"/>
          <w:sz w:val="28"/>
        </w:rPr>
        <w:t>
      130.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w:t>
      </w:r>
    </w:p>
    <w:bookmarkEnd w:id="421"/>
    <w:bookmarkStart w:name="z449" w:id="422"/>
    <w:p>
      <w:pPr>
        <w:spacing w:after="0"/>
        <w:ind w:left="0"/>
        <w:jc w:val="both"/>
      </w:pPr>
      <w:r>
        <w:rPr>
          <w:rFonts w:ascii="Times New Roman"/>
          <w:b w:val="false"/>
          <w:i w:val="false"/>
          <w:color w:val="000000"/>
          <w:sz w:val="28"/>
        </w:rPr>
        <w:t>
      131.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w:t>
      </w:r>
    </w:p>
    <w:bookmarkEnd w:id="422"/>
    <w:bookmarkStart w:name="z450" w:id="423"/>
    <w:p>
      <w:pPr>
        <w:spacing w:after="0"/>
        <w:ind w:left="0"/>
        <w:jc w:val="both"/>
      </w:pPr>
      <w:r>
        <w:rPr>
          <w:rFonts w:ascii="Times New Roman"/>
          <w:b w:val="false"/>
          <w:i w:val="false"/>
          <w:color w:val="000000"/>
          <w:sz w:val="28"/>
        </w:rPr>
        <w:t>
      132.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Сәтбаев қалалық санитариялық-эпидемиологиялық бақылау басқармасы.</w:t>
      </w:r>
    </w:p>
    <w:bookmarkEnd w:id="423"/>
    <w:bookmarkStart w:name="z451" w:id="424"/>
    <w:p>
      <w:pPr>
        <w:spacing w:after="0"/>
        <w:ind w:left="0"/>
        <w:jc w:val="both"/>
      </w:pPr>
      <w:r>
        <w:rPr>
          <w:rFonts w:ascii="Times New Roman"/>
          <w:b w:val="false"/>
          <w:i w:val="false"/>
          <w:color w:val="000000"/>
          <w:sz w:val="28"/>
        </w:rPr>
        <w:t>
      133.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w:t>
      </w:r>
    </w:p>
    <w:bookmarkEnd w:id="424"/>
    <w:bookmarkStart w:name="z452" w:id="425"/>
    <w:p>
      <w:pPr>
        <w:spacing w:after="0"/>
        <w:ind w:left="0"/>
        <w:jc w:val="both"/>
      </w:pPr>
      <w:r>
        <w:rPr>
          <w:rFonts w:ascii="Times New Roman"/>
          <w:b w:val="false"/>
          <w:i w:val="false"/>
          <w:color w:val="000000"/>
          <w:sz w:val="28"/>
        </w:rPr>
        <w:t>
      134.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Ұлытау аудандық санитариялық-эпидемиологиялық бақылау басқармасы.</w:t>
      </w:r>
    </w:p>
    <w:bookmarkEnd w:id="425"/>
    <w:bookmarkStart w:name="z453" w:id="426"/>
    <w:p>
      <w:pPr>
        <w:spacing w:after="0"/>
        <w:ind w:left="0"/>
        <w:jc w:val="both"/>
      </w:pPr>
      <w:r>
        <w:rPr>
          <w:rFonts w:ascii="Times New Roman"/>
          <w:b w:val="false"/>
          <w:i w:val="false"/>
          <w:color w:val="000000"/>
          <w:sz w:val="28"/>
        </w:rPr>
        <w:t>
      135.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w:t>
      </w:r>
    </w:p>
    <w:bookmarkEnd w:id="426"/>
    <w:bookmarkStart w:name="z454" w:id="427"/>
    <w:p>
      <w:pPr>
        <w:spacing w:after="0"/>
        <w:ind w:left="0"/>
        <w:jc w:val="both"/>
      </w:pPr>
      <w:r>
        <w:rPr>
          <w:rFonts w:ascii="Times New Roman"/>
          <w:b w:val="false"/>
          <w:i w:val="false"/>
          <w:color w:val="000000"/>
          <w:sz w:val="28"/>
        </w:rPr>
        <w:t>
      136.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w:t>
      </w:r>
    </w:p>
    <w:bookmarkEnd w:id="427"/>
    <w:bookmarkStart w:name="z455" w:id="428"/>
    <w:p>
      <w:pPr>
        <w:spacing w:after="0"/>
        <w:ind w:left="0"/>
        <w:jc w:val="both"/>
      </w:pPr>
      <w:r>
        <w:rPr>
          <w:rFonts w:ascii="Times New Roman"/>
          <w:b w:val="false"/>
          <w:i w:val="false"/>
          <w:color w:val="000000"/>
          <w:sz w:val="28"/>
        </w:rPr>
        <w:t>
      137.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департаменті.</w:t>
      </w:r>
    </w:p>
    <w:bookmarkEnd w:id="428"/>
    <w:bookmarkStart w:name="z456" w:id="429"/>
    <w:p>
      <w:pPr>
        <w:spacing w:after="0"/>
        <w:ind w:left="0"/>
        <w:jc w:val="both"/>
      </w:pPr>
      <w:r>
        <w:rPr>
          <w:rFonts w:ascii="Times New Roman"/>
          <w:b w:val="false"/>
          <w:i w:val="false"/>
          <w:color w:val="000000"/>
          <w:sz w:val="28"/>
        </w:rPr>
        <w:t>
      138.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w:t>
      </w:r>
    </w:p>
    <w:bookmarkEnd w:id="429"/>
    <w:bookmarkStart w:name="z457" w:id="430"/>
    <w:p>
      <w:pPr>
        <w:spacing w:after="0"/>
        <w:ind w:left="0"/>
        <w:jc w:val="both"/>
      </w:pPr>
      <w:r>
        <w:rPr>
          <w:rFonts w:ascii="Times New Roman"/>
          <w:b w:val="false"/>
          <w:i w:val="false"/>
          <w:color w:val="000000"/>
          <w:sz w:val="28"/>
        </w:rPr>
        <w:t>
      139.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w:t>
      </w:r>
    </w:p>
    <w:bookmarkEnd w:id="430"/>
    <w:bookmarkStart w:name="z458" w:id="431"/>
    <w:p>
      <w:pPr>
        <w:spacing w:after="0"/>
        <w:ind w:left="0"/>
        <w:jc w:val="both"/>
      </w:pPr>
      <w:r>
        <w:rPr>
          <w:rFonts w:ascii="Times New Roman"/>
          <w:b w:val="false"/>
          <w:i w:val="false"/>
          <w:color w:val="000000"/>
          <w:sz w:val="28"/>
        </w:rPr>
        <w:t>
      140.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w:t>
      </w:r>
    </w:p>
    <w:bookmarkEnd w:id="431"/>
    <w:bookmarkStart w:name="z459" w:id="432"/>
    <w:p>
      <w:pPr>
        <w:spacing w:after="0"/>
        <w:ind w:left="0"/>
        <w:jc w:val="both"/>
      </w:pPr>
      <w:r>
        <w:rPr>
          <w:rFonts w:ascii="Times New Roman"/>
          <w:b w:val="false"/>
          <w:i w:val="false"/>
          <w:color w:val="000000"/>
          <w:sz w:val="28"/>
        </w:rPr>
        <w:t>
      141.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w:t>
      </w:r>
    </w:p>
    <w:bookmarkEnd w:id="432"/>
    <w:bookmarkStart w:name="z460" w:id="433"/>
    <w:p>
      <w:pPr>
        <w:spacing w:after="0"/>
        <w:ind w:left="0"/>
        <w:jc w:val="both"/>
      </w:pPr>
      <w:r>
        <w:rPr>
          <w:rFonts w:ascii="Times New Roman"/>
          <w:b w:val="false"/>
          <w:i w:val="false"/>
          <w:color w:val="000000"/>
          <w:sz w:val="28"/>
        </w:rPr>
        <w:t>
      142.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w:t>
      </w:r>
    </w:p>
    <w:bookmarkEnd w:id="433"/>
    <w:bookmarkStart w:name="z461" w:id="434"/>
    <w:p>
      <w:pPr>
        <w:spacing w:after="0"/>
        <w:ind w:left="0"/>
        <w:jc w:val="both"/>
      </w:pPr>
      <w:r>
        <w:rPr>
          <w:rFonts w:ascii="Times New Roman"/>
          <w:b w:val="false"/>
          <w:i w:val="false"/>
          <w:color w:val="000000"/>
          <w:sz w:val="28"/>
        </w:rPr>
        <w:t>
      143.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w:t>
      </w:r>
    </w:p>
    <w:bookmarkEnd w:id="434"/>
    <w:bookmarkStart w:name="z462" w:id="435"/>
    <w:p>
      <w:pPr>
        <w:spacing w:after="0"/>
        <w:ind w:left="0"/>
        <w:jc w:val="both"/>
      </w:pPr>
      <w:r>
        <w:rPr>
          <w:rFonts w:ascii="Times New Roman"/>
          <w:b w:val="false"/>
          <w:i w:val="false"/>
          <w:color w:val="000000"/>
          <w:sz w:val="28"/>
        </w:rPr>
        <w:t>
      144.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w:t>
      </w:r>
    </w:p>
    <w:bookmarkEnd w:id="435"/>
    <w:bookmarkStart w:name="z463" w:id="436"/>
    <w:p>
      <w:pPr>
        <w:spacing w:after="0"/>
        <w:ind w:left="0"/>
        <w:jc w:val="both"/>
      </w:pPr>
      <w:r>
        <w:rPr>
          <w:rFonts w:ascii="Times New Roman"/>
          <w:b w:val="false"/>
          <w:i w:val="false"/>
          <w:color w:val="000000"/>
          <w:sz w:val="28"/>
        </w:rPr>
        <w:t>
      145.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w:t>
      </w:r>
    </w:p>
    <w:bookmarkEnd w:id="436"/>
    <w:bookmarkStart w:name="z464" w:id="437"/>
    <w:p>
      <w:pPr>
        <w:spacing w:after="0"/>
        <w:ind w:left="0"/>
        <w:jc w:val="both"/>
      </w:pPr>
      <w:r>
        <w:rPr>
          <w:rFonts w:ascii="Times New Roman"/>
          <w:b w:val="false"/>
          <w:i w:val="false"/>
          <w:color w:val="000000"/>
          <w:sz w:val="28"/>
        </w:rPr>
        <w:t>
      146.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w:t>
      </w:r>
    </w:p>
    <w:bookmarkEnd w:id="437"/>
    <w:bookmarkStart w:name="z465" w:id="438"/>
    <w:p>
      <w:pPr>
        <w:spacing w:after="0"/>
        <w:ind w:left="0"/>
        <w:jc w:val="both"/>
      </w:pPr>
      <w:r>
        <w:rPr>
          <w:rFonts w:ascii="Times New Roman"/>
          <w:b w:val="false"/>
          <w:i w:val="false"/>
          <w:color w:val="000000"/>
          <w:sz w:val="28"/>
        </w:rPr>
        <w:t>
      147.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w:t>
      </w:r>
    </w:p>
    <w:bookmarkEnd w:id="438"/>
    <w:bookmarkStart w:name="z466" w:id="439"/>
    <w:p>
      <w:pPr>
        <w:spacing w:after="0"/>
        <w:ind w:left="0"/>
        <w:jc w:val="both"/>
      </w:pPr>
      <w:r>
        <w:rPr>
          <w:rFonts w:ascii="Times New Roman"/>
          <w:b w:val="false"/>
          <w:i w:val="false"/>
          <w:color w:val="000000"/>
          <w:sz w:val="28"/>
        </w:rPr>
        <w:t>
      148.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w:t>
      </w:r>
    </w:p>
    <w:bookmarkEnd w:id="439"/>
    <w:bookmarkStart w:name="z467" w:id="440"/>
    <w:p>
      <w:pPr>
        <w:spacing w:after="0"/>
        <w:ind w:left="0"/>
        <w:jc w:val="both"/>
      </w:pPr>
      <w:r>
        <w:rPr>
          <w:rFonts w:ascii="Times New Roman"/>
          <w:b w:val="false"/>
          <w:i w:val="false"/>
          <w:color w:val="000000"/>
          <w:sz w:val="28"/>
        </w:rPr>
        <w:t>
      149.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 санитариялық-эпидемиологиялық бақылау басқармасы.</w:t>
      </w:r>
    </w:p>
    <w:bookmarkEnd w:id="440"/>
    <w:bookmarkStart w:name="z468" w:id="441"/>
    <w:p>
      <w:pPr>
        <w:spacing w:after="0"/>
        <w:ind w:left="0"/>
        <w:jc w:val="both"/>
      </w:pPr>
      <w:r>
        <w:rPr>
          <w:rFonts w:ascii="Times New Roman"/>
          <w:b w:val="false"/>
          <w:i w:val="false"/>
          <w:color w:val="000000"/>
          <w:sz w:val="28"/>
        </w:rPr>
        <w:t>
      150.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Лисаковск қалалық санитариялық-эпидемиологиялық бақылау басқармасы.</w:t>
      </w:r>
    </w:p>
    <w:bookmarkEnd w:id="441"/>
    <w:bookmarkStart w:name="z469" w:id="442"/>
    <w:p>
      <w:pPr>
        <w:spacing w:after="0"/>
        <w:ind w:left="0"/>
        <w:jc w:val="both"/>
      </w:pPr>
      <w:r>
        <w:rPr>
          <w:rFonts w:ascii="Times New Roman"/>
          <w:b w:val="false"/>
          <w:i w:val="false"/>
          <w:color w:val="000000"/>
          <w:sz w:val="28"/>
        </w:rPr>
        <w:t>
      151.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w:t>
      </w:r>
    </w:p>
    <w:bookmarkEnd w:id="442"/>
    <w:bookmarkStart w:name="z470" w:id="443"/>
    <w:p>
      <w:pPr>
        <w:spacing w:after="0"/>
        <w:ind w:left="0"/>
        <w:jc w:val="both"/>
      </w:pPr>
      <w:r>
        <w:rPr>
          <w:rFonts w:ascii="Times New Roman"/>
          <w:b w:val="false"/>
          <w:i w:val="false"/>
          <w:color w:val="000000"/>
          <w:sz w:val="28"/>
        </w:rPr>
        <w:t>
      152.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w:t>
      </w:r>
    </w:p>
    <w:bookmarkEnd w:id="443"/>
    <w:bookmarkStart w:name="z471" w:id="444"/>
    <w:p>
      <w:pPr>
        <w:spacing w:after="0"/>
        <w:ind w:left="0"/>
        <w:jc w:val="both"/>
      </w:pPr>
      <w:r>
        <w:rPr>
          <w:rFonts w:ascii="Times New Roman"/>
          <w:b w:val="false"/>
          <w:i w:val="false"/>
          <w:color w:val="000000"/>
          <w:sz w:val="28"/>
        </w:rPr>
        <w:t>
      153.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w:t>
      </w:r>
    </w:p>
    <w:bookmarkEnd w:id="444"/>
    <w:bookmarkStart w:name="z472" w:id="445"/>
    <w:p>
      <w:pPr>
        <w:spacing w:after="0"/>
        <w:ind w:left="0"/>
        <w:jc w:val="both"/>
      </w:pPr>
      <w:r>
        <w:rPr>
          <w:rFonts w:ascii="Times New Roman"/>
          <w:b w:val="false"/>
          <w:i w:val="false"/>
          <w:color w:val="000000"/>
          <w:sz w:val="28"/>
        </w:rPr>
        <w:t>
      154.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w:t>
      </w:r>
    </w:p>
    <w:bookmarkEnd w:id="445"/>
    <w:bookmarkStart w:name="z473" w:id="446"/>
    <w:p>
      <w:pPr>
        <w:spacing w:after="0"/>
        <w:ind w:left="0"/>
        <w:jc w:val="both"/>
      </w:pPr>
      <w:r>
        <w:rPr>
          <w:rFonts w:ascii="Times New Roman"/>
          <w:b w:val="false"/>
          <w:i w:val="false"/>
          <w:color w:val="000000"/>
          <w:sz w:val="28"/>
        </w:rPr>
        <w:t>
      155.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w:t>
      </w:r>
    </w:p>
    <w:bookmarkEnd w:id="446"/>
    <w:bookmarkStart w:name="z474" w:id="447"/>
    <w:p>
      <w:pPr>
        <w:spacing w:after="0"/>
        <w:ind w:left="0"/>
        <w:jc w:val="both"/>
      </w:pPr>
      <w:r>
        <w:rPr>
          <w:rFonts w:ascii="Times New Roman"/>
          <w:b w:val="false"/>
          <w:i w:val="false"/>
          <w:color w:val="000000"/>
          <w:sz w:val="28"/>
        </w:rPr>
        <w:t>
      156.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w:t>
      </w:r>
    </w:p>
    <w:bookmarkEnd w:id="447"/>
    <w:bookmarkStart w:name="z475" w:id="448"/>
    <w:p>
      <w:pPr>
        <w:spacing w:after="0"/>
        <w:ind w:left="0"/>
        <w:jc w:val="both"/>
      </w:pPr>
      <w:r>
        <w:rPr>
          <w:rFonts w:ascii="Times New Roman"/>
          <w:b w:val="false"/>
          <w:i w:val="false"/>
          <w:color w:val="000000"/>
          <w:sz w:val="28"/>
        </w:rPr>
        <w:t>
      157.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w:t>
      </w:r>
    </w:p>
    <w:bookmarkEnd w:id="448"/>
    <w:bookmarkStart w:name="z476" w:id="449"/>
    <w:p>
      <w:pPr>
        <w:spacing w:after="0"/>
        <w:ind w:left="0"/>
        <w:jc w:val="both"/>
      </w:pPr>
      <w:r>
        <w:rPr>
          <w:rFonts w:ascii="Times New Roman"/>
          <w:b w:val="false"/>
          <w:i w:val="false"/>
          <w:color w:val="000000"/>
          <w:sz w:val="28"/>
        </w:rPr>
        <w:t>
      158.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департаменті.</w:t>
      </w:r>
    </w:p>
    <w:bookmarkEnd w:id="449"/>
    <w:bookmarkStart w:name="z477" w:id="450"/>
    <w:p>
      <w:pPr>
        <w:spacing w:after="0"/>
        <w:ind w:left="0"/>
        <w:jc w:val="both"/>
      </w:pPr>
      <w:r>
        <w:rPr>
          <w:rFonts w:ascii="Times New Roman"/>
          <w:b w:val="false"/>
          <w:i w:val="false"/>
          <w:color w:val="000000"/>
          <w:sz w:val="28"/>
        </w:rPr>
        <w:t>
      159.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w:t>
      </w:r>
    </w:p>
    <w:bookmarkEnd w:id="450"/>
    <w:bookmarkStart w:name="z478" w:id="451"/>
    <w:p>
      <w:pPr>
        <w:spacing w:after="0"/>
        <w:ind w:left="0"/>
        <w:jc w:val="both"/>
      </w:pPr>
      <w:r>
        <w:rPr>
          <w:rFonts w:ascii="Times New Roman"/>
          <w:b w:val="false"/>
          <w:i w:val="false"/>
          <w:color w:val="000000"/>
          <w:sz w:val="28"/>
        </w:rPr>
        <w:t>
      160.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w:t>
      </w:r>
    </w:p>
    <w:bookmarkEnd w:id="451"/>
    <w:bookmarkStart w:name="z479" w:id="452"/>
    <w:p>
      <w:pPr>
        <w:spacing w:after="0"/>
        <w:ind w:left="0"/>
        <w:jc w:val="both"/>
      </w:pPr>
      <w:r>
        <w:rPr>
          <w:rFonts w:ascii="Times New Roman"/>
          <w:b w:val="false"/>
          <w:i w:val="false"/>
          <w:color w:val="000000"/>
          <w:sz w:val="28"/>
        </w:rPr>
        <w:t>
      161.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w:t>
      </w:r>
    </w:p>
    <w:bookmarkEnd w:id="452"/>
    <w:bookmarkStart w:name="z480" w:id="453"/>
    <w:p>
      <w:pPr>
        <w:spacing w:after="0"/>
        <w:ind w:left="0"/>
        <w:jc w:val="both"/>
      </w:pPr>
      <w:r>
        <w:rPr>
          <w:rFonts w:ascii="Times New Roman"/>
          <w:b w:val="false"/>
          <w:i w:val="false"/>
          <w:color w:val="000000"/>
          <w:sz w:val="28"/>
        </w:rPr>
        <w:t>
      162.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w:t>
      </w:r>
    </w:p>
    <w:bookmarkEnd w:id="453"/>
    <w:bookmarkStart w:name="z481" w:id="454"/>
    <w:p>
      <w:pPr>
        <w:spacing w:after="0"/>
        <w:ind w:left="0"/>
        <w:jc w:val="both"/>
      </w:pPr>
      <w:r>
        <w:rPr>
          <w:rFonts w:ascii="Times New Roman"/>
          <w:b w:val="false"/>
          <w:i w:val="false"/>
          <w:color w:val="000000"/>
          <w:sz w:val="28"/>
        </w:rPr>
        <w:t>
      163.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w:t>
      </w:r>
    </w:p>
    <w:bookmarkEnd w:id="454"/>
    <w:bookmarkStart w:name="z482" w:id="455"/>
    <w:p>
      <w:pPr>
        <w:spacing w:after="0"/>
        <w:ind w:left="0"/>
        <w:jc w:val="both"/>
      </w:pPr>
      <w:r>
        <w:rPr>
          <w:rFonts w:ascii="Times New Roman"/>
          <w:b w:val="false"/>
          <w:i w:val="false"/>
          <w:color w:val="000000"/>
          <w:sz w:val="28"/>
        </w:rPr>
        <w:t>
      164.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w:t>
      </w:r>
    </w:p>
    <w:bookmarkEnd w:id="455"/>
    <w:bookmarkStart w:name="z483" w:id="456"/>
    <w:p>
      <w:pPr>
        <w:spacing w:after="0"/>
        <w:ind w:left="0"/>
        <w:jc w:val="both"/>
      </w:pPr>
      <w:r>
        <w:rPr>
          <w:rFonts w:ascii="Times New Roman"/>
          <w:b w:val="false"/>
          <w:i w:val="false"/>
          <w:color w:val="000000"/>
          <w:sz w:val="28"/>
        </w:rPr>
        <w:t>
      165.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w:t>
      </w:r>
    </w:p>
    <w:bookmarkEnd w:id="456"/>
    <w:bookmarkStart w:name="z484" w:id="457"/>
    <w:p>
      <w:pPr>
        <w:spacing w:after="0"/>
        <w:ind w:left="0"/>
        <w:jc w:val="both"/>
      </w:pPr>
      <w:r>
        <w:rPr>
          <w:rFonts w:ascii="Times New Roman"/>
          <w:b w:val="false"/>
          <w:i w:val="false"/>
          <w:color w:val="000000"/>
          <w:sz w:val="28"/>
        </w:rPr>
        <w:t>
      166.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w:t>
      </w:r>
    </w:p>
    <w:bookmarkEnd w:id="457"/>
    <w:bookmarkStart w:name="z485" w:id="458"/>
    <w:p>
      <w:pPr>
        <w:spacing w:after="0"/>
        <w:ind w:left="0"/>
        <w:jc w:val="both"/>
      </w:pPr>
      <w:r>
        <w:rPr>
          <w:rFonts w:ascii="Times New Roman"/>
          <w:b w:val="false"/>
          <w:i w:val="false"/>
          <w:color w:val="000000"/>
          <w:sz w:val="28"/>
        </w:rPr>
        <w:t>
      167.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департаменті.</w:t>
      </w:r>
    </w:p>
    <w:bookmarkEnd w:id="458"/>
    <w:bookmarkStart w:name="z486" w:id="459"/>
    <w:p>
      <w:pPr>
        <w:spacing w:after="0"/>
        <w:ind w:left="0"/>
        <w:jc w:val="both"/>
      </w:pPr>
      <w:r>
        <w:rPr>
          <w:rFonts w:ascii="Times New Roman"/>
          <w:b w:val="false"/>
          <w:i w:val="false"/>
          <w:color w:val="000000"/>
          <w:sz w:val="28"/>
        </w:rPr>
        <w:t>
      168.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w:t>
      </w:r>
    </w:p>
    <w:bookmarkEnd w:id="459"/>
    <w:bookmarkStart w:name="z487" w:id="460"/>
    <w:p>
      <w:pPr>
        <w:spacing w:after="0"/>
        <w:ind w:left="0"/>
        <w:jc w:val="both"/>
      </w:pPr>
      <w:r>
        <w:rPr>
          <w:rFonts w:ascii="Times New Roman"/>
          <w:b w:val="false"/>
          <w:i w:val="false"/>
          <w:color w:val="000000"/>
          <w:sz w:val="28"/>
        </w:rPr>
        <w:t>
      169.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w:t>
      </w:r>
    </w:p>
    <w:bookmarkEnd w:id="460"/>
    <w:bookmarkStart w:name="z488" w:id="461"/>
    <w:p>
      <w:pPr>
        <w:spacing w:after="0"/>
        <w:ind w:left="0"/>
        <w:jc w:val="both"/>
      </w:pPr>
      <w:r>
        <w:rPr>
          <w:rFonts w:ascii="Times New Roman"/>
          <w:b w:val="false"/>
          <w:i w:val="false"/>
          <w:color w:val="000000"/>
          <w:sz w:val="28"/>
        </w:rPr>
        <w:t>
      170.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w:t>
      </w:r>
    </w:p>
    <w:bookmarkEnd w:id="461"/>
    <w:bookmarkStart w:name="z489" w:id="462"/>
    <w:p>
      <w:pPr>
        <w:spacing w:after="0"/>
        <w:ind w:left="0"/>
        <w:jc w:val="both"/>
      </w:pPr>
      <w:r>
        <w:rPr>
          <w:rFonts w:ascii="Times New Roman"/>
          <w:b w:val="false"/>
          <w:i w:val="false"/>
          <w:color w:val="000000"/>
          <w:sz w:val="28"/>
        </w:rPr>
        <w:t>
      171.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w:t>
      </w:r>
    </w:p>
    <w:bookmarkEnd w:id="462"/>
    <w:bookmarkStart w:name="z490" w:id="463"/>
    <w:p>
      <w:pPr>
        <w:spacing w:after="0"/>
        <w:ind w:left="0"/>
        <w:jc w:val="both"/>
      </w:pPr>
      <w:r>
        <w:rPr>
          <w:rFonts w:ascii="Times New Roman"/>
          <w:b w:val="false"/>
          <w:i w:val="false"/>
          <w:color w:val="000000"/>
          <w:sz w:val="28"/>
        </w:rPr>
        <w:t>
      172.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w:t>
      </w:r>
    </w:p>
    <w:bookmarkEnd w:id="463"/>
    <w:bookmarkStart w:name="z491" w:id="464"/>
    <w:p>
      <w:pPr>
        <w:spacing w:after="0"/>
        <w:ind w:left="0"/>
        <w:jc w:val="both"/>
      </w:pPr>
      <w:r>
        <w:rPr>
          <w:rFonts w:ascii="Times New Roman"/>
          <w:b w:val="false"/>
          <w:i w:val="false"/>
          <w:color w:val="000000"/>
          <w:sz w:val="28"/>
        </w:rPr>
        <w:t>
      173.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w:t>
      </w:r>
    </w:p>
    <w:bookmarkEnd w:id="464"/>
    <w:bookmarkStart w:name="z492" w:id="465"/>
    <w:p>
      <w:pPr>
        <w:spacing w:after="0"/>
        <w:ind w:left="0"/>
        <w:jc w:val="both"/>
      </w:pPr>
      <w:r>
        <w:rPr>
          <w:rFonts w:ascii="Times New Roman"/>
          <w:b w:val="false"/>
          <w:i w:val="false"/>
          <w:color w:val="000000"/>
          <w:sz w:val="28"/>
        </w:rPr>
        <w:t>
      174.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w:t>
      </w:r>
    </w:p>
    <w:bookmarkEnd w:id="465"/>
    <w:bookmarkStart w:name="z493" w:id="466"/>
    <w:p>
      <w:pPr>
        <w:spacing w:after="0"/>
        <w:ind w:left="0"/>
        <w:jc w:val="both"/>
      </w:pPr>
      <w:r>
        <w:rPr>
          <w:rFonts w:ascii="Times New Roman"/>
          <w:b w:val="false"/>
          <w:i w:val="false"/>
          <w:color w:val="000000"/>
          <w:sz w:val="28"/>
        </w:rPr>
        <w:t>
      175.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департаменті.</w:t>
      </w:r>
    </w:p>
    <w:bookmarkEnd w:id="466"/>
    <w:bookmarkStart w:name="z494" w:id="467"/>
    <w:p>
      <w:pPr>
        <w:spacing w:after="0"/>
        <w:ind w:left="0"/>
        <w:jc w:val="both"/>
      </w:pPr>
      <w:r>
        <w:rPr>
          <w:rFonts w:ascii="Times New Roman"/>
          <w:b w:val="false"/>
          <w:i w:val="false"/>
          <w:color w:val="000000"/>
          <w:sz w:val="28"/>
        </w:rPr>
        <w:t>
      176.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Алматы ауданының санитариялық-эпидемиологиялық бақылау басқармасы.</w:t>
      </w:r>
    </w:p>
    <w:bookmarkEnd w:id="467"/>
    <w:bookmarkStart w:name="z495" w:id="468"/>
    <w:p>
      <w:pPr>
        <w:spacing w:after="0"/>
        <w:ind w:left="0"/>
        <w:jc w:val="both"/>
      </w:pPr>
      <w:r>
        <w:rPr>
          <w:rFonts w:ascii="Times New Roman"/>
          <w:b w:val="false"/>
          <w:i w:val="false"/>
          <w:color w:val="000000"/>
          <w:sz w:val="28"/>
        </w:rPr>
        <w:t>
      177.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Байқоңыр ауданының санитариялық-эпидемиологиялық бақылау басқармасы.</w:t>
      </w:r>
    </w:p>
    <w:bookmarkEnd w:id="468"/>
    <w:bookmarkStart w:name="z496" w:id="469"/>
    <w:p>
      <w:pPr>
        <w:spacing w:after="0"/>
        <w:ind w:left="0"/>
        <w:jc w:val="both"/>
      </w:pPr>
      <w:r>
        <w:rPr>
          <w:rFonts w:ascii="Times New Roman"/>
          <w:b w:val="false"/>
          <w:i w:val="false"/>
          <w:color w:val="000000"/>
          <w:sz w:val="28"/>
        </w:rPr>
        <w:t>
      178.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Есіл ауданының санитариялық-эпидемиологиялық бақылау басқармасы.</w:t>
      </w:r>
    </w:p>
    <w:bookmarkEnd w:id="469"/>
    <w:bookmarkStart w:name="z497" w:id="470"/>
    <w:p>
      <w:pPr>
        <w:spacing w:after="0"/>
        <w:ind w:left="0"/>
        <w:jc w:val="both"/>
      </w:pPr>
      <w:r>
        <w:rPr>
          <w:rFonts w:ascii="Times New Roman"/>
          <w:b w:val="false"/>
          <w:i w:val="false"/>
          <w:color w:val="000000"/>
          <w:sz w:val="28"/>
        </w:rPr>
        <w:t>
      179.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Нұр-Сұлтан қаласы Сарыарқа ауданының санитариялық-эпидемиологиялық бақылау басқармасы.</w:t>
      </w:r>
    </w:p>
    <w:bookmarkEnd w:id="470"/>
    <w:bookmarkStart w:name="z498" w:id="471"/>
    <w:p>
      <w:pPr>
        <w:spacing w:after="0"/>
        <w:ind w:left="0"/>
        <w:jc w:val="both"/>
      </w:pPr>
      <w:r>
        <w:rPr>
          <w:rFonts w:ascii="Times New Roman"/>
          <w:b w:val="false"/>
          <w:i w:val="false"/>
          <w:color w:val="000000"/>
          <w:sz w:val="28"/>
        </w:rPr>
        <w:t>
      180.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департаменті.</w:t>
      </w:r>
    </w:p>
    <w:bookmarkEnd w:id="471"/>
    <w:bookmarkStart w:name="z499" w:id="472"/>
    <w:p>
      <w:pPr>
        <w:spacing w:after="0"/>
        <w:ind w:left="0"/>
        <w:jc w:val="both"/>
      </w:pPr>
      <w:r>
        <w:rPr>
          <w:rFonts w:ascii="Times New Roman"/>
          <w:b w:val="false"/>
          <w:i w:val="false"/>
          <w:color w:val="000000"/>
          <w:sz w:val="28"/>
        </w:rPr>
        <w:t>
      181.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w:t>
      </w:r>
    </w:p>
    <w:bookmarkEnd w:id="472"/>
    <w:bookmarkStart w:name="z500" w:id="473"/>
    <w:p>
      <w:pPr>
        <w:spacing w:after="0"/>
        <w:ind w:left="0"/>
        <w:jc w:val="both"/>
      </w:pPr>
      <w:r>
        <w:rPr>
          <w:rFonts w:ascii="Times New Roman"/>
          <w:b w:val="false"/>
          <w:i w:val="false"/>
          <w:color w:val="000000"/>
          <w:sz w:val="28"/>
        </w:rPr>
        <w:t>
      182.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w:t>
      </w:r>
    </w:p>
    <w:bookmarkEnd w:id="473"/>
    <w:bookmarkStart w:name="z501" w:id="474"/>
    <w:p>
      <w:pPr>
        <w:spacing w:after="0"/>
        <w:ind w:left="0"/>
        <w:jc w:val="both"/>
      </w:pPr>
      <w:r>
        <w:rPr>
          <w:rFonts w:ascii="Times New Roman"/>
          <w:b w:val="false"/>
          <w:i w:val="false"/>
          <w:color w:val="000000"/>
          <w:sz w:val="28"/>
        </w:rPr>
        <w:t>
      183.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w:t>
      </w:r>
    </w:p>
    <w:bookmarkEnd w:id="474"/>
    <w:bookmarkStart w:name="z502" w:id="475"/>
    <w:p>
      <w:pPr>
        <w:spacing w:after="0"/>
        <w:ind w:left="0"/>
        <w:jc w:val="both"/>
      </w:pPr>
      <w:r>
        <w:rPr>
          <w:rFonts w:ascii="Times New Roman"/>
          <w:b w:val="false"/>
          <w:i w:val="false"/>
          <w:color w:val="000000"/>
          <w:sz w:val="28"/>
        </w:rPr>
        <w:t>
      184.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w:t>
      </w:r>
    </w:p>
    <w:bookmarkEnd w:id="475"/>
    <w:bookmarkStart w:name="z503" w:id="476"/>
    <w:p>
      <w:pPr>
        <w:spacing w:after="0"/>
        <w:ind w:left="0"/>
        <w:jc w:val="both"/>
      </w:pPr>
      <w:r>
        <w:rPr>
          <w:rFonts w:ascii="Times New Roman"/>
          <w:b w:val="false"/>
          <w:i w:val="false"/>
          <w:color w:val="000000"/>
          <w:sz w:val="28"/>
        </w:rPr>
        <w:t>
      185.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w:t>
      </w:r>
    </w:p>
    <w:bookmarkEnd w:id="476"/>
    <w:bookmarkStart w:name="z504" w:id="477"/>
    <w:p>
      <w:pPr>
        <w:spacing w:after="0"/>
        <w:ind w:left="0"/>
        <w:jc w:val="both"/>
      </w:pPr>
      <w:r>
        <w:rPr>
          <w:rFonts w:ascii="Times New Roman"/>
          <w:b w:val="false"/>
          <w:i w:val="false"/>
          <w:color w:val="000000"/>
          <w:sz w:val="28"/>
        </w:rPr>
        <w:t>
      186.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w:t>
      </w:r>
    </w:p>
    <w:bookmarkEnd w:id="477"/>
    <w:bookmarkStart w:name="z505" w:id="478"/>
    <w:p>
      <w:pPr>
        <w:spacing w:after="0"/>
        <w:ind w:left="0"/>
        <w:jc w:val="both"/>
      </w:pPr>
      <w:r>
        <w:rPr>
          <w:rFonts w:ascii="Times New Roman"/>
          <w:b w:val="false"/>
          <w:i w:val="false"/>
          <w:color w:val="000000"/>
          <w:sz w:val="28"/>
        </w:rPr>
        <w:t>
      187.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w:t>
      </w:r>
    </w:p>
    <w:bookmarkEnd w:id="478"/>
    <w:bookmarkStart w:name="z506" w:id="479"/>
    <w:p>
      <w:pPr>
        <w:spacing w:after="0"/>
        <w:ind w:left="0"/>
        <w:jc w:val="both"/>
      </w:pPr>
      <w:r>
        <w:rPr>
          <w:rFonts w:ascii="Times New Roman"/>
          <w:b w:val="false"/>
          <w:i w:val="false"/>
          <w:color w:val="000000"/>
          <w:sz w:val="28"/>
        </w:rPr>
        <w:t>
      188.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w:t>
      </w:r>
    </w:p>
    <w:bookmarkEnd w:id="479"/>
    <w:bookmarkStart w:name="z507" w:id="480"/>
    <w:p>
      <w:pPr>
        <w:spacing w:after="0"/>
        <w:ind w:left="0"/>
        <w:jc w:val="both"/>
      </w:pPr>
      <w:r>
        <w:rPr>
          <w:rFonts w:ascii="Times New Roman"/>
          <w:b w:val="false"/>
          <w:i w:val="false"/>
          <w:color w:val="000000"/>
          <w:sz w:val="28"/>
        </w:rPr>
        <w:t>
      189.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w:t>
      </w:r>
    </w:p>
    <w:bookmarkEnd w:id="480"/>
    <w:bookmarkStart w:name="z508" w:id="481"/>
    <w:p>
      <w:pPr>
        <w:spacing w:after="0"/>
        <w:ind w:left="0"/>
        <w:jc w:val="both"/>
      </w:pPr>
      <w:r>
        <w:rPr>
          <w:rFonts w:ascii="Times New Roman"/>
          <w:b w:val="false"/>
          <w:i w:val="false"/>
          <w:color w:val="000000"/>
          <w:sz w:val="28"/>
        </w:rPr>
        <w:t>
      190.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w:t>
      </w:r>
    </w:p>
    <w:bookmarkEnd w:id="481"/>
    <w:bookmarkStart w:name="z509" w:id="482"/>
    <w:p>
      <w:pPr>
        <w:spacing w:after="0"/>
        <w:ind w:left="0"/>
        <w:jc w:val="both"/>
      </w:pPr>
      <w:r>
        <w:rPr>
          <w:rFonts w:ascii="Times New Roman"/>
          <w:b w:val="false"/>
          <w:i w:val="false"/>
          <w:color w:val="000000"/>
          <w:sz w:val="28"/>
        </w:rPr>
        <w:t>
      191.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w:t>
      </w:r>
    </w:p>
    <w:bookmarkEnd w:id="482"/>
    <w:bookmarkStart w:name="z510" w:id="483"/>
    <w:p>
      <w:pPr>
        <w:spacing w:after="0"/>
        <w:ind w:left="0"/>
        <w:jc w:val="both"/>
      </w:pPr>
      <w:r>
        <w:rPr>
          <w:rFonts w:ascii="Times New Roman"/>
          <w:b w:val="false"/>
          <w:i w:val="false"/>
          <w:color w:val="000000"/>
          <w:sz w:val="28"/>
        </w:rPr>
        <w:t>
      192.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w:t>
      </w:r>
    </w:p>
    <w:bookmarkEnd w:id="483"/>
    <w:bookmarkStart w:name="z511" w:id="484"/>
    <w:p>
      <w:pPr>
        <w:spacing w:after="0"/>
        <w:ind w:left="0"/>
        <w:jc w:val="both"/>
      </w:pPr>
      <w:r>
        <w:rPr>
          <w:rFonts w:ascii="Times New Roman"/>
          <w:b w:val="false"/>
          <w:i w:val="false"/>
          <w:color w:val="000000"/>
          <w:sz w:val="28"/>
        </w:rPr>
        <w:t>
      193.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Шарбақты аудандық санитариялық-эпидемиологиялық бақылау басқармасы.</w:t>
      </w:r>
    </w:p>
    <w:bookmarkEnd w:id="484"/>
    <w:bookmarkStart w:name="z512" w:id="485"/>
    <w:p>
      <w:pPr>
        <w:spacing w:after="0"/>
        <w:ind w:left="0"/>
        <w:jc w:val="both"/>
      </w:pPr>
      <w:r>
        <w:rPr>
          <w:rFonts w:ascii="Times New Roman"/>
          <w:b w:val="false"/>
          <w:i w:val="false"/>
          <w:color w:val="000000"/>
          <w:sz w:val="28"/>
        </w:rPr>
        <w:t>
      194.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департаменті.</w:t>
      </w:r>
    </w:p>
    <w:bookmarkEnd w:id="485"/>
    <w:bookmarkStart w:name="z513" w:id="486"/>
    <w:p>
      <w:pPr>
        <w:spacing w:after="0"/>
        <w:ind w:left="0"/>
        <w:jc w:val="both"/>
      </w:pPr>
      <w:r>
        <w:rPr>
          <w:rFonts w:ascii="Times New Roman"/>
          <w:b w:val="false"/>
          <w:i w:val="false"/>
          <w:color w:val="000000"/>
          <w:sz w:val="28"/>
        </w:rPr>
        <w:t>
      195.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w:t>
      </w:r>
    </w:p>
    <w:bookmarkEnd w:id="486"/>
    <w:bookmarkStart w:name="z514" w:id="487"/>
    <w:p>
      <w:pPr>
        <w:spacing w:after="0"/>
        <w:ind w:left="0"/>
        <w:jc w:val="both"/>
      </w:pPr>
      <w:r>
        <w:rPr>
          <w:rFonts w:ascii="Times New Roman"/>
          <w:b w:val="false"/>
          <w:i w:val="false"/>
          <w:color w:val="000000"/>
          <w:sz w:val="28"/>
        </w:rPr>
        <w:t>
      196.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w:t>
      </w:r>
    </w:p>
    <w:bookmarkEnd w:id="487"/>
    <w:bookmarkStart w:name="z515" w:id="488"/>
    <w:p>
      <w:pPr>
        <w:spacing w:after="0"/>
        <w:ind w:left="0"/>
        <w:jc w:val="both"/>
      </w:pPr>
      <w:r>
        <w:rPr>
          <w:rFonts w:ascii="Times New Roman"/>
          <w:b w:val="false"/>
          <w:i w:val="false"/>
          <w:color w:val="000000"/>
          <w:sz w:val="28"/>
        </w:rPr>
        <w:t>
      197.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w:t>
      </w:r>
    </w:p>
    <w:bookmarkEnd w:id="488"/>
    <w:bookmarkStart w:name="z516" w:id="489"/>
    <w:p>
      <w:pPr>
        <w:spacing w:after="0"/>
        <w:ind w:left="0"/>
        <w:jc w:val="both"/>
      </w:pPr>
      <w:r>
        <w:rPr>
          <w:rFonts w:ascii="Times New Roman"/>
          <w:b w:val="false"/>
          <w:i w:val="false"/>
          <w:color w:val="000000"/>
          <w:sz w:val="28"/>
        </w:rPr>
        <w:t>
      198.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ауданның санитариялық-эпидемиологиялық бақылау басқармасы.</w:t>
      </w:r>
    </w:p>
    <w:bookmarkEnd w:id="489"/>
    <w:bookmarkStart w:name="z517" w:id="490"/>
    <w:p>
      <w:pPr>
        <w:spacing w:after="0"/>
        <w:ind w:left="0"/>
        <w:jc w:val="both"/>
      </w:pPr>
      <w:r>
        <w:rPr>
          <w:rFonts w:ascii="Times New Roman"/>
          <w:b w:val="false"/>
          <w:i w:val="false"/>
          <w:color w:val="000000"/>
          <w:sz w:val="28"/>
        </w:rPr>
        <w:t>
      199.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w:t>
      </w:r>
    </w:p>
    <w:bookmarkEnd w:id="490"/>
    <w:bookmarkStart w:name="z518" w:id="491"/>
    <w:p>
      <w:pPr>
        <w:spacing w:after="0"/>
        <w:ind w:left="0"/>
        <w:jc w:val="both"/>
      </w:pPr>
      <w:r>
        <w:rPr>
          <w:rFonts w:ascii="Times New Roman"/>
          <w:b w:val="false"/>
          <w:i w:val="false"/>
          <w:color w:val="000000"/>
          <w:sz w:val="28"/>
        </w:rPr>
        <w:t>
      200.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w:t>
      </w:r>
    </w:p>
    <w:bookmarkEnd w:id="491"/>
    <w:bookmarkStart w:name="z519" w:id="492"/>
    <w:p>
      <w:pPr>
        <w:spacing w:after="0"/>
        <w:ind w:left="0"/>
        <w:jc w:val="both"/>
      </w:pPr>
      <w:r>
        <w:rPr>
          <w:rFonts w:ascii="Times New Roman"/>
          <w:b w:val="false"/>
          <w:i w:val="false"/>
          <w:color w:val="000000"/>
          <w:sz w:val="28"/>
        </w:rPr>
        <w:t>
      201.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w:t>
      </w:r>
    </w:p>
    <w:bookmarkEnd w:id="492"/>
    <w:bookmarkStart w:name="z520" w:id="493"/>
    <w:p>
      <w:pPr>
        <w:spacing w:after="0"/>
        <w:ind w:left="0"/>
        <w:jc w:val="both"/>
      </w:pPr>
      <w:r>
        <w:rPr>
          <w:rFonts w:ascii="Times New Roman"/>
          <w:b w:val="false"/>
          <w:i w:val="false"/>
          <w:color w:val="000000"/>
          <w:sz w:val="28"/>
        </w:rPr>
        <w:t>
      202.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w:t>
      </w:r>
    </w:p>
    <w:bookmarkEnd w:id="493"/>
    <w:bookmarkStart w:name="z521" w:id="494"/>
    <w:p>
      <w:pPr>
        <w:spacing w:after="0"/>
        <w:ind w:left="0"/>
        <w:jc w:val="both"/>
      </w:pPr>
      <w:r>
        <w:rPr>
          <w:rFonts w:ascii="Times New Roman"/>
          <w:b w:val="false"/>
          <w:i w:val="false"/>
          <w:color w:val="000000"/>
          <w:sz w:val="28"/>
        </w:rPr>
        <w:t>
      203.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w:t>
      </w:r>
    </w:p>
    <w:bookmarkEnd w:id="494"/>
    <w:bookmarkStart w:name="z522" w:id="495"/>
    <w:p>
      <w:pPr>
        <w:spacing w:after="0"/>
        <w:ind w:left="0"/>
        <w:jc w:val="both"/>
      </w:pPr>
      <w:r>
        <w:rPr>
          <w:rFonts w:ascii="Times New Roman"/>
          <w:b w:val="false"/>
          <w:i w:val="false"/>
          <w:color w:val="000000"/>
          <w:sz w:val="28"/>
        </w:rPr>
        <w:t>
      204.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w:t>
      </w:r>
    </w:p>
    <w:bookmarkEnd w:id="495"/>
    <w:bookmarkStart w:name="z523" w:id="496"/>
    <w:p>
      <w:pPr>
        <w:spacing w:after="0"/>
        <w:ind w:left="0"/>
        <w:jc w:val="both"/>
      </w:pPr>
      <w:r>
        <w:rPr>
          <w:rFonts w:ascii="Times New Roman"/>
          <w:b w:val="false"/>
          <w:i w:val="false"/>
          <w:color w:val="000000"/>
          <w:sz w:val="28"/>
        </w:rPr>
        <w:t>
      205.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w:t>
      </w:r>
    </w:p>
    <w:bookmarkEnd w:id="496"/>
    <w:bookmarkStart w:name="z524" w:id="497"/>
    <w:p>
      <w:pPr>
        <w:spacing w:after="0"/>
        <w:ind w:left="0"/>
        <w:jc w:val="both"/>
      </w:pPr>
      <w:r>
        <w:rPr>
          <w:rFonts w:ascii="Times New Roman"/>
          <w:b w:val="false"/>
          <w:i w:val="false"/>
          <w:color w:val="000000"/>
          <w:sz w:val="28"/>
        </w:rPr>
        <w:t>
      206.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w:t>
      </w:r>
    </w:p>
    <w:bookmarkEnd w:id="497"/>
    <w:bookmarkStart w:name="z525" w:id="498"/>
    <w:p>
      <w:pPr>
        <w:spacing w:after="0"/>
        <w:ind w:left="0"/>
        <w:jc w:val="both"/>
      </w:pPr>
      <w:r>
        <w:rPr>
          <w:rFonts w:ascii="Times New Roman"/>
          <w:b w:val="false"/>
          <w:i w:val="false"/>
          <w:color w:val="000000"/>
          <w:sz w:val="28"/>
        </w:rPr>
        <w:t>
      207.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w:t>
      </w:r>
    </w:p>
    <w:bookmarkEnd w:id="498"/>
    <w:bookmarkStart w:name="z526" w:id="499"/>
    <w:p>
      <w:pPr>
        <w:spacing w:after="0"/>
        <w:ind w:left="0"/>
        <w:jc w:val="both"/>
      </w:pPr>
      <w:r>
        <w:rPr>
          <w:rFonts w:ascii="Times New Roman"/>
          <w:b w:val="false"/>
          <w:i w:val="false"/>
          <w:color w:val="000000"/>
          <w:sz w:val="28"/>
        </w:rPr>
        <w:t>
      208.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w:t>
      </w:r>
    </w:p>
    <w:bookmarkEnd w:id="499"/>
    <w:bookmarkStart w:name="z527" w:id="500"/>
    <w:p>
      <w:pPr>
        <w:spacing w:after="0"/>
        <w:ind w:left="0"/>
        <w:jc w:val="both"/>
      </w:pPr>
      <w:r>
        <w:rPr>
          <w:rFonts w:ascii="Times New Roman"/>
          <w:b w:val="false"/>
          <w:i w:val="false"/>
          <w:color w:val="000000"/>
          <w:sz w:val="28"/>
        </w:rPr>
        <w:t>
      209.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департаменті.</w:t>
      </w:r>
    </w:p>
    <w:bookmarkEnd w:id="500"/>
    <w:bookmarkStart w:name="z528" w:id="501"/>
    <w:p>
      <w:pPr>
        <w:spacing w:after="0"/>
        <w:ind w:left="0"/>
        <w:jc w:val="both"/>
      </w:pPr>
      <w:r>
        <w:rPr>
          <w:rFonts w:ascii="Times New Roman"/>
          <w:b w:val="false"/>
          <w:i w:val="false"/>
          <w:color w:val="000000"/>
          <w:sz w:val="28"/>
        </w:rPr>
        <w:t>
      210.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w:t>
      </w:r>
    </w:p>
    <w:bookmarkEnd w:id="501"/>
    <w:bookmarkStart w:name="z529" w:id="502"/>
    <w:p>
      <w:pPr>
        <w:spacing w:after="0"/>
        <w:ind w:left="0"/>
        <w:jc w:val="both"/>
      </w:pPr>
      <w:r>
        <w:rPr>
          <w:rFonts w:ascii="Times New Roman"/>
          <w:b w:val="false"/>
          <w:i w:val="false"/>
          <w:color w:val="000000"/>
          <w:sz w:val="28"/>
        </w:rPr>
        <w:t>
      211.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w:t>
      </w:r>
    </w:p>
    <w:bookmarkEnd w:id="502"/>
    <w:bookmarkStart w:name="z530" w:id="503"/>
    <w:p>
      <w:pPr>
        <w:spacing w:after="0"/>
        <w:ind w:left="0"/>
        <w:jc w:val="both"/>
      </w:pPr>
      <w:r>
        <w:rPr>
          <w:rFonts w:ascii="Times New Roman"/>
          <w:b w:val="false"/>
          <w:i w:val="false"/>
          <w:color w:val="000000"/>
          <w:sz w:val="28"/>
        </w:rPr>
        <w:t>
      212.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w:t>
      </w:r>
    </w:p>
    <w:bookmarkEnd w:id="503"/>
    <w:bookmarkStart w:name="z531" w:id="504"/>
    <w:p>
      <w:pPr>
        <w:spacing w:after="0"/>
        <w:ind w:left="0"/>
        <w:jc w:val="both"/>
      </w:pPr>
      <w:r>
        <w:rPr>
          <w:rFonts w:ascii="Times New Roman"/>
          <w:b w:val="false"/>
          <w:i w:val="false"/>
          <w:color w:val="000000"/>
          <w:sz w:val="28"/>
        </w:rPr>
        <w:t>
      213.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w:t>
      </w:r>
    </w:p>
    <w:bookmarkEnd w:id="504"/>
    <w:bookmarkStart w:name="z532" w:id="505"/>
    <w:p>
      <w:pPr>
        <w:spacing w:after="0"/>
        <w:ind w:left="0"/>
        <w:jc w:val="both"/>
      </w:pPr>
      <w:r>
        <w:rPr>
          <w:rFonts w:ascii="Times New Roman"/>
          <w:b w:val="false"/>
          <w:i w:val="false"/>
          <w:color w:val="000000"/>
          <w:sz w:val="28"/>
        </w:rPr>
        <w:t>
      214.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w:t>
      </w:r>
    </w:p>
    <w:bookmarkEnd w:id="505"/>
    <w:bookmarkStart w:name="z533" w:id="506"/>
    <w:p>
      <w:pPr>
        <w:spacing w:after="0"/>
        <w:ind w:left="0"/>
        <w:jc w:val="both"/>
      </w:pPr>
      <w:r>
        <w:rPr>
          <w:rFonts w:ascii="Times New Roman"/>
          <w:b w:val="false"/>
          <w:i w:val="false"/>
          <w:color w:val="000000"/>
          <w:sz w:val="28"/>
        </w:rPr>
        <w:t>
      215.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w:t>
      </w:r>
    </w:p>
    <w:bookmarkEnd w:id="506"/>
    <w:bookmarkStart w:name="z534" w:id="507"/>
    <w:p>
      <w:pPr>
        <w:spacing w:after="0"/>
        <w:ind w:left="0"/>
        <w:jc w:val="both"/>
      </w:pPr>
      <w:r>
        <w:rPr>
          <w:rFonts w:ascii="Times New Roman"/>
          <w:b w:val="false"/>
          <w:i w:val="false"/>
          <w:color w:val="000000"/>
          <w:sz w:val="28"/>
        </w:rPr>
        <w:t>
      216.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w:t>
      </w:r>
    </w:p>
    <w:bookmarkEnd w:id="507"/>
    <w:bookmarkStart w:name="z535" w:id="508"/>
    <w:p>
      <w:pPr>
        <w:spacing w:after="0"/>
        <w:ind w:left="0"/>
        <w:jc w:val="both"/>
      </w:pPr>
      <w:r>
        <w:rPr>
          <w:rFonts w:ascii="Times New Roman"/>
          <w:b w:val="false"/>
          <w:i w:val="false"/>
          <w:color w:val="000000"/>
          <w:sz w:val="28"/>
        </w:rPr>
        <w:t>
      217.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w:t>
      </w:r>
    </w:p>
    <w:bookmarkEnd w:id="508"/>
    <w:bookmarkStart w:name="z536" w:id="509"/>
    <w:p>
      <w:pPr>
        <w:spacing w:after="0"/>
        <w:ind w:left="0"/>
        <w:jc w:val="both"/>
      </w:pPr>
      <w:r>
        <w:rPr>
          <w:rFonts w:ascii="Times New Roman"/>
          <w:b w:val="false"/>
          <w:i w:val="false"/>
          <w:color w:val="000000"/>
          <w:sz w:val="28"/>
        </w:rPr>
        <w:t>
      218.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w:t>
      </w:r>
    </w:p>
    <w:bookmarkEnd w:id="509"/>
    <w:bookmarkStart w:name="z537" w:id="510"/>
    <w:p>
      <w:pPr>
        <w:spacing w:after="0"/>
        <w:ind w:left="0"/>
        <w:jc w:val="both"/>
      </w:pPr>
      <w:r>
        <w:rPr>
          <w:rFonts w:ascii="Times New Roman"/>
          <w:b w:val="false"/>
          <w:i w:val="false"/>
          <w:color w:val="000000"/>
          <w:sz w:val="28"/>
        </w:rPr>
        <w:t>
      219.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w:t>
      </w:r>
    </w:p>
    <w:bookmarkEnd w:id="510"/>
    <w:bookmarkStart w:name="z538" w:id="511"/>
    <w:p>
      <w:pPr>
        <w:spacing w:after="0"/>
        <w:ind w:left="0"/>
        <w:jc w:val="both"/>
      </w:pPr>
      <w:r>
        <w:rPr>
          <w:rFonts w:ascii="Times New Roman"/>
          <w:b w:val="false"/>
          <w:i w:val="false"/>
          <w:color w:val="000000"/>
          <w:sz w:val="28"/>
        </w:rPr>
        <w:t>
      220.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w:t>
      </w:r>
    </w:p>
    <w:bookmarkEnd w:id="511"/>
    <w:bookmarkStart w:name="z539" w:id="512"/>
    <w:p>
      <w:pPr>
        <w:spacing w:after="0"/>
        <w:ind w:left="0"/>
        <w:jc w:val="both"/>
      </w:pPr>
      <w:r>
        <w:rPr>
          <w:rFonts w:ascii="Times New Roman"/>
          <w:b w:val="false"/>
          <w:i w:val="false"/>
          <w:color w:val="000000"/>
          <w:sz w:val="28"/>
        </w:rPr>
        <w:t>
      221.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w:t>
      </w:r>
    </w:p>
    <w:bookmarkEnd w:id="512"/>
    <w:bookmarkStart w:name="z540" w:id="513"/>
    <w:p>
      <w:pPr>
        <w:spacing w:after="0"/>
        <w:ind w:left="0"/>
        <w:jc w:val="both"/>
      </w:pPr>
      <w:r>
        <w:rPr>
          <w:rFonts w:ascii="Times New Roman"/>
          <w:b w:val="false"/>
          <w:i w:val="false"/>
          <w:color w:val="000000"/>
          <w:sz w:val="28"/>
        </w:rPr>
        <w:t>
      222.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w:t>
      </w:r>
    </w:p>
    <w:bookmarkEnd w:id="513"/>
    <w:bookmarkStart w:name="z541" w:id="514"/>
    <w:p>
      <w:pPr>
        <w:spacing w:after="0"/>
        <w:ind w:left="0"/>
        <w:jc w:val="both"/>
      </w:pPr>
      <w:r>
        <w:rPr>
          <w:rFonts w:ascii="Times New Roman"/>
          <w:b w:val="false"/>
          <w:i w:val="false"/>
          <w:color w:val="000000"/>
          <w:sz w:val="28"/>
        </w:rPr>
        <w:t>
      223.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w:t>
      </w:r>
    </w:p>
    <w:bookmarkEnd w:id="514"/>
    <w:bookmarkStart w:name="z542" w:id="515"/>
    <w:p>
      <w:pPr>
        <w:spacing w:after="0"/>
        <w:ind w:left="0"/>
        <w:jc w:val="both"/>
      </w:pPr>
      <w:r>
        <w:rPr>
          <w:rFonts w:ascii="Times New Roman"/>
          <w:b w:val="false"/>
          <w:i w:val="false"/>
          <w:color w:val="000000"/>
          <w:sz w:val="28"/>
        </w:rPr>
        <w:t>
      224.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w:t>
      </w:r>
    </w:p>
    <w:bookmarkEnd w:id="515"/>
    <w:bookmarkStart w:name="z543" w:id="516"/>
    <w:p>
      <w:pPr>
        <w:spacing w:after="0"/>
        <w:ind w:left="0"/>
        <w:jc w:val="both"/>
      </w:pPr>
      <w:r>
        <w:rPr>
          <w:rFonts w:ascii="Times New Roman"/>
          <w:b w:val="false"/>
          <w:i w:val="false"/>
          <w:color w:val="000000"/>
          <w:sz w:val="28"/>
        </w:rPr>
        <w:t>
      225.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w:t>
      </w:r>
    </w:p>
    <w:bookmarkEnd w:id="516"/>
    <w:bookmarkStart w:name="z544" w:id="517"/>
    <w:p>
      <w:pPr>
        <w:spacing w:after="0"/>
        <w:ind w:left="0"/>
        <w:jc w:val="both"/>
      </w:pPr>
      <w:r>
        <w:rPr>
          <w:rFonts w:ascii="Times New Roman"/>
          <w:b w:val="false"/>
          <w:i w:val="false"/>
          <w:color w:val="000000"/>
          <w:sz w:val="28"/>
        </w:rPr>
        <w:t>
      226.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департаменті.</w:t>
      </w:r>
    </w:p>
    <w:bookmarkEnd w:id="517"/>
    <w:bookmarkStart w:name="z545" w:id="518"/>
    <w:p>
      <w:pPr>
        <w:spacing w:after="0"/>
        <w:ind w:left="0"/>
        <w:jc w:val="both"/>
      </w:pPr>
      <w:r>
        <w:rPr>
          <w:rFonts w:ascii="Times New Roman"/>
          <w:b w:val="false"/>
          <w:i w:val="false"/>
          <w:color w:val="000000"/>
          <w:sz w:val="28"/>
        </w:rPr>
        <w:t>
      227.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Абай аудандық санитариялық-эпидемиологиялық бақылау басқармасы.</w:t>
      </w:r>
    </w:p>
    <w:bookmarkEnd w:id="518"/>
    <w:bookmarkStart w:name="z546" w:id="519"/>
    <w:p>
      <w:pPr>
        <w:spacing w:after="0"/>
        <w:ind w:left="0"/>
        <w:jc w:val="both"/>
      </w:pPr>
      <w:r>
        <w:rPr>
          <w:rFonts w:ascii="Times New Roman"/>
          <w:b w:val="false"/>
          <w:i w:val="false"/>
          <w:color w:val="000000"/>
          <w:sz w:val="28"/>
        </w:rPr>
        <w:t>
      228. Қазақстан Республикасының Денсаулық сақтау министрлігі Санитариялық-эпидемиологиялық бақылау комитеті Шығыс Қазақстан облысының анитариялық-эпидемиологиялық департаменті Алтай ауданының санитариялық-эпидемиологиялық бақылау басқармасы.</w:t>
      </w:r>
    </w:p>
    <w:bookmarkEnd w:id="519"/>
    <w:bookmarkStart w:name="z547" w:id="520"/>
    <w:p>
      <w:pPr>
        <w:spacing w:after="0"/>
        <w:ind w:left="0"/>
        <w:jc w:val="both"/>
      </w:pPr>
      <w:r>
        <w:rPr>
          <w:rFonts w:ascii="Times New Roman"/>
          <w:b w:val="false"/>
          <w:i w:val="false"/>
          <w:color w:val="000000"/>
          <w:sz w:val="28"/>
        </w:rPr>
        <w:t>
      229.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Аягөз аудандық санитариялық-эпидемиологиялық бақылау басқармасы.</w:t>
      </w:r>
    </w:p>
    <w:bookmarkEnd w:id="520"/>
    <w:bookmarkStart w:name="z548" w:id="521"/>
    <w:p>
      <w:pPr>
        <w:spacing w:after="0"/>
        <w:ind w:left="0"/>
        <w:jc w:val="both"/>
      </w:pPr>
      <w:r>
        <w:rPr>
          <w:rFonts w:ascii="Times New Roman"/>
          <w:b w:val="false"/>
          <w:i w:val="false"/>
          <w:color w:val="000000"/>
          <w:sz w:val="28"/>
        </w:rPr>
        <w:t>
      230.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Бесқарағай аудандық санитариялық-эпидемиологиялық бақылау басқармасы.</w:t>
      </w:r>
    </w:p>
    <w:bookmarkEnd w:id="521"/>
    <w:bookmarkStart w:name="z549" w:id="522"/>
    <w:p>
      <w:pPr>
        <w:spacing w:after="0"/>
        <w:ind w:left="0"/>
        <w:jc w:val="both"/>
      </w:pPr>
      <w:r>
        <w:rPr>
          <w:rFonts w:ascii="Times New Roman"/>
          <w:b w:val="false"/>
          <w:i w:val="false"/>
          <w:color w:val="000000"/>
          <w:sz w:val="28"/>
        </w:rPr>
        <w:t>
      231.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Бородулиха аудандық санитариялық-эпидемиологиялық бақылау басқармасы.</w:t>
      </w:r>
    </w:p>
    <w:bookmarkEnd w:id="522"/>
    <w:bookmarkStart w:name="z550" w:id="523"/>
    <w:p>
      <w:pPr>
        <w:spacing w:after="0"/>
        <w:ind w:left="0"/>
        <w:jc w:val="both"/>
      </w:pPr>
      <w:r>
        <w:rPr>
          <w:rFonts w:ascii="Times New Roman"/>
          <w:b w:val="false"/>
          <w:i w:val="false"/>
          <w:color w:val="000000"/>
          <w:sz w:val="28"/>
        </w:rPr>
        <w:t>
      232.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w:t>
      </w:r>
    </w:p>
    <w:bookmarkEnd w:id="523"/>
    <w:bookmarkStart w:name="z551" w:id="524"/>
    <w:p>
      <w:pPr>
        <w:spacing w:after="0"/>
        <w:ind w:left="0"/>
        <w:jc w:val="both"/>
      </w:pPr>
      <w:r>
        <w:rPr>
          <w:rFonts w:ascii="Times New Roman"/>
          <w:b w:val="false"/>
          <w:i w:val="false"/>
          <w:color w:val="000000"/>
          <w:sz w:val="28"/>
        </w:rPr>
        <w:t>
      233.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Жарма аудандық санитариялық-эпидемиологиялық бақылау басқармасы.</w:t>
      </w:r>
    </w:p>
    <w:bookmarkEnd w:id="524"/>
    <w:bookmarkStart w:name="z552" w:id="525"/>
    <w:p>
      <w:pPr>
        <w:spacing w:after="0"/>
        <w:ind w:left="0"/>
        <w:jc w:val="both"/>
      </w:pPr>
      <w:r>
        <w:rPr>
          <w:rFonts w:ascii="Times New Roman"/>
          <w:b w:val="false"/>
          <w:i w:val="false"/>
          <w:color w:val="000000"/>
          <w:sz w:val="28"/>
        </w:rPr>
        <w:t>
      234.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w:t>
      </w:r>
    </w:p>
    <w:bookmarkEnd w:id="525"/>
    <w:bookmarkStart w:name="z553" w:id="526"/>
    <w:p>
      <w:pPr>
        <w:spacing w:after="0"/>
        <w:ind w:left="0"/>
        <w:jc w:val="both"/>
      </w:pPr>
      <w:r>
        <w:rPr>
          <w:rFonts w:ascii="Times New Roman"/>
          <w:b w:val="false"/>
          <w:i w:val="false"/>
          <w:color w:val="000000"/>
          <w:sz w:val="28"/>
        </w:rPr>
        <w:t>
      235.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w:t>
      </w:r>
    </w:p>
    <w:bookmarkEnd w:id="526"/>
    <w:bookmarkStart w:name="z554" w:id="527"/>
    <w:p>
      <w:pPr>
        <w:spacing w:after="0"/>
        <w:ind w:left="0"/>
        <w:jc w:val="both"/>
      </w:pPr>
      <w:r>
        <w:rPr>
          <w:rFonts w:ascii="Times New Roman"/>
          <w:b w:val="false"/>
          <w:i w:val="false"/>
          <w:color w:val="000000"/>
          <w:sz w:val="28"/>
        </w:rPr>
        <w:t>
      236.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Көкпекті аудандық санитариялық-эпидемиологиялық бақылау басқармасы.</w:t>
      </w:r>
    </w:p>
    <w:bookmarkEnd w:id="527"/>
    <w:bookmarkStart w:name="z555" w:id="528"/>
    <w:p>
      <w:pPr>
        <w:spacing w:after="0"/>
        <w:ind w:left="0"/>
        <w:jc w:val="both"/>
      </w:pPr>
      <w:r>
        <w:rPr>
          <w:rFonts w:ascii="Times New Roman"/>
          <w:b w:val="false"/>
          <w:i w:val="false"/>
          <w:color w:val="000000"/>
          <w:sz w:val="28"/>
        </w:rPr>
        <w:t>
      237.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Курчатов қалалық санитариялық-эпидемиологиялық бақылау басқармасы.</w:t>
      </w:r>
    </w:p>
    <w:bookmarkEnd w:id="528"/>
    <w:bookmarkStart w:name="z556" w:id="529"/>
    <w:p>
      <w:pPr>
        <w:spacing w:after="0"/>
        <w:ind w:left="0"/>
        <w:jc w:val="both"/>
      </w:pPr>
      <w:r>
        <w:rPr>
          <w:rFonts w:ascii="Times New Roman"/>
          <w:b w:val="false"/>
          <w:i w:val="false"/>
          <w:color w:val="000000"/>
          <w:sz w:val="28"/>
        </w:rPr>
        <w:t>
      238.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w:t>
      </w:r>
    </w:p>
    <w:bookmarkEnd w:id="529"/>
    <w:bookmarkStart w:name="z557" w:id="530"/>
    <w:p>
      <w:pPr>
        <w:spacing w:after="0"/>
        <w:ind w:left="0"/>
        <w:jc w:val="both"/>
      </w:pPr>
      <w:r>
        <w:rPr>
          <w:rFonts w:ascii="Times New Roman"/>
          <w:b w:val="false"/>
          <w:i w:val="false"/>
          <w:color w:val="000000"/>
          <w:sz w:val="28"/>
        </w:rPr>
        <w:t>
      239.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w:t>
      </w:r>
    </w:p>
    <w:bookmarkEnd w:id="530"/>
    <w:bookmarkStart w:name="z558" w:id="531"/>
    <w:p>
      <w:pPr>
        <w:spacing w:after="0"/>
        <w:ind w:left="0"/>
        <w:jc w:val="both"/>
      </w:pPr>
      <w:r>
        <w:rPr>
          <w:rFonts w:ascii="Times New Roman"/>
          <w:b w:val="false"/>
          <w:i w:val="false"/>
          <w:color w:val="000000"/>
          <w:sz w:val="28"/>
        </w:rPr>
        <w:t>
      240.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w:t>
      </w:r>
    </w:p>
    <w:bookmarkEnd w:id="531"/>
    <w:bookmarkStart w:name="z559" w:id="532"/>
    <w:p>
      <w:pPr>
        <w:spacing w:after="0"/>
        <w:ind w:left="0"/>
        <w:jc w:val="both"/>
      </w:pPr>
      <w:r>
        <w:rPr>
          <w:rFonts w:ascii="Times New Roman"/>
          <w:b w:val="false"/>
          <w:i w:val="false"/>
          <w:color w:val="000000"/>
          <w:sz w:val="28"/>
        </w:rPr>
        <w:t>
      241.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Семей қалалық санитариялық-эпидемиологиялық бақылау басқармасы.</w:t>
      </w:r>
    </w:p>
    <w:bookmarkEnd w:id="532"/>
    <w:bookmarkStart w:name="z560" w:id="533"/>
    <w:p>
      <w:pPr>
        <w:spacing w:after="0"/>
        <w:ind w:left="0"/>
        <w:jc w:val="both"/>
      </w:pPr>
      <w:r>
        <w:rPr>
          <w:rFonts w:ascii="Times New Roman"/>
          <w:b w:val="false"/>
          <w:i w:val="false"/>
          <w:color w:val="000000"/>
          <w:sz w:val="28"/>
        </w:rPr>
        <w:t>
      242.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w:t>
      </w:r>
    </w:p>
    <w:bookmarkEnd w:id="533"/>
    <w:bookmarkStart w:name="z561" w:id="534"/>
    <w:p>
      <w:pPr>
        <w:spacing w:after="0"/>
        <w:ind w:left="0"/>
        <w:jc w:val="both"/>
      </w:pPr>
      <w:r>
        <w:rPr>
          <w:rFonts w:ascii="Times New Roman"/>
          <w:b w:val="false"/>
          <w:i w:val="false"/>
          <w:color w:val="000000"/>
          <w:sz w:val="28"/>
        </w:rPr>
        <w:t>
      243.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w:t>
      </w:r>
    </w:p>
    <w:bookmarkEnd w:id="534"/>
    <w:bookmarkStart w:name="z562" w:id="535"/>
    <w:p>
      <w:pPr>
        <w:spacing w:after="0"/>
        <w:ind w:left="0"/>
        <w:jc w:val="both"/>
      </w:pPr>
      <w:r>
        <w:rPr>
          <w:rFonts w:ascii="Times New Roman"/>
          <w:b w:val="false"/>
          <w:i w:val="false"/>
          <w:color w:val="000000"/>
          <w:sz w:val="28"/>
        </w:rPr>
        <w:t>
      244.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Үржар аудандық санитариялық-эпидемиологиялық бақылау басқармасы.</w:t>
      </w:r>
    </w:p>
    <w:bookmarkEnd w:id="535"/>
    <w:bookmarkStart w:name="z563" w:id="536"/>
    <w:p>
      <w:pPr>
        <w:spacing w:after="0"/>
        <w:ind w:left="0"/>
        <w:jc w:val="both"/>
      </w:pPr>
      <w:r>
        <w:rPr>
          <w:rFonts w:ascii="Times New Roman"/>
          <w:b w:val="false"/>
          <w:i w:val="false"/>
          <w:color w:val="000000"/>
          <w:sz w:val="28"/>
        </w:rPr>
        <w:t>
      245.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w:t>
      </w:r>
    </w:p>
    <w:bookmarkEnd w:id="536"/>
    <w:bookmarkStart w:name="z564" w:id="537"/>
    <w:p>
      <w:pPr>
        <w:spacing w:after="0"/>
        <w:ind w:left="0"/>
        <w:jc w:val="both"/>
      </w:pPr>
      <w:r>
        <w:rPr>
          <w:rFonts w:ascii="Times New Roman"/>
          <w:b w:val="false"/>
          <w:i w:val="false"/>
          <w:color w:val="000000"/>
          <w:sz w:val="28"/>
        </w:rPr>
        <w:t>
      246. Қазақстан Республикасының Денсаулық сақтау министрлігі Санитариялық-эпидемиологиялық бақылау комитеті Шымкент қаласы санитариялық-эпидемиологиялық департаменті.</w:t>
      </w:r>
    </w:p>
    <w:bookmarkEnd w:id="537"/>
    <w:bookmarkStart w:name="z565" w:id="538"/>
    <w:p>
      <w:pPr>
        <w:spacing w:after="0"/>
        <w:ind w:left="0"/>
        <w:jc w:val="both"/>
      </w:pPr>
      <w:r>
        <w:rPr>
          <w:rFonts w:ascii="Times New Roman"/>
          <w:b w:val="false"/>
          <w:i w:val="false"/>
          <w:color w:val="000000"/>
          <w:sz w:val="28"/>
        </w:rPr>
        <w:t xml:space="preserve">
      247.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 </w:t>
      </w:r>
    </w:p>
    <w:bookmarkEnd w:id="538"/>
    <w:bookmarkStart w:name="z566" w:id="539"/>
    <w:p>
      <w:pPr>
        <w:spacing w:after="0"/>
        <w:ind w:left="0"/>
        <w:jc w:val="both"/>
      </w:pPr>
      <w:r>
        <w:rPr>
          <w:rFonts w:ascii="Times New Roman"/>
          <w:b w:val="false"/>
          <w:i w:val="false"/>
          <w:color w:val="000000"/>
          <w:sz w:val="28"/>
        </w:rPr>
        <w:t xml:space="preserve">
      248.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басқармасы. </w:t>
      </w:r>
    </w:p>
    <w:bookmarkEnd w:id="539"/>
    <w:bookmarkStart w:name="z567" w:id="540"/>
    <w:p>
      <w:pPr>
        <w:spacing w:after="0"/>
        <w:ind w:left="0"/>
        <w:jc w:val="both"/>
      </w:pPr>
      <w:r>
        <w:rPr>
          <w:rFonts w:ascii="Times New Roman"/>
          <w:b w:val="false"/>
          <w:i w:val="false"/>
          <w:color w:val="000000"/>
          <w:sz w:val="28"/>
        </w:rPr>
        <w:t xml:space="preserve">
      249.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 </w:t>
      </w:r>
    </w:p>
    <w:bookmarkEnd w:id="540"/>
    <w:bookmarkStart w:name="z568" w:id="541"/>
    <w:p>
      <w:pPr>
        <w:spacing w:after="0"/>
        <w:ind w:left="0"/>
        <w:jc w:val="both"/>
      </w:pPr>
      <w:r>
        <w:rPr>
          <w:rFonts w:ascii="Times New Roman"/>
          <w:b w:val="false"/>
          <w:i w:val="false"/>
          <w:color w:val="000000"/>
          <w:sz w:val="28"/>
        </w:rPr>
        <w:t>
      250.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w:t>
      </w:r>
    </w:p>
    <w:bookmarkEnd w:id="541"/>
    <w:bookmarkStart w:name="z569" w:id="54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шаруашылық жүргізу құқығындағы республикалық мемлекеттік кәсіпорны</w:t>
      </w:r>
    </w:p>
    <w:bookmarkEnd w:id="542"/>
    <w:bookmarkStart w:name="z570" w:id="54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комитетінің "Ұлттық сараптама орталығы" шаруашылық жүргізу құқығындағы республикалық мемлекеттік кәсіпорны.</w:t>
      </w:r>
    </w:p>
    <w:bookmarkEnd w:id="543"/>
    <w:bookmarkStart w:name="z571" w:id="544"/>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аумақтық бөлімшелері</w:t>
      </w:r>
    </w:p>
    <w:bookmarkEnd w:id="544"/>
    <w:bookmarkStart w:name="z572" w:id="545"/>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Ақмола облысы бойынша департаменті.</w:t>
      </w:r>
    </w:p>
    <w:bookmarkEnd w:id="545"/>
    <w:bookmarkStart w:name="z573" w:id="546"/>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бақылау комитетінің Ақтөбе облысы бойынша департаменті.</w:t>
      </w:r>
    </w:p>
    <w:bookmarkEnd w:id="546"/>
    <w:bookmarkStart w:name="z574" w:id="547"/>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және фармацевтикалық бақылау комитетінің Алматы қаласы бойынша департаменті.</w:t>
      </w:r>
    </w:p>
    <w:bookmarkEnd w:id="547"/>
    <w:bookmarkStart w:name="z575" w:id="548"/>
    <w:p>
      <w:pPr>
        <w:spacing w:after="0"/>
        <w:ind w:left="0"/>
        <w:jc w:val="both"/>
      </w:pPr>
      <w:r>
        <w:rPr>
          <w:rFonts w:ascii="Times New Roman"/>
          <w:b w:val="false"/>
          <w:i w:val="false"/>
          <w:color w:val="000000"/>
          <w:sz w:val="28"/>
        </w:rPr>
        <w:t>
      4. Қазақстан Республикасы Денсаулық сақтау министрлігі Медициналық және фармацевтикалық бақылау комитетінің Алматы облысы бойынша департаменті.</w:t>
      </w:r>
    </w:p>
    <w:bookmarkEnd w:id="548"/>
    <w:bookmarkStart w:name="z576" w:id="549"/>
    <w:p>
      <w:pPr>
        <w:spacing w:after="0"/>
        <w:ind w:left="0"/>
        <w:jc w:val="both"/>
      </w:pPr>
      <w:r>
        <w:rPr>
          <w:rFonts w:ascii="Times New Roman"/>
          <w:b w:val="false"/>
          <w:i w:val="false"/>
          <w:color w:val="000000"/>
          <w:sz w:val="28"/>
        </w:rPr>
        <w:t>
      5. Қазақстан Республикасы Денсаулық сақтау министрлігі Медициналық және фармацевтикалық бақылау комитетінің Атырау облысы бойынша департаменті.</w:t>
      </w:r>
    </w:p>
    <w:bookmarkEnd w:id="549"/>
    <w:bookmarkStart w:name="z577" w:id="550"/>
    <w:p>
      <w:pPr>
        <w:spacing w:after="0"/>
        <w:ind w:left="0"/>
        <w:jc w:val="both"/>
      </w:pPr>
      <w:r>
        <w:rPr>
          <w:rFonts w:ascii="Times New Roman"/>
          <w:b w:val="false"/>
          <w:i w:val="false"/>
          <w:color w:val="000000"/>
          <w:sz w:val="28"/>
        </w:rPr>
        <w:t>
      6.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w:t>
      </w:r>
    </w:p>
    <w:bookmarkEnd w:id="550"/>
    <w:bookmarkStart w:name="z578" w:id="551"/>
    <w:p>
      <w:pPr>
        <w:spacing w:after="0"/>
        <w:ind w:left="0"/>
        <w:jc w:val="both"/>
      </w:pPr>
      <w:r>
        <w:rPr>
          <w:rFonts w:ascii="Times New Roman"/>
          <w:b w:val="false"/>
          <w:i w:val="false"/>
          <w:color w:val="000000"/>
          <w:sz w:val="28"/>
        </w:rPr>
        <w:t>
      7. Қазақстан Республикасы Денсаулық сақтау министрлігі Медициналық және фармацевтикалық бақылау комитетінің Жамбыл облысы бойынша департаменті.</w:t>
      </w:r>
    </w:p>
    <w:bookmarkEnd w:id="551"/>
    <w:bookmarkStart w:name="z579" w:id="552"/>
    <w:p>
      <w:pPr>
        <w:spacing w:after="0"/>
        <w:ind w:left="0"/>
        <w:jc w:val="both"/>
      </w:pPr>
      <w:r>
        <w:rPr>
          <w:rFonts w:ascii="Times New Roman"/>
          <w:b w:val="false"/>
          <w:i w:val="false"/>
          <w:color w:val="000000"/>
          <w:sz w:val="28"/>
        </w:rPr>
        <w:t>
      8. Қазақстан Республикасы Денсаулық сақтау министрлігі Медициналық және фармацевтикалық бақылау комитетінің Қарағанды облысы бойынша департаменті.</w:t>
      </w:r>
    </w:p>
    <w:bookmarkEnd w:id="552"/>
    <w:bookmarkStart w:name="z580" w:id="553"/>
    <w:p>
      <w:pPr>
        <w:spacing w:after="0"/>
        <w:ind w:left="0"/>
        <w:jc w:val="both"/>
      </w:pPr>
      <w:r>
        <w:rPr>
          <w:rFonts w:ascii="Times New Roman"/>
          <w:b w:val="false"/>
          <w:i w:val="false"/>
          <w:color w:val="000000"/>
          <w:sz w:val="28"/>
        </w:rPr>
        <w:t>
      9. Қазақстан Республикасы Денсаулық сақтау министрлігі Медициналық және фармацевтикалық бақылау комитетінің Қостанай облысы бойынша департаменті.</w:t>
      </w:r>
    </w:p>
    <w:bookmarkEnd w:id="553"/>
    <w:bookmarkStart w:name="z581" w:id="554"/>
    <w:p>
      <w:pPr>
        <w:spacing w:after="0"/>
        <w:ind w:left="0"/>
        <w:jc w:val="both"/>
      </w:pPr>
      <w:r>
        <w:rPr>
          <w:rFonts w:ascii="Times New Roman"/>
          <w:b w:val="false"/>
          <w:i w:val="false"/>
          <w:color w:val="000000"/>
          <w:sz w:val="28"/>
        </w:rPr>
        <w:t>
      10. Қазақстан Республикасы Денсаулық сақтау министрлігі Медициналық және фармацевтикалық бақылау комитетінің Қызылорда облысы бойынша департаменті.</w:t>
      </w:r>
    </w:p>
    <w:bookmarkEnd w:id="554"/>
    <w:bookmarkStart w:name="z582" w:id="555"/>
    <w:p>
      <w:pPr>
        <w:spacing w:after="0"/>
        <w:ind w:left="0"/>
        <w:jc w:val="both"/>
      </w:pPr>
      <w:r>
        <w:rPr>
          <w:rFonts w:ascii="Times New Roman"/>
          <w:b w:val="false"/>
          <w:i w:val="false"/>
          <w:color w:val="000000"/>
          <w:sz w:val="28"/>
        </w:rPr>
        <w:t>
      11. Қазақстан Республикасы Денсаулық сақтау министрлігі Медициналық және фармацевтикалық бақылау комитетінің Маңғыстау облысы бойынша департаменті.</w:t>
      </w:r>
    </w:p>
    <w:bookmarkEnd w:id="555"/>
    <w:bookmarkStart w:name="z583" w:id="556"/>
    <w:p>
      <w:pPr>
        <w:spacing w:after="0"/>
        <w:ind w:left="0"/>
        <w:jc w:val="both"/>
      </w:pPr>
      <w:r>
        <w:rPr>
          <w:rFonts w:ascii="Times New Roman"/>
          <w:b w:val="false"/>
          <w:i w:val="false"/>
          <w:color w:val="000000"/>
          <w:sz w:val="28"/>
        </w:rPr>
        <w:t>
      12. Қазақстан Республикасы Денсаулық сақтау министрлігі Медициналық және фармацевтикалық бақылау комитетінің Нұр-Сұлтан қаласы бойынша департаменті.</w:t>
      </w:r>
    </w:p>
    <w:bookmarkEnd w:id="556"/>
    <w:bookmarkStart w:name="z584" w:id="557"/>
    <w:p>
      <w:pPr>
        <w:spacing w:after="0"/>
        <w:ind w:left="0"/>
        <w:jc w:val="both"/>
      </w:pPr>
      <w:r>
        <w:rPr>
          <w:rFonts w:ascii="Times New Roman"/>
          <w:b w:val="false"/>
          <w:i w:val="false"/>
          <w:color w:val="000000"/>
          <w:sz w:val="28"/>
        </w:rPr>
        <w:t>
      13. Қазақстан Республикасы Денсаулық сақтау министрлігі Медициналық және фармацевтикалық бақылау комитетінің Павлодар облысы бойынша департаменті.</w:t>
      </w:r>
    </w:p>
    <w:bookmarkEnd w:id="557"/>
    <w:bookmarkStart w:name="z585" w:id="558"/>
    <w:p>
      <w:pPr>
        <w:spacing w:after="0"/>
        <w:ind w:left="0"/>
        <w:jc w:val="both"/>
      </w:pPr>
      <w:r>
        <w:rPr>
          <w:rFonts w:ascii="Times New Roman"/>
          <w:b w:val="false"/>
          <w:i w:val="false"/>
          <w:color w:val="000000"/>
          <w:sz w:val="28"/>
        </w:rPr>
        <w:t>
      14. Қазақстан Республикасы Денсаулық сақтау министрлігі Медициналық және фармацевтикалық бақылау комитетінің Солтүстік Қазақстан облысы бойынша департаменті.</w:t>
      </w:r>
    </w:p>
    <w:bookmarkEnd w:id="558"/>
    <w:bookmarkStart w:name="z586" w:id="559"/>
    <w:p>
      <w:pPr>
        <w:spacing w:after="0"/>
        <w:ind w:left="0"/>
        <w:jc w:val="both"/>
      </w:pPr>
      <w:r>
        <w:rPr>
          <w:rFonts w:ascii="Times New Roman"/>
          <w:b w:val="false"/>
          <w:i w:val="false"/>
          <w:color w:val="000000"/>
          <w:sz w:val="28"/>
        </w:rPr>
        <w:t>
      15. Қазақстан Республикасы Денсаулық сақтау министрлігі Медициналық және фармацевтикалық бақылау комитетінің Түркістан облысы бойынша департаменті.</w:t>
      </w:r>
    </w:p>
    <w:bookmarkEnd w:id="559"/>
    <w:bookmarkStart w:name="z587" w:id="560"/>
    <w:p>
      <w:pPr>
        <w:spacing w:after="0"/>
        <w:ind w:left="0"/>
        <w:jc w:val="both"/>
      </w:pPr>
      <w:r>
        <w:rPr>
          <w:rFonts w:ascii="Times New Roman"/>
          <w:b w:val="false"/>
          <w:i w:val="false"/>
          <w:color w:val="000000"/>
          <w:sz w:val="28"/>
        </w:rPr>
        <w:t>
      16. Қазақстан Республикасы Денсаулық сақтау министрлігі Медициналық және фармацевтикалық бақылау комитетінің Шығыс Қазақстан облысы бойынша департаменті</w:t>
      </w:r>
    </w:p>
    <w:bookmarkEnd w:id="560"/>
    <w:bookmarkStart w:name="z588" w:id="561"/>
    <w:p>
      <w:pPr>
        <w:spacing w:after="0"/>
        <w:ind w:left="0"/>
        <w:jc w:val="both"/>
      </w:pPr>
      <w:r>
        <w:rPr>
          <w:rFonts w:ascii="Times New Roman"/>
          <w:b w:val="false"/>
          <w:i w:val="false"/>
          <w:color w:val="000000"/>
          <w:sz w:val="28"/>
        </w:rPr>
        <w:t>
      17. Қазақстан Республикасы Денсаулық сақтау министрлігі Медициналық және фармацевтикалық бақылау комитетінің Шымкент қаласы бойынша департаменті.</w:t>
      </w:r>
    </w:p>
    <w:bookmarkEnd w:id="561"/>
    <w:bookmarkStart w:name="z589" w:id="562"/>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бақылау комитетінің республикалық мемлекеттік кәсіпорны</w:t>
      </w:r>
    </w:p>
    <w:bookmarkEnd w:id="562"/>
    <w:bookmarkStart w:name="z590" w:id="563"/>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bookmarkEnd w:id="5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