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26f4" w14:textId="03b2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мәселелері" туралы Қазақстан Республикасы Үкіметінің 2014 жылғы 19 қыркүйектегі № 994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17 қыркүйектегі № 592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Энергетика министрлігінің мәселелері" туралы Қазақстан Республикасы Үкіметінің 2014 жылғы 19 қыркүйектегі № 994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544-құжат)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 функциялары: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219-1) және 219-2) тармақшалармен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"219-1) энергия беруші ұйымдардың электр желілеріне технологиялық қосу қағидаларын бекiтедi;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219-2) кәсіпкерлік субъектілерінің белгіленген қуаты 200 кВт-қа дейінгі электр қондырғыларын энергия беруші ұйымдардың электр желілеріне технологиялық қосудың үлгілік шартын бекітеді;";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ведомстволардың функциялары: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21-1) және 21-2) тармақшалармен толықтырылсын: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энергия беруші ұйымдардың электр желілеріне технологиялық қосу қағидаларын әзірлейді;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кәсіпкерлік субъектілерінің белгіленген қуаты 200 кВт-қа дейінгі электр қондырғыларын энергия беруші ұйымдардың электр желілеріне технологиялық қосудың үлгілік шартын әзірлейді;".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