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90d4" w14:textId="8ff9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жылы Қазақстан Республикасы халқының ұлттық санағын өткізу туралы" Қазақстан Республикасы Үкіметінің 2019 жылғы 19 маусымдағы № 419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16 қыркүйектегі № 587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жылы Қазақстан Республикасы халқының ұлттық санағын өткізу туралы" Қазақстан Республикасы Үкіметінің 2019 жылғы 19 маусымдағы № 419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21,  197-құжат)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 жылы Қазақстан Республикасы халқының ұлттық санағын өткізу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жылғы 1 – 30 қазан аралығындағы кезеңде Қазақстан Республикасы халқының ұлттық санағы өткізілсін.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2021 жылы Қазақстан Республикасы халқының ұлттық санағын өткізу жөніндегі іс-шаралар жоспары (бұдан әрі – Жоспар) бекітілсін.";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2021 жылы Қазақстан Республикасы халқының ұлттық санағын дайындау мен өткізуге байланысты ұйымдастырушылық және нұсқаушылық мәселелерді шешу үшін арнайы комиссия құрып, оған орталық және жергілікті атқарушы органдардың қызметін үйлестіруді жүктесін.";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2021 жылы Қазақстан Республикасы халқының ұлттық санағын өткізу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жылы Қазақстан Республикасы халқының ұлттық санағын өткізу жөніндегі іс-шаралар жоспары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597"/>
        <w:gridCol w:w="968"/>
        <w:gridCol w:w="1681"/>
        <w:gridCol w:w="2043"/>
        <w:gridCol w:w="1139"/>
        <w:gridCol w:w="43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Р/с№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Іс-шара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Аяқталу нысаны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Орындауға жауаптылар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Орындалу мерзімі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Қаржыландыру көлемі (мың теңге)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Қаржыландыру көздері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Қазақстан Республикасы халқының ұлттық санағын дайындау мен өткізуге байланысты ұйымдастырушылық және нұсқаушылық мәселелерді шешу үшін арнайы комиссия құру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 I – II тоқсандар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Қазақстан Республикасы халқының ұлттық санағын өткізуге жәрдемдесу жөнінде өңірлік комиссиялар құру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өкімдері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 мен астана әкімдіктері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 I – II тоқсандар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Санақ парақтарына, 2021 жылы Қазақстан Республикасы халқының ұлттық санағын өткізу бойынша әдіснамалық құралдарға,  сондай-ақ мемлекеттік органдармен өзара іс-қимыл туралы бірлескен актілерге өзгерістер енгізу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бұйрықтар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Қорғанысмині, Қаржымині, ІІМ, ҰҚК (келісу бойынша), СІМ, ДСМ, БҒМ, Еңбекмині, облыстар, республикалық маңызы бар қалалар мен астана әкімдіктері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 I – II тоқсандар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бірліктердің тізбесін және шекараларын нақтылау, көше атауларын, квартал, үй және пәтер нөмірлерін ретке келтіру бойынша іс-шаралар өткізу, ПИК, ТҚК, басқарушы компаниялармен тұратын халық санын нақтылау бойынша жұмыстарды жүргізу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 мен астана әкімдіктері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 ІІІ – IV тоқсандар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шегінде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ұйымдастыру техникасын, портативтік-есептеу құрылғыларын (планшеттер), бағдарламалық өнімдерді сатып алу, бағдарламалық  қамтамасыз ету (е-Статистика) модульдерін пысықтау және басқалары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Қаржымині, ЦДҚАӨМ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 ІІІ – IV тоқсандар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"Статистикалық ақпаратты ұсынуды қамтамасыз ету" бюджеттік  бағдарламасы шеңберінде бөлінген қаражат шегінде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материалдарды (елді мекендердің карталарын және схемалық жоспарларын) дайындау, бекіту және ҰЭМ-ге ұсыну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картографиялық материалдар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 мен астана әкімдіктері, АШМ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 І – ІІ тоқсандар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шегінде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материалдарды (елді мекендердің карталарын және схемалық жоспарларын) тираждау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материалдар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 І – ІІ тоқсандар 2021 жылғы  II – III тоқсандар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2021 жылы Қазақстан Республикасы халқының ұлттық санағын өткізу мақсаттары мен тәртібі туралы жаппай түсіндіру жұмыстарын жүргізу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роликтер, баннерлер, жарнама және басқалар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АҚДМ, облыстар, республикалық маңызы бар қалалар мен астана әкімдіктері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 ІІ тоқсан 2021 жылғы  ІІ – IV тоқсандар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(немесе) жергілікті бюджеттер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Санақ персоналын іріктеу және оқыту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СК аумақтық органдары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 ІІ тоқсан 2021 жылғы  ІІ – IV тоқсандар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Санақ персоналын үй-жайлармен қамтамасыз ету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 мен астана әкімдіктері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 ІІ тоқсан 2021 жылғы  ІІ – IV тоқсандар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(немесе) жергілікті бюджеттер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тұрғын үйлердің, ғимараттар мен тұрғын емес  үй-жайлардың тізімін жасау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СК аумақтық органдары, облыстар, республикалық маңызы бар қалалар мен астана әкімдіктері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 ІІ тоқсан 2021 жылғы  ІІ – III тоқсандар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Санақ құралдарын (анықтамаларды, түсіндірмелерді, санақ персоналының куәліктерін және басқаларды) тираждау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 I – II тоқсандар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Қазақстан Республикасы халқының ұлттық санағын өткізу бойынша күнтізбелік жоспарды әзірлеу және бекіту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 IV тоқсан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Қазақстан Республикасы халқының ұлттық халық санағын өткізу бойынша ұйымдастыру жоспарларын әзірлеу, бекіту және келісу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бұйрықтар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 III тоқсан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Қазақстан Республикасы халқының ұлттық санағын өткізу, оның ішінде әскери бөлімдер аумақтарында және жабық әкімшілік-аумақтық бірліктерде тұратын әскери қызметшілер (олардың отбасы мүшелерін қоса алғанда) мен азаматтық халық; бас бостандығынан айыру түрінде жазасын өтеп жатқан және тергеу изоляторларында отырған адамдар; өзге де институционалдық бірліктерде емдеуде жүрген адамдар; қызметтік іссапармен немесе қызметтік міндеттерін орындауға байланысты елден тыс жерлерде, оқуда және өзге де себептермен жүрген Қазақстан Республикасының азаматтары (олардың отбасы мүшелерін қоса алғанда); әлеуметтік бейімделу немесе қамсыздандыру мекемелерінде тұратын және (немесе) орналасқан адамдар санағын жүргізу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Қазақстан Республикасы халқының ұлттық санағы деректер базасын қалыптастыру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Қорғанысмині, Қаржымині, ІІМ, ҰҚК (келісу бойынша), СІМ, ДСМ, БҒМ, Еңбекмині, облыстар, республикалық  маңызы бар қалалар мен астана әкімдіктері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 1-30 қазан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Қазақстан Республикасы халқының ұлттық санағының деректер базасын өңдеу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Қазақстан Республикасы халқының ұлттық санағының деректер базасы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 IV тоқсан, 2022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Қазақстан Республикасы халқының ұлттық санағының алдын ала қорытындыларын жариялау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электрондық жеткізгіштердегі статистикалық жинақтар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 ІІ – IV тоқсандар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Қазақстан Республикасы халқының ұлттық санағы қорытындыларын жариялау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электрондық жеткізгіштердегі статистикалық жинақтар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 І – IV тоқсандар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2616"/>
        <w:gridCol w:w="8523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қоғамдық даму министрлігі;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министрлігі;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министрлігі;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министрлігі;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әлеуметтiк қорғау министрлігі;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министрлігі;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министрлiгi;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министрлігі;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қауіпсіздік комитеті;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министрлігі;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комитеті;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министрлігі;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министрлігі;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(пәтерлер) иелерінің кооперативі;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үй-құрылыс кооперативі.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