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b07" w14:textId="7222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"Оралмандар мен қоныс аударушыларды қабылдаудың 2020 жылға арналған өңірлік квотасын белгілеу туралы" 2019 жылғы 24 желтоқсандағы № 967 және "Қазақстан Республикасының аумағында еңбек қызметін жүзеге асыру үшін шетелдік жұмыс күшін тартуға 2020 жылға арналған квотаны белгілеу туралы" 2019 жылғы 27 желтоқсандағы № 984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қыркүйектегі № 575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"Оралмандар мен қоныс аударушыларды қабылдаудың 2020 жылға арналған өңірлік квотасын белгілеу туралы" Қазақстан Республикасы Үкіметінің 2019 жылғы 24 желтоқсандағы № 967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59-60, 450-құжат);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аумағында еңбек қызметін жүзеге асыру үшін шетелдік жұмыс күшін тартуға 2020 жылға арналған квотаны белгілеу туралы" Қазақстан Республикасы Үкіметінің 2019 жылғы 27 желтоқсандағы № 984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61-62, 457-құжат).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