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3df5" w14:textId="70d3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Солтүстік Македония Республикасының арасындағы қылмыстық істер бойынша өзара құқықтық көмек туралы шартты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9 қыркүйектегі № 562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мен Солтүстік Македония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арасындағы қылмыстық істер бойынша өзара құқықтық көмек туралы шартты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ратификациялау туралы" Қазақстан Республикасы Заңының жобасы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мен Солтүстік Македония Республикасының арасындағы қылмыстық істер бойынша өзара құқықтық көмек туралы шартты ратификациялау туралы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22 тамызда Скопьеде жасалған Қазақстан Республикасы мен Солтүстік Македония Республикасының арасындағы қылмыстық істер бойынша өзара құқықтық көмек туралы шарт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