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13de" w14:textId="50d1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Цифрлық даму, инновациялар және аэроғарыш өнеркәсібі министрлігі Геодезия және картография комитетінің қарамағындағы кейбір республикалық мемлекеттік кәсіпорындарды қайта ұйымдастыру туралы</w:t>
      </w:r>
    </w:p>
    <w:p>
      <w:pPr>
        <w:spacing w:after="0"/>
        <w:ind w:left="0"/>
        <w:jc w:val="both"/>
      </w:pPr>
      <w:r>
        <w:rPr>
          <w:rFonts w:ascii="Times New Roman"/>
          <w:b w:val="false"/>
          <w:i w:val="false"/>
          <w:color w:val="000000"/>
          <w:sz w:val="28"/>
        </w:rPr>
        <w:t>Қазақстан Республикасы Үкіметінің 2020 жылғы 8 қыркүйектегі № 559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134-бабы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Геодезия және картография комитетінің "Қазгеодезия" республикалық мемлекеттік қазыналық кәсіпорны және Қазақстан Республикасының Цифрлық даму, инновациялар және аэроғарыш өнеркәсібі министрлігі Геодезия және картография комитетінің "Ұлттық картографиялық-геодезиялық қоры" республикалық мемлекеттік қазыналық кәсіпорны заңнамада белгіленген тәртіппен біріктіру және қайта құру жолымен Қазақстан Республикасының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(бұдан әрі – кәсіпорын) болып қайта ұйымдастырылсын.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Геодезия және картография комитеті кәсіпорынға қатысты мемлекеттік басқарудың тиісті саласына (аясына) басшылық ету жөніндегі уәкілетті орган;</w:t>
      </w:r>
    </w:p>
    <w:bookmarkEnd w:id="3"/>
    <w:bookmarkStart w:name="z5" w:id="4"/>
    <w:p>
      <w:pPr>
        <w:spacing w:after="0"/>
        <w:ind w:left="0"/>
        <w:jc w:val="both"/>
      </w:pPr>
      <w:r>
        <w:rPr>
          <w:rFonts w:ascii="Times New Roman"/>
          <w:b w:val="false"/>
          <w:i w:val="false"/>
          <w:color w:val="000000"/>
          <w:sz w:val="28"/>
        </w:rPr>
        <w:t>
      2) Кәсіпорын қызметінің негізгі нысанасы топографиялық-геодезиялық және картографиялық жұмыстарды жүргізу, сондай-ақ Қазақстан Республикасының Ұлттық картографиялық-геодезиялық қорын жүргізу болып айқындалсын.</w:t>
      </w:r>
    </w:p>
    <w:bookmarkEnd w:id="4"/>
    <w:bookmarkStart w:name="z6" w:id="5"/>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w:t>
      </w:r>
    </w:p>
    <w:bookmarkEnd w:id="5"/>
    <w:bookmarkStart w:name="z7" w:id="6"/>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p>
    <w:bookmarkEnd w:id="6"/>
    <w:bookmarkStart w:name="z8" w:id="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кәсіпорынның мемлекеттік тіркелуін қамтамасыз етсін;</w:t>
      </w:r>
    </w:p>
    <w:bookmarkEnd w:id="7"/>
    <w:bookmarkStart w:name="z9" w:id="8"/>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8"/>
    <w:bookmarkStart w:name="z10" w:id="9"/>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өзгерістер енгізілсін: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31.12.2024 </w:t>
      </w:r>
      <w:r>
        <w:rPr>
          <w:rFonts w:ascii="Times New Roman"/>
          <w:b w:val="false"/>
          <w:i w:val="false"/>
          <w:color w:val="000000"/>
          <w:sz w:val="28"/>
        </w:rPr>
        <w:t>№ 1146</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xml:space="preserve">
      2)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29, 248-құжат):</w:t>
      </w:r>
    </w:p>
    <w:bookmarkEnd w:id="10"/>
    <w:bookmarkStart w:name="z17"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министрлігінің және оның ведомстволарының қарамағындағы ұйымдардың </w:t>
      </w:r>
      <w:r>
        <w:rPr>
          <w:rFonts w:ascii="Times New Roman"/>
          <w:b w:val="false"/>
          <w:i w:val="false"/>
          <w:color w:val="000000"/>
          <w:sz w:val="28"/>
        </w:rPr>
        <w:t>тізбесiнде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"4. Қазақстан Республикасы Цифрлық даму, инновациялар және аэроғарыш өнеркәсібі министрлігінің Геодезия және картография комитеті</w:t>
      </w:r>
    </w:p>
    <w:bookmarkEnd w:id="13"/>
    <w:bookmarkStart w:name="z22" w:id="14"/>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31.12.2024 </w:t>
      </w:r>
      <w:r>
        <w:rPr>
          <w:rFonts w:ascii="Times New Roman"/>
          <w:b w:val="false"/>
          <w:i w:val="false"/>
          <w:color w:val="000000"/>
          <w:sz w:val="28"/>
        </w:rPr>
        <w:t>№ 1146</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