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2dfd" w14:textId="eaf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қыркүйектегі № 555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толықтыру енгізу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65-66, 474-құжат) мынадай толықтыру енгізілсін: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12)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мемлекеттік аудит және қаржылық бақылау объектілері.".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