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104c" w14:textId="82a1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тамыздағы № 530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2019 жылғы 26 желтоқсандағы Қазақстан Республкасының Заңын іске асыру мақсатында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2020 жылғы 1 қаңтардан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 Yкiметiнiң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аударымдарды есептеу және Мемлекеттік әлеуметтік сақтандыру қорына аудару және олар бойынша өндіріп алу қағидалары мен мерзімдерін бекiту туралы" Қазақстан Республикасы Үкіметінің 2004 жылғы 21 маусымдағы № 683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25, 323-құжат).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"Мемлекеттiк әлеуметтiк сақтандыру қорының қаржы құралдарымен байланысты қызметтi жүзеге асыруы ережесiн бекiту туралы" Қазақстан Республикасы Үкіметінің 2004 жылғы 20 тамыздағы № 878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30, 411-құжат).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2004 жылғы 21 маусымдағы № 683 қаулысына өзгерiс пен толықтыру енгiзу туралы" Қазақстан Республикасы Үкіметінің 2004 жылғы 31 желтоқсандағы № 1449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668-құжат).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Yкiметiнiң 2004 жылғы 21 маусымдағы № 683 қаулысына өзгерiстер мен толықтырулар енгізу туралы" Қазақстан Республикасы Үкіметінің 2005 жылғы 31 мамырдағы № 533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22, 280-құжат).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Yкiметiнiң кейбiр шешiмдерiне толықтырулар мен өзгерiс енгiзу туралы" Қазақстан Республикасы Үкіметінің 2007 жылғы 11 наурыздағы № 178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8, 87-құжат).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мен толықтырулар енгізу туралы" Қазақстан Республикасы Үкіметінің 2007 жылғы 30 сәуірдегі № 352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13, 157-құжат).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2004 жылғы 21 маусымдағы № 683 қаулысына өзгерістер мен толықтырулар енгізу туралы" Қазақстан Республикасы Үкіметінің 2007 жылғы 24 тамыздағы № 736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32, 349-құжат).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2004 жылғы 21 маусымдағы № 683 қаулысына толықтырулар енгізу туралы" Қазақстан Республикасы Үкіметінің 2007 жылғы 29 желтоқсандағы № 1381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636-құжат).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өрт қауіпсіздігі саласындағы кейбір шешімдеріне өзгерістер мен толықтырулар енгізу туралы"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43, 492-құжат).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2004 жылғы 21 маусымдағы № 683 қаулысына өзгерістер мен толықтырулар енгізу туралы" Қазақстан Республикасы Үкіметінің 2008 жылғы 31 желтоқсандағы № 1347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49, 559-құжат).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"Төлеушінің касса бойынша шығыс операцияларын тоқтата тұру ережесін бекіту туралы" Қазақстан Республикасы Үкіметінің 2009 жылғы 7 мамырдағы № 662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22-23, 205-құжат).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Үкіметінің 2004 жылғы 21 маусымдағы № 683 және 2007 жылғы 28 желтоқсандағы № 1307 қаулыларына өзгерістер мен толықтырулар енгізу туралы" Қазақстан Республикасы Үкіметінің 2009 жылғы 28 тамыздағы № 1272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36, 354-құжат).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Үкіметінің кейбір шешімдеріне өзгерістер мен толықтырулар енгізу туралы" Қазақстан Республикасы Үкіметінің 2012 жылғы 14 қыркүйектегі № 1196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71, 1028-құжат).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"Әлеуметтік аударымдарды есептеу және аудару ережесін бекiту туралы" Қазақстан Республикасы Үкіметінің 2004 жылғы 21 маусымдағы № 683 қаулысына өзгеріс енгізу туралы" Қазақстан Республикасы Үкіметінің 2013 жылғы 30 мамырдағы № 550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524-құжат).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өзгерістер мен толықтырулар енгізу туралы" Қазақстан Республикасы Үкіметінің 2014 жылғы 20 наурыздағы № 250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22, 164-құжат).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Үкіметінің кейбір шешімдеріне өзгерістер енгізу туралы" Қазақстан Республикасы Үкіметінің 2014 жылғы 12 желтоқсандағы № 1310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80, 691-құжат).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Қазақстан Республикасы Үкіметінің "Әлеуметтік аударымдарды есептеу және аудару ережесiн бекiту туралы" 2004 жылғы 21 маусымдағы № 683 және "Міндетті зейнетақы жарналарын, міндетті кәсіптік зейнетақы жарналарын есептеу, ұстап қалу (есебіне жазу) және бірыңғай жинақтаушы зейнетақы қорына аудару қағидалары мен мерзімдерін бекіту туралы" 2013 жылғы 18 қазандағы № 1116 қаулыларына өзгерістер енгізу туралы" Қазақстан Республикасы Үкіметінің 2015 жылғы 23 сәуірдегі № 255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23, 134-құжат).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"Әлеуметтік аударымдарды есептеу және аудару ережесiн бекiту туралы" Қазақстан Республикасы Үкіметінің 2004 жылғы 21 маусымдағы № 683 қаулысына өзгеріс енгізу және Қазақстан Республикасы Үкіметінің кейбір шешімдерінің күші жойылды деп тану туралы" Қазақстан Республикасы Үкіметінің 2015 жылғы 7 тамыздағы № 617 қаулысының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43, 324-құжат).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"Қазақстан Республикасы Үкіметінің кейбір шешімдеріне өзгерістер мен толықтырулар енгізу туралы" Қазақстан Республикасы Үкіметінің 2016 жылғы 14 сәуірдегі № 215 қаулысымен бекітілген Қазақстан Республикасы Үкіметінің кейбiр шешiмдерiне енгізілетін өзгерiстер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23-24, 131-құжат).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Үкіметінің кейбір шешімдеріне өзгерістер енгізу туралы" Қазақстан Республикасы Үкіметінің 2016 жылғы 27 желтоқсандағы № 862 қаулысымен бекітілген Қазақстан Республикасы Үкіметінің кейбір шешiмдерiне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66, 441-құжат).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 Үкіметінің кейбір шешімдеріне өзгерістер мен толықтырулар енгізу туралы" Қазақстан Республикасы Үкіметінің 2017 жылғы 29 қыркүйектегі № 603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42-43, 294-құжат).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Үкіметінің кейбір шешімдеріне өзгерістер мен толықтырулар енгізу туралы" Қазақстан Республикасы Үкіметінің 2018 жылғы 4 мамырдағы № 239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23-24, 129-құжат).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"Қазақстан Республикасы Үкіметінің кейбір шешімдеріне өзгерістер мен толықтырулар енгізу туралы" Қазақстан Республикасы Үкіметінің 2018 жылғы 9 қазандағы № 624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56, 301-құжат).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Қазақстан Республикасы Үкіметінің кейбір шешімдеріне өзгерістер мен толықтырулар енгізу туралы Қазақстан Республикасы Үкіметінің 2019 жылғы 8 мамырдағы № 263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14-15, 130-құжат).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