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82209" w14:textId="54822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бюджеттерге, республикалық маңызы бар қалалардың, астананың бюджеттеріне жылумен, сумен жабдықтау және су бұру жүйелерін реконструкциялауға және салуға 2020 жылға кредит берудің негізгі шарттары туралы" Қазақстан Республикасы Үкіметінің 2020 жылғы 27 наурыздағы № 151 қаулысына өзгеріс енгізу туралы</w:t>
      </w:r>
    </w:p>
    <w:p>
      <w:pPr>
        <w:spacing w:after="0"/>
        <w:ind w:left="0"/>
        <w:jc w:val="both"/>
      </w:pPr>
      <w:r>
        <w:rPr>
          <w:rFonts w:ascii="Times New Roman"/>
          <w:b w:val="false"/>
          <w:i w:val="false"/>
          <w:color w:val="000000"/>
          <w:sz w:val="28"/>
        </w:rPr>
        <w:t>Қазақстан Республикасы Үкіметінің 2020 жылғы 19 тамыздағы № 525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"Облыстық бюджеттерге, республикалық маңызы бар қалалардың, астананың бюджеттеріне жылумен, сумен жабдықтау және су бұру жүйелерін реконструкциялауға және салуға 2020 жылға кредит берудің негізгі шарттары туралы" Қазақстан Республикасы Үкіметінің 2020 жылғы 27 наурыздағы № 151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облыстық бюджеттерге, республикалық маңызы бар қалалардың, астананың бюджеттеріне жылумен, сумен жабдықтау және су бұру жүйелерін реконструкциялауға және салуға 2020 жылға кредит берудің негізгі </w:t>
      </w:r>
      <w:r>
        <w:rPr>
          <w:rFonts w:ascii="Times New Roman"/>
          <w:b w:val="false"/>
          <w:i w:val="false"/>
          <w:color w:val="000000"/>
          <w:sz w:val="28"/>
        </w:rPr>
        <w:t>шарттарында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3"/>
    <w:bookmarkStart w:name="z5" w:id="4"/>
    <w:p>
      <w:pPr>
        <w:spacing w:after="0"/>
        <w:ind w:left="0"/>
        <w:jc w:val="both"/>
      </w:pPr>
      <w:r>
        <w:rPr>
          <w:rFonts w:ascii="Times New Roman"/>
          <w:b w:val="false"/>
          <w:i w:val="false"/>
          <w:color w:val="000000"/>
          <w:sz w:val="28"/>
        </w:rPr>
        <w:t>
      "2) "2020 жылға арналған нақтыланған республикалық бюджет туралы" Қазақстан Республикасы Президентінің 2020 жылғы 8 сәуірдегі  № 299 Жарлығында 9372374000 (тоғыз миллиард үш жүз жетпіс екі миллион үш жүз жетпіс төрт мың) теңге сомасында 224 "Облыстық бюджеттерге, республикалық маңызы бар қалалардың, астана бюджеттеріне жылу, сумен жабдықтау және су бұру жүйелерін реконструкция және құрылыс үшін кредит беру" және 1178965000 (бір миллиард бір жүз жетпіс сегіз миллион тоғыз жүз алпыс бес мың) теңге сомасында 042 "Облыстық бюджеттерге, республикалық маңызы бар қалалардың, астананың бюджеттеріне жылумен жабдықтау жүйелерін реконструкциялау және құрылыс үшін кредит беру" бюджеттік бағдарламалары бойынша көзделген кредиттер қарыз алушыларға жылумен, сумен жабдықтау және су бұру жүйелерін реконструкциялауға және салуға жылдық 0,01 % сыйақы мөлшерлемесі бойынша 20 (жиырма) жыл мерзімге беріледі;".</w:t>
      </w:r>
    </w:p>
    <w:bookmarkEnd w:id="4"/>
    <w:bookmarkStart w:name="z6" w:id="5"/>
    <w:p>
      <w:pPr>
        <w:spacing w:after="0"/>
        <w:ind w:left="0"/>
        <w:jc w:val="both"/>
      </w:pPr>
      <w:r>
        <w:rPr>
          <w:rFonts w:ascii="Times New Roman"/>
          <w:b w:val="false"/>
          <w:i w:val="false"/>
          <w:color w:val="000000"/>
          <w:sz w:val="28"/>
        </w:rPr>
        <w:t>
      2. Осы қаулының орындалуын бақылау Қазақстан Республикасының Энергетика, Индустрия және инфрақұрылымдық даму министрліктеріне жүктелсін.</w:t>
      </w:r>
    </w:p>
    <w:bookmarkEnd w:id="5"/>
    <w:bookmarkStart w:name="z7" w:id="6"/>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Премьер-Министрі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