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c5dd" w14:textId="a7dc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2020 жылға арналған жоспары туралы" Қазақстан Республикасы Үкіметінің 2019 жылғы 30 желтоқсандағы № 1033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15 тамыздағы № 517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2020 жылға арналған жоспары туралы" Қазақстан Республикасы Үкіметінің 2019 жылғы 30 желтоқсандағы № 1033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2020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5-1-жол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10-1-жолмен толықтырылсын: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5405"/>
        <w:gridCol w:w="553"/>
        <w:gridCol w:w="553"/>
        <w:gridCol w:w="553"/>
        <w:gridCol w:w="554"/>
        <w:gridCol w:w="1595"/>
      </w:tblGrid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бюджет заңнамасын жетілдіру мәселелері бойынша өзгерістер мен толықтырулар енгізу туралы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М.Т. Такиев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