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3b28" w14:textId="1e83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өсуді қалпына келтіру жөніндегі 2020 жылдың соңына дейінгі кешенді жоспарды бекіту туралы" Қазақстан Республикасы Үкіметінің 2020 жылғы 20 мамырдағы № 307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10 тамыздағы № 509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"Экономикалық өсуді қалпына келтіру жөніндегі 2020 жылдың соңына дейінгі кешенді жоспарды бекіту туралы" Қазақстан Республикасы Үкіметінің 2020 жылғы 20 мамырдағы № 307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2020 жылдың соңына дейін экономикалық өсуді қалпына келтіру жөніндегі кешенді </w:t>
      </w:r>
      <w:r>
        <w:rPr>
          <w:rFonts w:ascii="Times New Roman"/>
          <w:b w:val="false"/>
          <w:i w:val="false"/>
          <w:color w:val="000000"/>
          <w:sz w:val="28"/>
        </w:rPr>
        <w:t>жоспарда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8311"/>
        <w:gridCol w:w="393"/>
        <w:gridCol w:w="1752"/>
        <w:gridCol w:w="848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"Тax free" және "kids go free" тетіктерін енгізу бөлігінде туристік қызметті жетілдіру жөніндегі заң жобасының шеңберінде заңнамалық түзетулер қабылдаудың орындылығын пысықтау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Қаржымині, ҰЭМ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72-жол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5880"/>
        <w:gridCol w:w="452"/>
        <w:gridCol w:w="1839"/>
        <w:gridCol w:w="2984"/>
      </w:tblGrid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институттарының ("Даму" КДҚ" АҚ) өңдеу өнеркәсібі субъектілері үшін негізгі борыштың 85 %-інен аспайтын көлемінде кепілдіктер беруі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ИИДМ, "Даму" КДҚ" АҚ   (келісу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132-жол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142-жол алып тасталсын.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