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6d9f2f" w14:textId="66d9f2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Мемлекеттік мүлікті республикалық меншіктен коммуналдық меншікке берудің кейбір мәселелері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2020 жылғы 7 тамыздағы № 505 қаулысы.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Үкіметінің 2011 жылғы 1 маусымдағы № 616 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Мемлекеттік заңды тұлғаларға бекітіліп берілген мемлекеттік мүлікті мемлекеттік меншіктің бір түрінен екіншісіне беру қағидасына 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"Оқу-клиникалық орталығы" жауапкершілігі шектеулі серіктестігінің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100 (жүз) пайыз мөлшерiндегi мемлекеттік қатысу үлесі Қазақстан Республикасының заңнамасында белгіленген тәртіппен республикалық меншiктен Алматы қаласының коммуналдық меншiгіне берілсін.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қаулыға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 Үкіметінің кейбір шешімдеріне өзгерістер мен толықтырулар енгізілсін.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Қазақстан Республикасы Қаржы министрлігінің Мемлекеттік мүлік және жекешелендіру комитеті Алматы қаласының әкімдігімен бірлесіп, Қазақстан Республикасының заңнамасында белгіленген тәртіппен осы қаулыдан туындайтын шараларды қабылдасын.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қол қойылған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 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7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505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Үкіметінің кейбір шешімдеріне енгізілетін өзгерістер мен толықтырулар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"Акциялардың мемлекеттік пакеттеріне мемлекеттік меншіктің түрлері және ұйымдарға қатысудың мемлекеттік үлестері туралы" Қазақстан Республикасы Үкіметінің 1999 жылғы 12 сәуірдегі № 405 </w:t>
      </w:r>
      <w:r>
        <w:rPr>
          <w:rFonts w:ascii="Times New Roman"/>
          <w:b w:val="false"/>
          <w:i w:val="false"/>
          <w:color w:val="000000"/>
          <w:sz w:val="28"/>
        </w:rPr>
        <w:t>қаулысында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1999 ж., № 13, 124-құжат): 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акцияларының мемлекеттік пакеттері мен үлестері коммуналдық меншікке жатқызылған акционерлік қоғамдар мен шаруашылық серіктестіктердің </w:t>
      </w:r>
      <w:r>
        <w:rPr>
          <w:rFonts w:ascii="Times New Roman"/>
          <w:b w:val="false"/>
          <w:i w:val="false"/>
          <w:color w:val="000000"/>
          <w:sz w:val="28"/>
        </w:rPr>
        <w:t>тізбесінде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"Алматы қаласы" деген бөлім мынадай мазмұндағы реттiк нөмiрi 292-58-жолмен толықтырылсын: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"292-58 "Оқу-клиникалық орталығы" ЖШС.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акцияларының мемлекеттік пакеттері мен қатысу үлестері республикалық меншікте қалатын акционерлік қоғамдар мен шаруашылық серіктестіктердің </w:t>
      </w:r>
      <w:r>
        <w:rPr>
          <w:rFonts w:ascii="Times New Roman"/>
          <w:b w:val="false"/>
          <w:i w:val="false"/>
          <w:color w:val="000000"/>
          <w:sz w:val="28"/>
        </w:rPr>
        <w:t>тізбесінде: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"Алматы қаласы" деген бөлімде: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123-жол алып тасталсын.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"Республикалық меншіктегі ұйымдар акцияларының мемлекеттік пакеттері мен мемлекеттік үлестеріне иелік ету және пайдалану жөніндегі құқықтарды беру туралы" Қазақстан Республикасы Үкіметінің 1999 жылғы 27 мамырдағы № 659 </w:t>
      </w:r>
      <w:r>
        <w:rPr>
          <w:rFonts w:ascii="Times New Roman"/>
          <w:b w:val="false"/>
          <w:i w:val="false"/>
          <w:color w:val="000000"/>
          <w:sz w:val="28"/>
        </w:rPr>
        <w:t>қаулысында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иелік ету және пайдалану құқығы салалық министрліктерге, өзге де мемлекеттік органдарға берілетін республикалық меншік ұйымдарындағы акциялардың мемлекеттік пакеттерінің және қатысудың мемлекеттік үлестерінің </w:t>
      </w:r>
      <w:r>
        <w:rPr>
          <w:rFonts w:ascii="Times New Roman"/>
          <w:b w:val="false"/>
          <w:i w:val="false"/>
          <w:color w:val="000000"/>
          <w:sz w:val="28"/>
        </w:rPr>
        <w:t>тізбесінде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 Ішкі істер министрлігінің Төтенше жағдайлар комитетіне" деген бөлімде: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266-12-жол алып тасталсын.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"Жекешелендірудің 2016 – 2020 жылдарға арналған кейбір мәселелері туралы" Қазақстан Республикасы Үкіметінің 2015 жылғы 30 желтоқсандағы № 1141 </w:t>
      </w:r>
      <w:r>
        <w:rPr>
          <w:rFonts w:ascii="Times New Roman"/>
          <w:b w:val="false"/>
          <w:i w:val="false"/>
          <w:color w:val="000000"/>
          <w:sz w:val="28"/>
        </w:rPr>
        <w:t>қаулысында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2015 ж., № 77-78-79, 588-құжат):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жекешелендіруге жататын республикалық меншіктегі ұйымдардың </w:t>
      </w:r>
      <w:r>
        <w:rPr>
          <w:rFonts w:ascii="Times New Roman"/>
          <w:b w:val="false"/>
          <w:i w:val="false"/>
          <w:color w:val="000000"/>
          <w:sz w:val="28"/>
        </w:rPr>
        <w:t>тізбесінде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Ішкі істер министрлігі" деген бөлімде: 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5.5-жол алып тасталсын,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бәсекелес ортаға беру ұсынылатын коммуналдық меншіктегі ұйымдардың </w:t>
      </w:r>
      <w:r>
        <w:rPr>
          <w:rFonts w:ascii="Times New Roman"/>
          <w:b w:val="false"/>
          <w:i w:val="false"/>
          <w:color w:val="000000"/>
          <w:sz w:val="28"/>
        </w:rPr>
        <w:t>тізбесінде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"Алматы қаласының әкімдігі" деген бөлім мынадай мазмұндағы реттiк нөмiрi 408-1.42-жолмен толықтырылсын: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"408-1.42. "Оқу-клиникалық орталығы" жауапкершілігі шектеулі серіктестігі".</w:t>
      </w:r>
    </w:p>
    <w:bookmarkEnd w:id="2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