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8569e8" w14:textId="38569e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"Дәрілік заттар мен медициналық бұйымдарды, фармацевтикалық көрсетілетін қызметтерді сатып алуды ұйымдастыру және өткізу қағидаларын бекіту туралы" Қазақстан Республикасы Үкіметінің 2009 жылғы 30 қазандағы № 729 қаулысына өзгеріс пен толықтырулар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2020 жылғы 6 тамыздағы № 500 қаулысы. Күші жойылды - Қазақстан Республикасы Үкіметінің 2021 жылғы 4 маусымдағы № 375 қаулысымен</w:t>
      </w:r>
    </w:p>
    <w:p>
      <w:pPr>
        <w:spacing w:after="0"/>
        <w:ind w:left="0"/>
        <w:jc w:val="both"/>
      </w:pPr>
      <w:r>
        <w:rPr>
          <w:rFonts w:ascii="Times New Roman"/>
          <w:b w:val="false"/>
          <w:i w:val="false"/>
          <w:color w:val="ff0000"/>
          <w:sz w:val="28"/>
        </w:rPr>
        <w:t xml:space="preserve">
      Ескерту. Күші жойылды - ҚР Үкіметінің 04.06.2020 </w:t>
      </w:r>
      <w:r>
        <w:rPr>
          <w:rFonts w:ascii="Times New Roman"/>
          <w:b w:val="false"/>
          <w:i w:val="false"/>
          <w:color w:val="ff0000"/>
          <w:sz w:val="28"/>
        </w:rPr>
        <w:t>№ 375</w:t>
      </w:r>
      <w:r>
        <w:rPr>
          <w:rFonts w:ascii="Times New Roman"/>
          <w:b w:val="false"/>
          <w:i w:val="false"/>
          <w:color w:val="ff0000"/>
          <w:sz w:val="28"/>
        </w:rPr>
        <w:t xml:space="preserve"> (алғашқы ресми жарияланған күнінен бастап күнтізбелік он күн өткен соң қолданысқа енгізіледі) қаулысымен.</w:t>
      </w:r>
    </w:p>
    <w:bookmarkStart w:name="z1" w:id="0"/>
    <w:p>
      <w:pPr>
        <w:spacing w:after="0"/>
        <w:ind w:left="0"/>
        <w:jc w:val="both"/>
      </w:pPr>
      <w:r>
        <w:rPr>
          <w:rFonts w:ascii="Times New Roman"/>
          <w:b w:val="false"/>
          <w:i w:val="false"/>
          <w:color w:val="000000"/>
          <w:sz w:val="28"/>
        </w:rPr>
        <w:t xml:space="preserve">
      Қазақстан Республикасының Үкіметі ҚАУЛЫ ЕТЕДІ: </w:t>
      </w:r>
    </w:p>
    <w:bookmarkEnd w:id="0"/>
    <w:bookmarkStart w:name="z2" w:id="1"/>
    <w:p>
      <w:pPr>
        <w:spacing w:after="0"/>
        <w:ind w:left="0"/>
        <w:jc w:val="both"/>
      </w:pPr>
      <w:r>
        <w:rPr>
          <w:rFonts w:ascii="Times New Roman"/>
          <w:b w:val="false"/>
          <w:i w:val="false"/>
          <w:color w:val="000000"/>
          <w:sz w:val="28"/>
        </w:rPr>
        <w:t xml:space="preserve">
      1. "Дәрілік заттар мен медициналық бұйымдарды, фармацевтикалық көрсетілетін қызметтерді сатып алуды ұйымдастыру және өткізу қағидаларын бекіту туралы" Қазақстан Республикасы Үкіметінің 2009 жылғы 30 қазандағы № 1729 </w:t>
      </w:r>
      <w:r>
        <w:rPr>
          <w:rFonts w:ascii="Times New Roman"/>
          <w:b w:val="false"/>
          <w:i w:val="false"/>
          <w:color w:val="000000"/>
          <w:sz w:val="28"/>
        </w:rPr>
        <w:t>қаулысына</w:t>
      </w:r>
      <w:r>
        <w:rPr>
          <w:rFonts w:ascii="Times New Roman"/>
          <w:b w:val="false"/>
          <w:i w:val="false"/>
          <w:color w:val="000000"/>
          <w:sz w:val="28"/>
        </w:rPr>
        <w:t xml:space="preserve"> (Қазақстан Республикасының ПҮАЖ-ы, 2009 ж., № 47-48, 444-құжат) мынадай өзгеріс пен толықтырулар енгізілсін:</w:t>
      </w:r>
    </w:p>
    <w:bookmarkEnd w:id="1"/>
    <w:bookmarkStart w:name="z3" w:id="2"/>
    <w:p>
      <w:pPr>
        <w:spacing w:after="0"/>
        <w:ind w:left="0"/>
        <w:jc w:val="both"/>
      </w:pPr>
      <w:r>
        <w:rPr>
          <w:rFonts w:ascii="Times New Roman"/>
          <w:b w:val="false"/>
          <w:i w:val="false"/>
          <w:color w:val="000000"/>
          <w:sz w:val="28"/>
        </w:rPr>
        <w:t xml:space="preserve">
      көрсетілген қаулымен бекітілген Дәрілік заттар мен медициналық бұйымдарды, фармацевтикалық көрсетілетін қызметтерді сатып алуды ұйымдастыру және өткізу </w:t>
      </w:r>
      <w:r>
        <w:rPr>
          <w:rFonts w:ascii="Times New Roman"/>
          <w:b w:val="false"/>
          <w:i w:val="false"/>
          <w:color w:val="000000"/>
          <w:sz w:val="28"/>
        </w:rPr>
        <w:t>қағидаларында</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358-тармақтың</w:t>
      </w:r>
      <w:r>
        <w:rPr>
          <w:rFonts w:ascii="Times New Roman"/>
          <w:b w:val="false"/>
          <w:i w:val="false"/>
          <w:color w:val="000000"/>
          <w:sz w:val="28"/>
        </w:rPr>
        <w:t xml:space="preserve"> 1) тармақшасы мынадай редакцияда жазылсын: </w:t>
      </w:r>
    </w:p>
    <w:bookmarkStart w:name="z5" w:id="3"/>
    <w:p>
      <w:pPr>
        <w:spacing w:after="0"/>
        <w:ind w:left="0"/>
        <w:jc w:val="both"/>
      </w:pPr>
      <w:r>
        <w:rPr>
          <w:rFonts w:ascii="Times New Roman"/>
          <w:b w:val="false"/>
          <w:i w:val="false"/>
          <w:color w:val="000000"/>
          <w:sz w:val="28"/>
        </w:rPr>
        <w:t>
      "1) тараптардың өзара келісуі бойынша тауарлардың бағасын және тиісінше шарттың бағасын төмендету бөлігінде (осы Қағидалардың 422-1 және 431-1-тармақтарында көзделген жағдайларды қоспағанда);";</w:t>
      </w:r>
    </w:p>
    <w:bookmarkEnd w:id="3"/>
    <w:bookmarkStart w:name="z6" w:id="4"/>
    <w:p>
      <w:pPr>
        <w:spacing w:after="0"/>
        <w:ind w:left="0"/>
        <w:jc w:val="both"/>
      </w:pPr>
      <w:r>
        <w:rPr>
          <w:rFonts w:ascii="Times New Roman"/>
          <w:b w:val="false"/>
          <w:i w:val="false"/>
          <w:color w:val="000000"/>
          <w:sz w:val="28"/>
        </w:rPr>
        <w:t>
      мынадай мазмұндағы 422-1 және 422-2-тармақтармен толықтырылсын:</w:t>
      </w:r>
    </w:p>
    <w:bookmarkEnd w:id="4"/>
    <w:bookmarkStart w:name="z7" w:id="5"/>
    <w:p>
      <w:pPr>
        <w:spacing w:after="0"/>
        <w:ind w:left="0"/>
        <w:jc w:val="both"/>
      </w:pPr>
      <w:r>
        <w:rPr>
          <w:rFonts w:ascii="Times New Roman"/>
          <w:b w:val="false"/>
          <w:i w:val="false"/>
          <w:color w:val="000000"/>
          <w:sz w:val="28"/>
        </w:rPr>
        <w:t xml:space="preserve">
      "422-1. 2020 жылы бірыңғай дистрибьютор тізіміндегі шекті баға өзгерген кезде денсаулық сақтау саласындағы уәкілетті органның тапсырмасы бойынша жеткізудің түпкілікті бағасын айқындау жөніндегі келіссөздер жүргізілгеннен кейін жасалған қосымша келісімге тиісті өзгеріс енгізуге жол беріледі. </w:t>
      </w:r>
    </w:p>
    <w:bookmarkEnd w:id="5"/>
    <w:bookmarkStart w:name="z8" w:id="6"/>
    <w:p>
      <w:pPr>
        <w:spacing w:after="0"/>
        <w:ind w:left="0"/>
        <w:jc w:val="both"/>
      </w:pPr>
      <w:r>
        <w:rPr>
          <w:rFonts w:ascii="Times New Roman"/>
          <w:b w:val="false"/>
          <w:i w:val="false"/>
          <w:color w:val="000000"/>
          <w:sz w:val="28"/>
        </w:rPr>
        <w:t>
      422-2. Денсаулық сақтау саласындағы уәкілетті органның тапсырмасы бойынша медициналық бұйымдарды өндіру үшін шикізаттың қажетті көлемінің болуына кепілдік берілген жағдайда қосымша келісім сомасының елу пайызынан аспайтын мөлшерде аванстық (алдын ала) төлемге жол беріледі.";</w:t>
      </w:r>
    </w:p>
    <w:bookmarkEnd w:id="6"/>
    <w:bookmarkStart w:name="z9" w:id="7"/>
    <w:p>
      <w:pPr>
        <w:spacing w:after="0"/>
        <w:ind w:left="0"/>
        <w:jc w:val="both"/>
      </w:pPr>
      <w:r>
        <w:rPr>
          <w:rFonts w:ascii="Times New Roman"/>
          <w:b w:val="false"/>
          <w:i w:val="false"/>
          <w:color w:val="000000"/>
          <w:sz w:val="28"/>
        </w:rPr>
        <w:t xml:space="preserve">
      мынадай мазмұндағы 431-1 және 431-2-тармақтармен толықтырылсын: </w:t>
      </w:r>
    </w:p>
    <w:bookmarkEnd w:id="7"/>
    <w:bookmarkStart w:name="z10" w:id="8"/>
    <w:p>
      <w:pPr>
        <w:spacing w:after="0"/>
        <w:ind w:left="0"/>
        <w:jc w:val="both"/>
      </w:pPr>
      <w:r>
        <w:rPr>
          <w:rFonts w:ascii="Times New Roman"/>
          <w:b w:val="false"/>
          <w:i w:val="false"/>
          <w:color w:val="000000"/>
          <w:sz w:val="28"/>
        </w:rPr>
        <w:t xml:space="preserve">
      "431-1. 2020 жылы бірыңғай дистрибьютор тізіміндегі шекті баға өзгерген кезде денсаулық сақтау саласындағы уәкілетті органның тапсырмасы бойынша жеткізудің түпкілікті бағасын айқындау жөніндегі келіссөздер жүргізілгеннен кейін жасалған қосымша келісімге тиісті өзгеріс енгізуге жол беріледі. </w:t>
      </w:r>
    </w:p>
    <w:bookmarkEnd w:id="8"/>
    <w:bookmarkStart w:name="z11" w:id="9"/>
    <w:p>
      <w:pPr>
        <w:spacing w:after="0"/>
        <w:ind w:left="0"/>
        <w:jc w:val="both"/>
      </w:pPr>
      <w:r>
        <w:rPr>
          <w:rFonts w:ascii="Times New Roman"/>
          <w:b w:val="false"/>
          <w:i w:val="false"/>
          <w:color w:val="000000"/>
          <w:sz w:val="28"/>
        </w:rPr>
        <w:t>
      431-2. Денсаулық сақтау саласындағы уәкілетті органның тапсырмасы бойынша медициналық бұйымдарды өндіру үшін шикізаттың қажетті көлемінің болуына кепілдік берілген жағдайда қосымша келісім сомасының елу пайызынан аспайтын мөлшерде аванстық (алдын ала) төлемге жол беріледі.";</w:t>
      </w:r>
    </w:p>
    <w:bookmarkEnd w:id="9"/>
    <w:bookmarkStart w:name="z12" w:id="10"/>
    <w:p>
      <w:pPr>
        <w:spacing w:after="0"/>
        <w:ind w:left="0"/>
        <w:jc w:val="both"/>
      </w:pPr>
      <w:r>
        <w:rPr>
          <w:rFonts w:ascii="Times New Roman"/>
          <w:b w:val="false"/>
          <w:i w:val="false"/>
          <w:color w:val="000000"/>
          <w:sz w:val="28"/>
        </w:rPr>
        <w:t>
      2. Осы қаулы алғашқы ресми жарияланған күнінен кейін күнтізбелік он күн өткен соң қолданысқа енгізіледі.</w:t>
      </w:r>
    </w:p>
    <w:bookmarkEnd w:id="10"/>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br/>
            </w:r>
            <w:r>
              <w:rPr>
                <w:rFonts w:ascii="Times New Roman"/>
                <w:b w:val="false"/>
                <w:i/>
                <w:color w:val="000000"/>
                <w:sz w:val="20"/>
              </w:rPr>
              <w:t xml:space="preserve">Премьер-Министрі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Мамин</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