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5d1c" w14:textId="e5a5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 жөніндегі жыл сайынғы ұлттық баяндаманы дайындау қағидаларын бекіту туралы" Қазақстан Республикасы Президентінің 2012 жылғы 21 тамыздағы № 369 Жарлығына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6 тамыздағы № 499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жөніндегі жыл сайынғы ұлттық баяндаманы дайындау қағидаларын бекіту туралы" Қазақстан Республикасы Президентінің 2012 жылғы 21 тамыздағы № 369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"Ғылым жөніндегі жыл сайынғы ұлттық баяндаманы дайындау қағидаларын бекіту туралы" Қазақстан Республикасы Президентінің 2012 жылғы 21 тамыздағы № 369 Жарлығына толықтыру енгізу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1."Ғылым жөніндегі жыл сайынғы ұлттық баяндаманы дайындау қағидаларын бекіту туралы" Қазақстан Республикасы Президентінің 2012 жылғы 21 тамыздағы № 369 Жарлығына (Қазақстан Республикасының ПҮАЖ-ы, 2012 ж., № 67, 952-құжат)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Ғылым жөніндегі жыл сайынғы ұлттық баяндаманы дайындау қағидаларында: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Қазақстан Республикасы Президентінің Ұлттық баяндаманы мақұлдауының қорытындылары бойынша берілген ұсынымдарды іске асырудың толықтығын талдау, отандық ғылымды дамытудың түйінді бағыттары бойынша прогресті бағалау, форсайттық зерттеулердің нәтижелері (3 жылда 1 рет мерзімділікпен);".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Жарлық қол қойылған күнінен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