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356" w14:textId="96aa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"Республикалық бюджеттің атқарылуын бақылау жөніндегі есеп комитеті туралы ережені бекіту туралы" 2002 жылғы 5 тамыздағы № 917 және "Бизнесті жүргізу жеңілдігі бойынша өңірлер мен қалалар рейтингі және оның қорытындылары бойынша арнайы сыйлық беру туралы" 2017 жылғы 24 қарашадағы № 590 жарлықтарына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шілдедегі № 487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"Республикалық бюджеттің атқарылуын бақылау жөніндегі есеп комитеті туралы ережені бекіту туралы" 2002 жылғы 5 тамыздағы № </w:t>
      </w:r>
      <w:r>
        <w:rPr>
          <w:rFonts w:ascii="Times New Roman"/>
          <w:b w:val="false"/>
          <w:i w:val="false"/>
          <w:color w:val="000000"/>
          <w:sz w:val="28"/>
        </w:rPr>
        <w:t>917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"Бизнесті жүргізу жеңілдігі бойынша өңірлер мен қалалар рейтингі және оның қорытындылары бойынша арнайы сыйлық беру туралы" 2017 жылғы 24 қарашадағы № </w:t>
      </w:r>
      <w:r>
        <w:rPr>
          <w:rFonts w:ascii="Times New Roman"/>
          <w:b w:val="false"/>
          <w:i w:val="false"/>
          <w:color w:val="000000"/>
          <w:sz w:val="28"/>
        </w:rPr>
        <w:t>590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"Республикалық бюджеттің атқарылуын бақылау жөніндегі есеп комитеті туралы ережені бекіту туралы" 2002 жылғы 5 тамыздағы № 917 және "Бизнесті жүргізу жеңілдігі бойынша өңірлер мен қалалар рейтингі және оның қорытындылары бойынша арнайы сыйлық беру туралы" 2017 жылғы 24 қарашадағы № 590 жарлықтарына өзгерістер мен толықтырулар енгізу туралы"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бюджеттің атқарылуын бақылау жөніндегі есеп комитеті туралы ережені бекіту туралы" Қазақстан Республикасы Президентінің 2002 жылғы 5 тамыздағы № 917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26, 273-құжат):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Республикалық бюджеттің атқарылуын бақылау жөніндегі есеп комитеті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мынадай мазмұндағы 29) және 30)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бизнесті жүргізу жеңілдігі бойынша өңірлер мен қалалар рейтингін өткізу әдістемесін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бизнесті жүргізу жеңілдігі бойынша өңірлер мен қалалар рейтингін өткізу.";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16-тармақ мынадай мазмұндағы 16-1)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Қазақстан Республикасының әкімшілік құқық бұзушылық туралы заңнамасында көзделген тәртіппен әкімшілік құқық бұзушылық туралы істерді қарайды, олар бойынша хаттамалар жасайды және әкімшілік жазалар қолданады;";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"Бизнесті жүргізу жеңілдігі бойынша өңірлер мен қалалар рейтингі және оның қорытындылары бойынша арнайы сыйлық беру туралы" Қазақстан Республикасы Президентінің 2017 жылғы 24 қарашадағы № 590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64-65, 382-құжат):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Бизнесті жүргізу жеңілдігі бойынша өңірлер мен қалалар рейтингінің нәтижелері бойынша арнайы сыйлық беру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Рейтинг өткізуді ұйымдастырушы Республикалық бюджеттің атқарылуын бақылау жөніндегі есеп комитеті (бұдан әрі - ұйымдастырушы)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Ұйымдастырушыға мынадай функциялар жүктеледі: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бизнесті жүргізу жеңілдігі бойынша өңірлер мен қалалар рейтингін өткізу әдістемесін (бұдан әрі - әдістеме)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пікіртерім мен статистикалық деректер негізінде жыл сайын бизнес жүргізудің жеңілдігі бойынша өңірлер мен қалалар рейтингін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бизнесті жүргізу жеңілдігі бойынша өткізілген өңірлер мен қалалар рейтингінің нәтижелерін Қазақстан Республикасы Президентінің Әкімшілігіне енгізу және Бизнесті жүргізу жеңілдігі бойынша өңірлер мен қалалар рейтингінің қорытындыларын шығару жөніндегі комиссияның (бұдан әрі - Комиссия) отырыстарын өткізуге жәрдем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дипломдарды, награда белгілерін дайындау мен ресімдеуді қамтамасыз 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жеңімпаздарды марапаттау салтанатына ақпараттық материалдарды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үздік өңірлер мен қалалар тәжірибесін таратуға жәрдем көрсету.";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Бизнесті жүргізу жеңілдігі бойынша өңірлер мен қалалар рейтингінің қорытындыларын шығару жөніндегі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Республикалық бюджеттің атқарылуын бақылау жөніндегі есеп комитеті (бұдан әрі - ұйымдастырушы) өткізілген рейтингтің нәтижелері бойынша ұсынатын материалдарды қарау, бизнесті жүргізу жеңілдігі бойынша өңірлер мен қалалар рейтингінің қорытындыларын шығару және жеңімпаздарды айқындау;";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2-1)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қосымша материалдарды қарау кезінде балдардың жиынтық көлеміне түзету коэффициенттерін қолдану;";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Бизнесті жүргізу жеңілдігі бойынша өңірлер мен қалалар рейтингінің қорытындыларын шығару жөніндегі комиссияның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Мемлекеттік бақылау және аумақтық-ұйымдастыру жұмысы бөлімінің меңгерушісі"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бюджеттің атқарылуын бақылау жөніндегі есеп комитетінің төрағасы".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