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76e6b" w14:textId="9d76e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Стратегиялық объектіні иеліктен шығару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29 шілдедегі № 480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1994 жылғы 27 желтоқсандағы Қазақстан Республикасының Азаматтық кодексінің (Жалпы бөлім) </w:t>
      </w:r>
      <w:r>
        <w:rPr>
          <w:rFonts w:ascii="Times New Roman"/>
          <w:b w:val="false"/>
          <w:i w:val="false"/>
          <w:color w:val="000000"/>
          <w:sz w:val="28"/>
        </w:rPr>
        <w:t>193-1-бабына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"Алматы ЗТО" жауапкершілігі шектеулі серіктестігіндегі (БСН: 180840018472) қатысу үлесінің 100 пайызын ұстаушы "Алматы халықаралық әуежайы" акционерлік қоғамына  "Алматы ЗТО" жауапкершілігі шектеулі серіктестігіндегі қатысу үлесінің 100 пайызын "Joint Technologies" жауапкершілігі шектеулі серіктестігінің (БСН: 140540015707) пайдасына иеліктен шығару жөнінде мәміле жасауға рұқсат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