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fd51" w14:textId="84bf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шiлдедегi № 471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87-88, 631-құжат)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мазмұндағы 7) тармақшамен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5916"/>
        <w:gridCol w:w="156"/>
        <w:gridCol w:w="3351"/>
        <w:gridCol w:w="1902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коронавирусына қарсы күрес шеңберіндегі эпидемияға қарсы іс-шараларға тартылған жұмыскерлерге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1-тәуекел тобы – 20 ЕТЖМ мөлшерінде,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2-тәуекел тобы – 10 ЕТЖМ,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3-тәуекел тобы – 5 ЕТЖМ.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Үстемеақы белгілеу тәртібін денсаулық сақтау саласындағы уәкілетті орган айқындайды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ескертпемен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 аббревиатураның толық жазылуы: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ЕТЖМ – заңнамада белгіленген ең төменгі айлық жалақы мөлшері.".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 және 2020 жылғы 1 сәуірден бастап туындаған құқықтық қарым-қатынастарға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