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4d49" w14:textId="dfe4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– 2019, 2019 – 2020, 2020 – 2021 оқу жылдарына арналған мемлекеттік білім беру тапсырысын бекіту туралы" Қазақстан Республикасы Үкіметінің 2018 жылғы 16 сәуірдегі № 199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23 шiлдедегi № 470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– 2019, 2019 – 2020, 2020 – 2021 оқу жылдарына арналған мемлекеттік білім беру тапсырысын бекіту туралы" Қазақстан Республикасы Үкіметінің 2018 жылғы 16 сәуірдегі № 199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19, 105-құжат)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білімі бар мамандар даярлауға 2019 – 2020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қаржыландырылатын білім беру ұйымдарында жоғары білімі бар мамандар даярлауға 2019 – 2020 оқу жылына арналған мемлекеттік білім беру 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908"/>
        <w:gridCol w:w="1118"/>
        <w:gridCol w:w="986"/>
        <w:gridCol w:w="1074"/>
        <w:gridCol w:w="1074"/>
        <w:gridCol w:w="2771"/>
        <w:gridCol w:w="917"/>
        <w:gridCol w:w="1859"/>
      </w:tblGrid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ЖОО-да, Қ.А. Ясауи атындағы халықаралық қазақ-түрік университетінде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 / 1 студентті оқытуға жұмсалатын 1 (бір) кредиттің шығысы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Университетінде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ақпараттық технологиялар университетінде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Қазақстан-Британ техникалық университетінде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 IT University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академиясында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ЖОО-да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/7 388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дайындықты күшейту үшін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/7 388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/6 197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/5 715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/5 715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/5 715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Жаратылыстану ғылымдары, математика және статистика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/5 715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/5 715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/5 823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/7 388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Түркия Республикасынан, басқа да түркітілдес республикалардан студенттерді оқытуға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/5 747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азаматтарын оқытуға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5 747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1706.4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студенттерді, оның ішінде шетелдік азаматтарды оқытуға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 даярлық бөлімдерінің тыңдаушыларын оқытуға, оның ішінде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даярлық бөлімінде тыңдаушыларды оқытуға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орындарының даярлық бөлімінде Қазақстан Республикасының азаматтары болып табылмайтын ұлты қазақ тұлғаларды оқытуға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дайындығының деңгейін арттыру үшін оқытуға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Түрік Республикасынан, басқа түркітілдес республикалардан келген тыңдаушыларды оқытуға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келген азаматтарды даярлық бөлімінде оқытуға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/5 715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азаматтарына, оның ішінде Қазақстан Республикасының азаматы болып табылмайтын ұлты қазақ тұлғаларына арналған Стипендиялық бағдарлама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/10597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2019 – 2020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"Магистратураға қабылдау" деген бөлім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"Магистратураға қабылдау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308"/>
        <w:gridCol w:w="6666"/>
        <w:gridCol w:w="2450"/>
      </w:tblGrid>
      <w:tr>
        <w:trPr>
          <w:trHeight w:val="30" w:hRule="atLeast"/>
        </w:trPr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 / 1 магистрантты оқытуға жұмсалатын 1 (бір) кредиттің шығысы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ЖОО, Қ.А. Ясауи атындағы халықаралық қазақ-түрік университеті, Қазақстан-Британ техникалық университеті, Халықаралық ақпараттық технологиялар университеті, Astana IT University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/6 600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магистратура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/6 600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8316,3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азаматтарына, оның ішінде Қазақстан Республикасының азаматы болып табылмайтын ұлты қазақ тұлғаларына арналған Стипендиялық бағдарлама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646,3/10772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бағдарламалар әкімшісі Қазақстан Республикасының Мемлекеттік қызмет істері және сыбайлас жемқорлыққа қарсы іс-қимыл агенттігі болып табылатын Қазақстан Республикасы Президентінің жанындағы Мемлекеттік басқару академиясына магистратураға қабылдау" деген бөлім мынадай редакцияда жазылсын: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Мемлекеттік қызмет істері агенттігі болып табылатын Қазақстан Республикасы Президентінің жанындағы Мемлекеттік басқару академиясына магистратураға қабылдау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5"/>
        <w:gridCol w:w="7825"/>
      </w:tblGrid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магистрантқа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Білім және ғылым министрлігі болып табылатын білім беру ұйымдарында PhD докторантурасына қабылдау" деген бөлім мынадай редакцияда жазылсын: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Білім және ғылым министрлігі болып табылатын білім беру ұйымдарында PhD докторантурасына қабылдау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0"/>
        <w:gridCol w:w="1902"/>
        <w:gridCol w:w="7098"/>
      </w:tblGrid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 / 1 білім алушыны оқытуға жұмсалатын 1 (бір) кредиттің шығысы (теңге)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1307,0/21 783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9150,4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азаматтарына, оның ішінде Қазақстан Республикасының азаматы болып табылмайтын ұлты қазақ тұлғаларына арналған стипендиялық бағдарлама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Мемлекеттік қызмет істері және сыбайлас жемқорлыққа қарсы іс-қимыл агенттігі болып табылатын Қазақстан Республикасы Президентінің жанындағы Мемлекеттік басқару академиясының PhD докторантурасына қабылдау" деген бөлім мынадай редакцияда жазылсын: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Мемлекеттік қызмет істері агенттігі болып табылатын Қазақстан Республикасы Президентінің жанындағы Мемлекеттік басқару академиясының PhD докторантурасына қабылдау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1"/>
        <w:gridCol w:w="8839"/>
      </w:tblGrid>
      <w:tr>
        <w:trPr>
          <w:trHeight w:val="30" w:hRule="atLeast"/>
        </w:trPr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білімі бар мамандар даярлауға 2020 – 2021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қаржыландырылатын білім беру ұйымдарында жоғары білімі бар мамандар даярлауға 2020 – 2021 оқу жылына арналған мемлекеттік білім беру тапсырысы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1035"/>
        <w:gridCol w:w="1492"/>
        <w:gridCol w:w="1124"/>
        <w:gridCol w:w="1224"/>
        <w:gridCol w:w="1225"/>
        <w:gridCol w:w="3158"/>
        <w:gridCol w:w="1226"/>
      </w:tblGrid>
      <w:tr>
        <w:trPr>
          <w:trHeight w:val="30" w:hRule="atLeast"/>
        </w:trPr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 / / 1 студентті оқытуға жұмсалатын 1 (бір) кредиттің шығысы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ЖОО-да,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Университетінде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ақпараттық технологиялар университетінде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Қазақстан-Британ техникалық университетінде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 IT University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ЖОО-да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/16 848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/16 848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/15 017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дайындықты күшейту үшін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/16 848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/15 017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/17 488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/15 375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/13 318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/13 318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/13 318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/11 915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/13 318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/13 318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/13 318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/13 318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/11 915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Жаратылыстану ғылымдары, математика және статистика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/13 781,7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/12 378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/16 742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/16 742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/16 742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/16 742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/15 342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/16 742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/16 742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/15 342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/13 782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/12 378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/13 318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/11 915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/18 043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/15 930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/16 848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/15 017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/16 742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/15 342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/16 742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/15 342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/13 782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/12 378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Түркия Республикасынан, басқа да түркітілдес республикалардан студенттерді оқытуға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/15 339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/15 339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/13 751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азаматтарын оқытуға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/13 751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студенттерді, оның ішінде шетелдік азаматтарды оқытуға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ЖОО-ның даярлық бөлімдерінің тыңдаушыларын оқытуға, оның ішінде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даярлық бөлімінде тыңдаушыларды оқытуға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ЖОО-ның даярлық бөлімінде Қазақстан Республикасының азаматтары болып табылмайтын ұлты қазақ тұлғаларды оқытуға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дайындығының деңгейін арттыру үшін оқытуға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Түрік Республикасынан, басқа түркітілдес республикалардан келген тыңдаушыларды оқытуға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келген азаматтарды даярлық бөлімде оқытуға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/15 339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/13 751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министрлігінің оқу орындарында жоғары білімі бар мамандарды даярлауға 2020 – 2021 оқу жылына арналған мемлекеттік білім беру тапсырысы" деген бөлім мынадай редакцияда жазылсын: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министрлігінің оқу орындарында жоғары білімі бар мамандарды даярлауға 2020 – 2021 оқу жылына арналған мемлекеттік білім беру тапсырысы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1"/>
        <w:gridCol w:w="2809"/>
        <w:gridCol w:w="1841"/>
        <w:gridCol w:w="3949"/>
      </w:tblGrid>
      <w:tr>
        <w:trPr>
          <w:trHeight w:val="30" w:hRule="atLeast"/>
        </w:trPr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курсантты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1486, 0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 Төтенше жағдайлар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техникалық институты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спорт министрлігінің білім беру ұйымдарында жоғары білімі бар мамандарды даярлауға 2020 – 2021 оқу жылына арналған мемлекеттік білім беру тапсырысы" деген бөлім мынадай редакцияда жазылсын: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спорт министрлігінің білім беру ұйымдарында жоғары білімі бар мамандарды даярлауға 2020 – 2021 оқу жылына арналған мемлекеттік білім беру тапсырысы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7"/>
        <w:gridCol w:w="3570"/>
        <w:gridCol w:w="2194"/>
        <w:gridCol w:w="3729"/>
      </w:tblGrid>
      <w:tr>
        <w:trPr>
          <w:trHeight w:val="30" w:hRule="atLeast"/>
        </w:trPr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3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туризм және меймандостық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Қызмет көрсету саласы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2020 – 2021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"Магистратураға қабылдау" деген бөлім мынадай редакцияда жазылсын: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"Магистратураға және резидентураға қабылдау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609"/>
        <w:gridCol w:w="7549"/>
        <w:gridCol w:w="1369"/>
      </w:tblGrid>
      <w:tr>
        <w:trPr>
          <w:trHeight w:val="3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 / 1 магистрантты оқытуға жұмсалатын 1 (бір) кредиттің шығысы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ЖОО, Қ.А. Ясауи атындағы халықаралық қазақ-түрік университеті, Қазақстан-Британ техникалық университеті, Халықаралық ақпараттық технологиялар университеті, Astana IT University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магистратура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прокуратурасының жанындағы Құқық қорғау органдары академиясына магистратураға қабылдау" деген бөлім мынадай редакцияда жазылсын: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прокуратурасының жанындағы Құқық қорғау органдары академиясына магистратураға қабылдау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1"/>
        <w:gridCol w:w="3641"/>
        <w:gridCol w:w="1344"/>
        <w:gridCol w:w="3434"/>
      </w:tblGrid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басқару және құқық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Құқық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(ғылыми-педагогикалық бағыттағы магистратура)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(бейіндік бағыттағы магистратура)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министрлігінің оқу орындарында магистратураға қабылдау" деген бөлім мынадай редакцияда жазылсын: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министрлігінің оқу орындарында магистратураға қабылдау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1"/>
        <w:gridCol w:w="3641"/>
        <w:gridCol w:w="1344"/>
        <w:gridCol w:w="3434"/>
      </w:tblGrid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бағдарламалар әкімшісі Қазақстан Республикасының Мемлекеттік қызмет істері және сыбайлас жемқорлыққа қарсы іс-қимыл агенттігі болып табылатын Қазақстан Республикасы Президентінің жанындағы Мемлекеттік басқару академиясына магистратураға қабылдау" деген бөлім мынадай редакцияда жазылсын: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Мемлекеттік қызмет істері агенттігі болып табылатын Қазақстан Республикасы Президентінің жанындағы Мемлекеттік басқару академиясына магистратураға қабылдау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0"/>
        <w:gridCol w:w="8030"/>
      </w:tblGrid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Білім және ғылым министрлігі болып табылатын білім беру ұйымдарында PhD докторантурасына қабылдау" деген бөлім мынадай редакцияда жазылсын: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Білім және ғылым министрлігі болып табылатын білім беру ұйымдарында PhD докторантурасына қабылдау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2258"/>
        <w:gridCol w:w="8425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 / 1 білім алушыны оқытуға жұмсалатын 1 (бір) кредиттің шығысы (теңге)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/31 667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9 428,8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Бас прокуратурасы болып табылатын Қазақстан Республикасы Бас прокуратурасының жанындағы Құқық қорғау органдары академиясының PhD докторантурасына қабылдау" деген бөлім мынадай редакцияда жазылсын: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Бас прокуратурасы болып табылатын Қазақстан Республикасы Бас прокуратурасының жанындағы Құқық қорғау органдары академиясының PhD докторантурасына қабылдау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3572"/>
        <w:gridCol w:w="1380"/>
        <w:gridCol w:w="3525"/>
      </w:tblGrid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басқару және құқық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Құқық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қорғаныс және әскери іс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Мемлекеттік қызмет істері және сыбайлас жемқорлыққа қарсы іс-қимыл агенттігі болып табылатын Қазақстан Республикасы Президентінің жанындағы Мемлекеттік басқару академиясының PhD докторантурасына қабылдау" деген бөлім мынадай редакцияда жазылсын: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Мемлекеттік қызмет істері агенттігі болып табылатын Қазақстан Республикасы Президентінің жанындағы Мемлекеттік басқару академиясының PhD докторантурасына қабылдау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1"/>
        <w:gridCol w:w="8839"/>
      </w:tblGrid>
      <w:tr>
        <w:trPr>
          <w:trHeight w:val="30" w:hRule="atLeast"/>
        </w:trPr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 Ішкі істер министрлігі болып табылатын оқу орындарында PhD докторантурасына қабылдау" деген бөлім мынадай редакцияда жазылсын: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 Ішкі істер министрлігі болып табылатын оқу орындарында PhD докторантурасына қабылдау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3572"/>
        <w:gridCol w:w="1380"/>
        <w:gridCol w:w="3525"/>
      </w:tblGrid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спорт министрлігінің техникалық және кәсіптік білімі бар мамандар даярлайтын оқу орындарында 2020 – 2021 оқу жылына арналған мемлекеттік білім беру тапсырысы (мәдениет және өнер мамандықтары бойынша)" деген бөлім мынадай редакцияда жазылсын: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спорт министрлігінің техникалық және кәсіптік білімі бар мамандар даярлайтын оқу орындарында 2020–2021 оқу жылына арналған мемлекеттік білім беру тапсырысы (мәдениет және өнер мамандықтары бойынша)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8"/>
        <w:gridCol w:w="3280"/>
        <w:gridCol w:w="7032"/>
      </w:tblGrid>
      <w:tr>
        <w:trPr>
          <w:trHeight w:val="30" w:hRule="atLeast"/>
        </w:trPr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атындағы Қазақ ұлттық өнер академияcы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хореография академиясы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Елебеков атындағы Республикалық эстрада-цирк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Селезнев атындағы Алматы хореографиялық училищесі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Таңсықбаев атындағы Алматы сәндік-қолданбалы өнер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Чайковский атындағы Алматы музыкалық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