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3905" w14:textId="faf3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кеңестер туралы" Қазақстан Республикасы Үкіметінің 2011 жылғы 16 мамырдағы № 519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шілдедегі № 469 қаулысы. Күші жойылды - Қазақстан Республикасы Үкіметінің 2023 жылғы 27 қазандағы № 950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ғылыми кеңестер туралы" Қазақстан Республикасы Үкіметінің 2011 жылғы 16 мамырдағы № 519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38, 468-құжат)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ғылыми кеңестердің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ғылыми кеңестердің 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"Су ресурстарын, жануарлар мен өсімдіктер дүниесін ұтымды пайдалану, экология" ғылым бағыты бойынша ұлттық ғылыми кеңес.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"Геология, минералды және көмірсутек шикізатын өндіру және қайта өңдеу, жаңа материалдар, технологиялар, қауіпсіз бұйымдар мен конструкциялар" ғылым бағыты бойынша ұлттық ғылыми кеңес.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"Энергетика және машина жасау" ғылым бағыты бойынша ұлттық ғылыми кеңес.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"Ақпараттық, коммуникациялық және ғарыштық технологиялар" ғылым бағыты бойынша ұлттық ғылыми кеңес.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"Жаратылыстану ғылымдары саласындағы ғылыми зерттеулер" ғылым бағыты бойынша ұлттық ғылыми кеңес.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"Өмір және денсаулық туралы ғылым" ғылым бағыты бойынша ұлттық ғылыми кеңес.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"Білім және ғылым саласындағы зерттеулер" ғылым бағыты бойынша ұлттық ғылыми кеңес.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"Әлеуметтік және гуманитарлық ғылымдар саласындағы зерттеулер" ғылым бағыты бойынша ұлттық ғылыми кеңес.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"Агроөнеркәсіптік кешенді тұрақты дамыту және ауыл шаруашылығы өнімдерінің қауіпсіздігі" ғылым бағыты бойынша ұлттық ғылыми кеңес.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"Ұлттық қауіпсіздік және қорғаныс" ғылым бағыты бойынша ұлттық ғылыми кеңес.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