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fed7" w14:textId="dc6f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Ауғанстан Ислам Республикасы мен Өзбекстан Республикасына ресми ізгілік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20 шілдедегі № 461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Мыналарға: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Ауғанстан Ислам Республикасына;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Өзбекстан Республикасына ресми ізгілік көмек көрсету үшін мемлекеттік материалдық резервтен материалдық құндылықтар броньнан шығарылсын.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ресми ізгілік көмекті алушыларды айқындасын және оны көрсету жөніндегі шараларды үйлестіруді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Индустрия және инфрақұрылымдық даму министрлігі ізгілік жүкті Ауғанстан Ислам Республикасы мен Өзбекстан Республикасындағы межелі пункттерге дейін тасымалдау мен жеткізуді қамтамасыз етсін.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Ұлттық экономика, Сыртқы істер, Қаржы, Индустрия және инфрақұрылымдық даму министрліктері осы қаулыдан туындайтын шараларды қабылдасын.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Ауғанстан Ислам Республикасына ресми ізгілік көмек көрсетуге арналған  материалдық құндылықтардың тізбесі</w:t>
      </w:r>
    </w:p>
    <w:bookmarkEnd w:id="8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8"/>
        <w:gridCol w:w="3980"/>
        <w:gridCol w:w="1294"/>
        <w:gridCol w:w="4438"/>
      </w:tblGrid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Материалдық құндылықтардың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Мөлшері
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 қаптар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орындық қысқы шатырлар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Жиналмалы металл кереуеттер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Матрастар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 тыстары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Жастықтар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Ақжаймалар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Көрпелер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күртешелер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шалбарлар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 бас киімдер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Өзбекстан Республикасына ресми ізгілік көмек көрсетуге арналған  материалдық құндылықтардың тізбесі</w:t>
      </w:r>
    </w:p>
    <w:bookmarkEnd w:id="9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1"/>
        <w:gridCol w:w="2212"/>
        <w:gridCol w:w="1343"/>
        <w:gridCol w:w="7014"/>
      </w:tblGrid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Материалдық құндылықтардың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Мөлшері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Жоғары сұрыпты бидай ұны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майы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консервілері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банка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