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3cf" w14:textId="2dae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"Самарқанд қаласында (Өзбекстан Республикасы) Қазақстан Республикасының Бас консулдығын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17 шілдедегі № 455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"Самарқанд қаласында (Өзбекстан Республикасы) Қазақстан Республикасының Бас консулдығын ашу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Самарқанд қаласында (Өзбекстан Республикасы) Қазақстан Республикасының Бас консулдығын ашу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Самарқанд қаласында (Өзбекстан Республикасы) Қазақстан Республикасының Бас консулдығы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