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8b69" w14:textId="dc98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"Егемен Қазақстан" республикалық газеті" акционерлік қоғамының, "Қазмедиа орталығы" басқарушы компаниясы" мен "Қазақ газеттері" жауапкершілігі шектеулі серіктестіктерінің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16 шілдедегі № 449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Аида Ғалымқызы Балаеваны "Егемен Қазақстан" республикалық газеті" акционерлік қоғамы директорлар кеңесінің және "Қазмедиа орталығы" басқарушы компаниясы" мен "Қазақ газеттері" жауапкершілігі шектеулі серіктестіктерінің байқаушы кеңестерінің құрамына сайлауды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