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7d46" w14:textId="0977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халықаралық әуежайы"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10 шiлдедегi № 436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халықаралық әуежайын қайта атау туралы" Қазақстан Республикасы Үкіметінің 2017 жылғы 20 маусымдағы № 381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24, 191-құжат)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"Астана халықаралық әуежайы" акционерлік қоғамы "Нұрсұлтан Назарбаев халықаралық әуежайы" акционерлік қоғамы болып қайта аталсын.".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қаласы" деген бөлімде: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21-180-жол мынадай редакцияда жазылсын: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"21-180. "Нұрcұлтан Назарбаев халықаралық әуежайы" акционерлік қоғамы.".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Индустрия және инфрақұрылымдық даму министрлігіне" деген бөлімде: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389-1-жол мынадай редакцияда жазылсын: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"389-1. "Нұрcұлтан Назарбаев халықаралық әуежайы" акционерлік қоғамы.".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