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13a9" w14:textId="da71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 қоры" акционерлік қоғамын ғылыми және (немесе) ғылыми-техникалық қызмет нәтижелерін коммерцияландыруды қаржыландыруды жүзеге асыратын заңды тұлға ретінде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9 шілдедегі № 435 қаулысы. Күші жойылды - Қазақстан Республикасы Үкіметінің 2023 жылғы 12 шілдедегі № 556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12.07.2023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жаңа редакцияда - ҚР Үкіметінің 01.10.2021 </w:t>
      </w:r>
      <w:r>
        <w:rPr>
          <w:rFonts w:ascii="Times New Roman"/>
          <w:b w:val="false"/>
          <w:i w:val="false"/>
          <w:color w:val="000000"/>
          <w:sz w:val="28"/>
        </w:rPr>
        <w:t>№ 699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"Ғылыми және (немесе) ғылыми-техникалық қызмет нәтижелерін коммерцияландыру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01.10.2021 </w:t>
      </w:r>
      <w:r>
        <w:rPr>
          <w:rFonts w:ascii="Times New Roman"/>
          <w:b w:val="false"/>
          <w:i w:val="false"/>
          <w:color w:val="00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"Ғылым қоры" акционерлік қоғамы ғылыми және (немесе) ғылыми-техникалық қызмет нәтижелерін коммерцияландыруды гранттық қаржыландыруды жүзеге асыратын заңды тұлға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