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91b3" w14:textId="de69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9 шiлдедегi № 431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3673"/>
        <w:gridCol w:w="4314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"Альпер Акдениз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2"/>
        <w:gridCol w:w="3391"/>
        <w:gridCol w:w="4927"/>
      </w:tblGrid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"Лука Сутера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