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77e4" w14:textId="ad477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"Тәуелсіз Мемлекеттер Достастығына қатысушы мемлекеттердің бас бостандығынан айырумен байланысты емес жазаларды орындауды беру туралы конвенцияны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2020 жылғы 8 шілдедегі № 427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"Тәуелсіз Мемлекеттер Достастығына қатысушы мемлекеттердің бас бостандығынан айырумен байланысты емес жазаларды орындауды беру туралы конвенцияны ратификациялау туралы" Қазақстан Республикасы Заңының жобасы ескертпемен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  <w:r>
              <w:br/>
            </w:r>
          </w:p>
        </w:tc>
      </w:tr>
    </w:tbl>
    <w:bookmarkStart w:name="z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0"/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Тәуелсіз Мемлекеттер Достастығына қатысушы мемлекеттердің бас бостандығынан айырумен байланысты емес жазаларды орындауды беру туралы конвенцияны ратификациялау туралы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2019 жылғы 11 қазанда Ашғабатта жасалған Тәуелсіз Мемлекеттер Достастығына қатысушы мемлекеттердің бас бостандығынан айырумен байланысты емес жазаларды орындауды беру туралы конвенция (бұдан әрі - Конвенция) мынадай ескертпемен ратификациялансын: "Қазақстан Республикасы Конвенцияның 2, 3 және 4-баптарында айтылған "заңды өкіл" термині Қазақстан Республикасының қылмыстық-процестік және азаматтық- процестік заңнамасына сәйкес Қазақстан Республикасы үшін "қорғаушы" термині ретінде түсінілетінін мәлімдейді".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