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131" w14:textId="198e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киноны қолдау мемлекеттік орталығын құру туралы" Қазақстан Республикасы Үкіметінің 2019 жылғы 15 наурыздағы № 113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шiлдедегi № 421 қаулысы. Күші жойылды - Қазақстан Республикасы Үкіметінің 2024 жылғы 11 қарашадағы № 952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киноны қолдау мемлекеттік орталығын құру туралы" Қазақстан Республикасы Үкіметінің 2019 жылғы 15 наурыздағы № 113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4, 50-құжат)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Қоғам жанынан осы қаулыға 2-қосымшаға сәйкес құрамда Сараптама кеңесі (бұдан әрі – Сараптама кеңесі) құрылсын.";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мемлекеттік тілдегі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киноны қолдау мемлекеттік орталығының жанындағы Сараптама кеңесінің құрамы";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киноны қолдау мемлекеттік орталығының жанындағы сараптама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мен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киноны қолдау мемлекеттік орталығының жанындағы Сараптама кеңесі туралы ереже";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киноны қолдаудың мемлекеттік орталығы жанындағы Сараптама кеңесі туралы ереже Ұлттық киноны қолдаудың мемлекеттік орталығы жанындағы консультативтік-кеңесші орган болып табылатын Сараптама кеңесінің (бұдан әрі – Кеңес) мәртебесі мен өкілеттіктерін айқындайды.";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2-қосымшамен бекітілген Ұлттық киноны қолдау мемлекеттік орталығының жанындағы сараптама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енгiзiлсiн: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Абзалбек Ғабит                      – Қазақстан Республикасы Президенті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Мұхамеджанұлы                       Ішкі саясат бөлімінің сектор меңгерушісі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Мухимов Абзал                      – Қазақстан Республикасы Президенті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Сансызбаевич                            Ішкі саясат бөлімінің сектор меңгерушісі (келісу бойынша).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