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c7d5" w14:textId="968c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және саяси құқықтар туралы халықаралық пактіні орындауы туралы үшінші мерзімді баяндаманы бекіту туралы</w:t>
      </w:r>
    </w:p>
    <w:p>
      <w:pPr>
        <w:spacing w:after="0"/>
        <w:ind w:left="0"/>
        <w:jc w:val="both"/>
      </w:pPr>
      <w:r>
        <w:rPr>
          <w:rFonts w:ascii="Times New Roman"/>
          <w:b w:val="false"/>
          <w:i w:val="false"/>
          <w:color w:val="000000"/>
          <w:sz w:val="28"/>
        </w:rPr>
        <w:t>Қазақстан Республикасы Үкіметінің 2020 жылғы 30 маусымдағы № 416 қаулысы</w:t>
      </w:r>
    </w:p>
    <w:p>
      <w:pPr>
        <w:spacing w:after="0"/>
        <w:ind w:left="0"/>
        <w:jc w:val="both"/>
      </w:pPr>
      <w:bookmarkStart w:name="z4" w:id="0"/>
      <w:r>
        <w:rPr>
          <w:rFonts w:ascii="Times New Roman"/>
          <w:b w:val="false"/>
          <w:i w:val="false"/>
          <w:color w:val="000000"/>
          <w:sz w:val="28"/>
        </w:rPr>
        <w:t xml:space="preserve">
      Қазақстан Республикасы 2005 жылғы 28 қарашада ратификациялаған Азаматтық және саяси құқықтар туралы халықаралық пактінің </w:t>
      </w:r>
      <w:r>
        <w:rPr>
          <w:rFonts w:ascii="Times New Roman"/>
          <w:b w:val="false"/>
          <w:i w:val="false"/>
          <w:color w:val="000000"/>
          <w:sz w:val="28"/>
        </w:rPr>
        <w:t>40-бабына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және саяси құқықтар туралы халықаралық пактіні орындауы туралы үшінші мерзімді </w:t>
      </w:r>
      <w:r>
        <w:rPr>
          <w:rFonts w:ascii="Times New Roman"/>
          <w:b w:val="false"/>
          <w:i w:val="false"/>
          <w:color w:val="000000"/>
          <w:sz w:val="28"/>
        </w:rPr>
        <w:t>баяндама</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Сыртқы істер министрлігі белгіленген тәртіппен Қазақстан Республикасының Азаматтық және саяси құқықтар туралы халықаралық пактіні орындауы туралы үшінші мерзімді баяндаманы Біріккен Ұлттар Ұйымының Бас хатшысына жіберсін.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30 маусымдағы</w:t>
            </w:r>
            <w:r>
              <w:br/>
            </w:r>
            <w:r>
              <w:rPr>
                <w:rFonts w:ascii="Times New Roman"/>
                <w:b w:val="false"/>
                <w:i w:val="false"/>
                <w:color w:val="000000"/>
                <w:sz w:val="20"/>
              </w:rPr>
              <w:t>№ 416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Республикасының Азаматтық және саяси құқықтар туралы халықаралық пактіні орындауы туралы үшінші мерзімді баяндама</w:t>
      </w:r>
    </w:p>
    <w:bookmarkEnd w:id="4"/>
    <w:bookmarkStart w:name="z11" w:id="5"/>
    <w:p>
      <w:pPr>
        <w:spacing w:after="0"/>
        <w:ind w:left="0"/>
        <w:jc w:val="both"/>
      </w:pPr>
      <w:r>
        <w:rPr>
          <w:rFonts w:ascii="Times New Roman"/>
          <w:b w:val="false"/>
          <w:i w:val="false"/>
          <w:color w:val="000000"/>
          <w:sz w:val="28"/>
        </w:rPr>
        <w:t>
      I. Алғысөз</w:t>
      </w:r>
    </w:p>
    <w:bookmarkEnd w:id="5"/>
    <w:bookmarkStart w:name="z12" w:id="6"/>
    <w:p>
      <w:pPr>
        <w:spacing w:after="0"/>
        <w:ind w:left="0"/>
        <w:jc w:val="both"/>
      </w:pPr>
      <w:r>
        <w:rPr>
          <w:rFonts w:ascii="Times New Roman"/>
          <w:b w:val="false"/>
          <w:i w:val="false"/>
          <w:color w:val="000000"/>
          <w:sz w:val="28"/>
        </w:rPr>
        <w:t xml:space="preserve">
      1. Осы баяндама Азаматтық және саяси құқықтар туралы халықаралық пактінің (бұдан әрі – Пакт) </w:t>
      </w:r>
      <w:r>
        <w:rPr>
          <w:rFonts w:ascii="Times New Roman"/>
          <w:b w:val="false"/>
          <w:i w:val="false"/>
          <w:color w:val="000000"/>
          <w:sz w:val="28"/>
        </w:rPr>
        <w:t>40-бабының</w:t>
      </w:r>
      <w:r>
        <w:rPr>
          <w:rFonts w:ascii="Times New Roman"/>
          <w:b w:val="false"/>
          <w:i w:val="false"/>
          <w:color w:val="000000"/>
          <w:sz w:val="28"/>
        </w:rPr>
        <w:t xml:space="preserve"> 1-тармағына, Пактінің 40-бабына сәйкес қатысушы мемлекет ұсынатын баяндамаға басшылық қағидаттарға (2010 жылғы 22 қарашадағы CCPR/C/2009/1), сондай-ақ Адам құқықтары жөніндегі халықаралық шарттарға қатысушы мемлекеттер ұсынатын баяндамалардың нысаны мен мазмұнына қатысты басшылық қағидаттарға (2009 жылғы 31 маусымдағы HRI/GEN/2/REV.6) сәйкес дайындалды.</w:t>
      </w:r>
    </w:p>
    <w:bookmarkEnd w:id="6"/>
    <w:bookmarkStart w:name="z13" w:id="7"/>
    <w:p>
      <w:pPr>
        <w:spacing w:after="0"/>
        <w:ind w:left="0"/>
        <w:jc w:val="both"/>
      </w:pPr>
      <w:r>
        <w:rPr>
          <w:rFonts w:ascii="Times New Roman"/>
          <w:b w:val="false"/>
          <w:i w:val="false"/>
          <w:color w:val="000000"/>
          <w:sz w:val="28"/>
        </w:rPr>
        <w:t>
      2. 2016 жылы соңғы мерзімді баяндаманы қорғаған кезден бастап Қазақстанның ұлттық заңнамасы көптеген өзгерістер мен жетілдірулерден өтті. Осы баяндамада ең маңызды, соның ішінде Пактінің нормалары мен БҰҰ Адам құқықтары комитетінің (бұдан әрі – Комитет) 117-сессиясында берілген қорытынды ұсынымдарын (2016 жылғы 9 тамыздағы CCPR/C/KAZ/CO/2) орындауға бағытталған өзгерістер көрсетілген.</w:t>
      </w:r>
    </w:p>
    <w:bookmarkEnd w:id="7"/>
    <w:bookmarkStart w:name="z14" w:id="8"/>
    <w:p>
      <w:pPr>
        <w:spacing w:after="0"/>
        <w:ind w:left="0"/>
        <w:jc w:val="both"/>
      </w:pPr>
      <w:r>
        <w:rPr>
          <w:rFonts w:ascii="Times New Roman"/>
          <w:b w:val="false"/>
          <w:i w:val="false"/>
          <w:color w:val="000000"/>
          <w:sz w:val="28"/>
        </w:rPr>
        <w:t>
      3. Осы баяндаманы Қазақстан Республикасының Әділет министрлігі басқа мемлекеттік органдармен бірлесе отырып, сондай-ақ азаматтық қоғамның белсенді қатысуымен қалыптастырды және дайындады. Баяндаманы қалыптастыру кезінде альтернативті баяндама, үкіметтік емес ұйымдардың түсініктемелері мен ескертулері де ескерілді.</w:t>
      </w:r>
    </w:p>
    <w:bookmarkEnd w:id="8"/>
    <w:bookmarkStart w:name="z15" w:id="9"/>
    <w:p>
      <w:pPr>
        <w:spacing w:after="0"/>
        <w:ind w:left="0"/>
        <w:jc w:val="both"/>
      </w:pPr>
      <w:r>
        <w:rPr>
          <w:rFonts w:ascii="Times New Roman"/>
          <w:b w:val="false"/>
          <w:i w:val="false"/>
          <w:color w:val="000000"/>
          <w:sz w:val="28"/>
        </w:rPr>
        <w:t>
      II. Жалпы мәліметтер</w:t>
      </w:r>
    </w:p>
    <w:bookmarkEnd w:id="9"/>
    <w:bookmarkStart w:name="z16" w:id="10"/>
    <w:p>
      <w:pPr>
        <w:spacing w:after="0"/>
        <w:ind w:left="0"/>
        <w:jc w:val="both"/>
      </w:pPr>
      <w:r>
        <w:rPr>
          <w:rFonts w:ascii="Times New Roman"/>
          <w:b w:val="false"/>
          <w:i w:val="false"/>
          <w:color w:val="000000"/>
          <w:sz w:val="28"/>
        </w:rPr>
        <w:t>
      4. Соңғы жылдары Қазақстанда бірқатар негізгі мемлекеттік бағдарламалар ("Қазақстан - 2050" стратегиясы, "Нұрлы жол" инфрақұрылымды дамыту бағдарламасы, Қазақстан Республикасының 2025 жылға дейінгі Стратегиялық даму жоспары, "Цифрлық Қазақстан" бағдарламасы, қазақ тілінің әліпбиін латын графикасына кезең-кезеңмен көшіру) қабылданды, соның негізінде алдыңғы онжылдыққа арналған стратегиялық мақсаттар мен даму бағыттары белгіленді. Осы құжаттарды әзірлеу кезінде халықаралық және ұлттық тәуелсіз сарапшылар тартылып, ауқымды қоғамдық пікірталастар жүрді.</w:t>
      </w:r>
    </w:p>
    <w:bookmarkEnd w:id="10"/>
    <w:bookmarkStart w:name="z17" w:id="11"/>
    <w:p>
      <w:pPr>
        <w:spacing w:after="0"/>
        <w:ind w:left="0"/>
        <w:jc w:val="both"/>
      </w:pPr>
      <w:r>
        <w:rPr>
          <w:rFonts w:ascii="Times New Roman"/>
          <w:b w:val="false"/>
          <w:i w:val="false"/>
          <w:color w:val="000000"/>
          <w:sz w:val="28"/>
        </w:rPr>
        <w:t>
      5. 2017 жылы өкілеттіктерді мемлекеттік билік тармақтары арасында қайта бөлу жөніндегі конституциялық реформа жүргізілді, Президенттің өкілеттіктерін беруге байланысты Парламент пен Үкіметтің азаматтар алдындағы рөлі мен жауапкершілігі күшейтілді. Қоғамдық маңызы бар мәселелер бойынша азаматтық қоғамның пікірін білдіру және ескеру мақсатында орталық және жергілікті атқарушы органдар жанынан қоғамдық кеңестер құру арқылы халық пен Үкімет арасында "кері байланыс" тетігі қалыптастырылды. Орталық және жергілікті атқарушы органдар басшыларының, сондай-ақ мемлекеттік университеттер ректорларының халық алдында жыл сайынғы міндетті есеп беруі енгізілді.</w:t>
      </w:r>
    </w:p>
    <w:bookmarkEnd w:id="11"/>
    <w:bookmarkStart w:name="z18" w:id="12"/>
    <w:p>
      <w:pPr>
        <w:spacing w:after="0"/>
        <w:ind w:left="0"/>
        <w:jc w:val="both"/>
      </w:pPr>
      <w:r>
        <w:rPr>
          <w:rFonts w:ascii="Times New Roman"/>
          <w:b w:val="false"/>
          <w:i w:val="false"/>
          <w:color w:val="000000"/>
          <w:sz w:val="28"/>
        </w:rPr>
        <w:t>
      6. 2019 жылы биліктің бейбіт және ашық транзиті өтті. Н. Назарбаевтың өз өкілеттігін мерзімінен бұрын тоқтатуына байланысты мерзімінен бұрын Президент сайлауы өтті.</w:t>
      </w:r>
    </w:p>
    <w:bookmarkEnd w:id="12"/>
    <w:bookmarkStart w:name="z19" w:id="13"/>
    <w:p>
      <w:pPr>
        <w:spacing w:after="0"/>
        <w:ind w:left="0"/>
        <w:jc w:val="both"/>
      </w:pPr>
      <w:r>
        <w:rPr>
          <w:rFonts w:ascii="Times New Roman"/>
          <w:b w:val="false"/>
          <w:i w:val="false"/>
          <w:color w:val="000000"/>
          <w:sz w:val="28"/>
        </w:rPr>
        <w:t>
      7. Жаңадан сайланған Президент Қ. Тоқаев өзінің алғашқы Жолдауында Үкіметке азаматтардың және ҮЕҰ-ның сыны мен сындарлы ұсыныстарына тез арада әрекет ету мақсатында "Халық үніне құлақ асатын мемлекет" тұжырымдамасына жедел көшу, халықпен және бизнеспен тиімді коммуникация орнату жөніндегі тапсырманы жария етті.</w:t>
      </w:r>
    </w:p>
    <w:bookmarkEnd w:id="13"/>
    <w:bookmarkStart w:name="z20" w:id="14"/>
    <w:p>
      <w:pPr>
        <w:spacing w:after="0"/>
        <w:ind w:left="0"/>
        <w:jc w:val="both"/>
      </w:pPr>
      <w:r>
        <w:rPr>
          <w:rFonts w:ascii="Times New Roman"/>
          <w:b w:val="false"/>
          <w:i w:val="false"/>
          <w:color w:val="000000"/>
          <w:sz w:val="28"/>
        </w:rPr>
        <w:t>
      8. 2018 жылы көп партиялылықты, саяси бәсекелестікті және пікірлер плюрализмін дамыту мақсатында жергілікті өкілді органдар депутаттарын сайлаудың пропорционалды жүйесін енгізуді қоса алғанда, сайлау және жергілікті өзін-өзі басқару туралы заңдарға түзетулер қабылданды.</w:t>
      </w:r>
    </w:p>
    <w:bookmarkEnd w:id="14"/>
    <w:bookmarkStart w:name="z21" w:id="15"/>
    <w:p>
      <w:pPr>
        <w:spacing w:after="0"/>
        <w:ind w:left="0"/>
        <w:jc w:val="both"/>
      </w:pPr>
      <w:r>
        <w:rPr>
          <w:rFonts w:ascii="Times New Roman"/>
          <w:b w:val="false"/>
          <w:i w:val="false"/>
          <w:color w:val="000000"/>
          <w:sz w:val="28"/>
        </w:rPr>
        <w:t xml:space="preserve">
      9. 2018 жылғы 29 маусымдағы Қазақстан Республикасының Конституциялық </w:t>
      </w:r>
      <w:r>
        <w:rPr>
          <w:rFonts w:ascii="Times New Roman"/>
          <w:b w:val="false"/>
          <w:i w:val="false"/>
          <w:color w:val="000000"/>
          <w:sz w:val="28"/>
        </w:rPr>
        <w:t>заңында</w:t>
      </w:r>
      <w:r>
        <w:rPr>
          <w:rFonts w:ascii="Times New Roman"/>
          <w:b w:val="false"/>
          <w:i w:val="false"/>
          <w:color w:val="000000"/>
          <w:sz w:val="28"/>
        </w:rPr>
        <w:t xml:space="preserve"> сайлау процесін жаңғыртуға, негізге алынатын сайлау қағидаттарының, азаматтардың еркін білдіру бостандығының сақталуын қамтамасыз етуге бағытталған өзгерістер енгізілді. Жергілікті атқарушы органдардың, сайлау комиссияларының мүмкіндігі шектеулі азаматтардың құқықтарын іске асыру мақсатында жауапкершілігі қарастырылған.</w:t>
      </w:r>
    </w:p>
    <w:bookmarkEnd w:id="15"/>
    <w:bookmarkStart w:name="z22" w:id="16"/>
    <w:p>
      <w:pPr>
        <w:spacing w:after="0"/>
        <w:ind w:left="0"/>
        <w:jc w:val="both"/>
      </w:pPr>
      <w:r>
        <w:rPr>
          <w:rFonts w:ascii="Times New Roman"/>
          <w:b w:val="false"/>
          <w:i w:val="false"/>
          <w:color w:val="000000"/>
          <w:sz w:val="28"/>
        </w:rPr>
        <w:t xml:space="preserve">
      10. 2019 жылғы қыркүйекте Президент зорлық-зомбылық көрсету, адам саудасы және жеке адамға қарсы, әсіресе, балалар мен әйелдерге қарсы басқа да қылмыстар үшін жазаны қатаңдату, сыбайлас жемқорлыққа қарсы күрес, НҚА жобаларының сыбайлас жемқорлыққа қарсы сараптамасын қайтару, мемлекеттік органдарға қарсы сот дауларында азаматтар үшін тең жағдайларды қамтамасыз етуге арналған әкімшілік әділетті енгізу, азаматтық қоғамды дамытудың және қоғамдық кеңестердің мандатын күшейтудің тұжырымдамасын қабылдау, сондай-ақ митингілер туралы заңнаманы жетілдіру жөнінде Парламент пен Үкіметтің экономикалық, әлеуметтік сипаттағы шаралар қабылдауын көздейтін Жалпыұлттық жоспарды бекітті. </w:t>
      </w:r>
    </w:p>
    <w:bookmarkEnd w:id="16"/>
    <w:bookmarkStart w:name="z23" w:id="17"/>
    <w:p>
      <w:pPr>
        <w:spacing w:after="0"/>
        <w:ind w:left="0"/>
        <w:jc w:val="both"/>
      </w:pPr>
      <w:r>
        <w:rPr>
          <w:rFonts w:ascii="Times New Roman"/>
          <w:b w:val="false"/>
          <w:i w:val="false"/>
          <w:color w:val="000000"/>
          <w:sz w:val="28"/>
        </w:rPr>
        <w:t>
      11. Мемлекет басшысы Ұлттық қоғамдық сенім кеңесін құрды, оның мақсаты адам құқықтарын барлық секторда көтермелеу және қорғау, сондай-ақ азаматтық қоғамды өзекті жалпы мемлекеттік міндеттерді талқылауға тарту болып табылады. Кеңес құрамына танымал құқық қорғаушылар, экономистер және басқа да тәуелсіз сарапшылар кірді.</w:t>
      </w:r>
    </w:p>
    <w:bookmarkEnd w:id="17"/>
    <w:bookmarkStart w:name="z24" w:id="18"/>
    <w:p>
      <w:pPr>
        <w:spacing w:after="0"/>
        <w:ind w:left="0"/>
        <w:jc w:val="both"/>
      </w:pPr>
      <w:r>
        <w:rPr>
          <w:rFonts w:ascii="Times New Roman"/>
          <w:b w:val="false"/>
          <w:i w:val="false"/>
          <w:color w:val="000000"/>
          <w:sz w:val="28"/>
        </w:rPr>
        <w:t>
      12. 2019 жылғы 22 желтоқсанда Президент ҰҚСК-ның екінші кездесуінің шеңберінде өлім жазасын жоюға бағытталған АСҚХП-ға Екінші факультативтік хаттамаға қол қою рәсіміне кірісуді тапсырды. Қазіргі уақытта тиісті мемлекетішілік жұмыстар жүргізіліп жатыр.</w:t>
      </w:r>
    </w:p>
    <w:bookmarkEnd w:id="18"/>
    <w:bookmarkStart w:name="z25" w:id="19"/>
    <w:p>
      <w:pPr>
        <w:spacing w:after="0"/>
        <w:ind w:left="0"/>
        <w:jc w:val="both"/>
      </w:pPr>
      <w:r>
        <w:rPr>
          <w:rFonts w:ascii="Times New Roman"/>
          <w:b w:val="false"/>
          <w:i w:val="false"/>
          <w:color w:val="000000"/>
          <w:sz w:val="28"/>
        </w:rPr>
        <w:t>
      13. Мемлекеттік органдар мен ҮЕҰ-ның Қазақстан Республикасының адам құқықтарын қорғау мәселелері жөніндегі баяндамаларына ұсынымдар мен үйлестірілген тәсілдерді, сондай-ақ ұлттық заңнамаға адам құқықтары саласындағы шараларды имплементтеу жөніндегі ұсыныстарды әзірлеу мақсатында Президент Әкімшілігінің жанындағы Үйлестіру кеңесі құрылды. Кеңес өзекті мәселелерді талқылау алаңы ретінде қызмет етеді, сондай-ақ адам құқықтары мәселелері бойынша сындарлы өзара әрекет етуге жәрдемдеседі. Кеңес құрамына министрліктердің бірінші басшылары, АҚУ, БҚУ, сондай-ақ құқық қорғаушы ҮЕҰ-ның 14 басшысы кірді.</w:t>
      </w:r>
    </w:p>
    <w:bookmarkEnd w:id="19"/>
    <w:bookmarkStart w:name="z26" w:id="20"/>
    <w:p>
      <w:pPr>
        <w:spacing w:after="0"/>
        <w:ind w:left="0"/>
        <w:jc w:val="both"/>
      </w:pPr>
      <w:r>
        <w:rPr>
          <w:rFonts w:ascii="Times New Roman"/>
          <w:b w:val="false"/>
          <w:i w:val="false"/>
          <w:color w:val="000000"/>
          <w:sz w:val="28"/>
        </w:rPr>
        <w:t>
      14. 2030 жылға дейін тұрақты даму саласында Күн тәртібі қабылданған кезден бастап білім беру, кәсіпкерлік, қаржы құралдарына қолжетімділікті кеңейту, кедейлікті азайту және сот жүйесін жаңғырту мәселелерінде ілгерілеуге қол жеткізілді. ТДМ индикаторлары мен көрсеткіштерінің 79,9 %-і ұлттық стратегиялық жоспарлауға енгізілді.</w:t>
      </w:r>
    </w:p>
    <w:bookmarkEnd w:id="20"/>
    <w:bookmarkStart w:name="z27" w:id="21"/>
    <w:p>
      <w:pPr>
        <w:spacing w:after="0"/>
        <w:ind w:left="0"/>
        <w:jc w:val="both"/>
      </w:pPr>
      <w:r>
        <w:rPr>
          <w:rFonts w:ascii="Times New Roman"/>
          <w:b w:val="false"/>
          <w:i w:val="false"/>
          <w:color w:val="000000"/>
          <w:sz w:val="28"/>
        </w:rPr>
        <w:t xml:space="preserve">
      15. 2016 жылдан бастап ТДМ-ның іске асырылуын бақылау мақсатында Премьер-Министр орынбасарының басшылығымен Үйлестіру кеңесі жұмыс істейді. Оның құрамына мемлекеттік органдардың, ҮЕҰ-ның және халықаралық ұйымдардың өкілдері кіреді. </w:t>
      </w:r>
    </w:p>
    <w:bookmarkEnd w:id="21"/>
    <w:bookmarkStart w:name="z28" w:id="22"/>
    <w:p>
      <w:pPr>
        <w:spacing w:after="0"/>
        <w:ind w:left="0"/>
        <w:jc w:val="both"/>
      </w:pPr>
      <w:r>
        <w:rPr>
          <w:rFonts w:ascii="Times New Roman"/>
          <w:b w:val="false"/>
          <w:i w:val="false"/>
          <w:color w:val="000000"/>
          <w:sz w:val="28"/>
        </w:rPr>
        <w:t>
      16. Қазақстан терроризмге қарсы күреске жоғары бейілділігін сақтай отырып, Терроризмнен азат әлемге қол жеткізудің жүріс-тұрыс кодексін қабылдау жөніндегі бастаманы қолдағаны үшін БҰҰ-ға мүше мемлекеттер мен БҰҰ Қауіпсіздік кеңесіне алғыс білдіреді. Қазақстан осы саясатты жалғастыра отырып, "Жусан" және "Русафа" гуманитарлық операциялары шеңберінде Сирия және Ирактан қазақстандық әйелдер мен балаларды қайтару үшін пәрменді шаралар қабылдады. Осы гуманитарлық операция терроризм актілері үшін кінәсі сот тәртібімен дәлелденген азаматтардың да адам құқықтарын сақтай отырып, өз азаматтарымызға, олардың өмір сүру және бейбітшілікке құқығына, отанына оралуына қатысты алаңдаушылығымызды айқын көрсетеді.</w:t>
      </w:r>
    </w:p>
    <w:bookmarkEnd w:id="22"/>
    <w:bookmarkStart w:name="z29" w:id="23"/>
    <w:p>
      <w:pPr>
        <w:spacing w:after="0"/>
        <w:ind w:left="0"/>
        <w:jc w:val="both"/>
      </w:pPr>
      <w:r>
        <w:rPr>
          <w:rFonts w:ascii="Times New Roman"/>
          <w:b w:val="false"/>
          <w:i w:val="false"/>
          <w:color w:val="000000"/>
          <w:sz w:val="28"/>
        </w:rPr>
        <w:t>
      17. Қазақстан Әйелдерге қатысты зорлық-зомбылық және тұрмыстық зорлық-зомбылықтың алдын алу және оған қарсы күрес жөніндегі ЕК-тің конвенциясына (Ыстамбұл конвенциясы) қосылуға шешім қабылдады, ол тұрмыстық зорлық-зомбылықтың алдын алуға, құрбандарды қорғауға және кінәлі адамдарды соттық қудалауға, сондай-ақ әйелдерге қатысты зорлық-зомбылықпен күресудің жан-жақты құқықтық негізі мен тәсілдерін жасауға бағытталған.</w:t>
      </w:r>
    </w:p>
    <w:bookmarkEnd w:id="23"/>
    <w:bookmarkStart w:name="z30" w:id="24"/>
    <w:p>
      <w:pPr>
        <w:spacing w:after="0"/>
        <w:ind w:left="0"/>
        <w:jc w:val="both"/>
      </w:pPr>
      <w:r>
        <w:rPr>
          <w:rFonts w:ascii="Times New Roman"/>
          <w:b w:val="false"/>
          <w:i w:val="false"/>
          <w:color w:val="000000"/>
          <w:sz w:val="28"/>
        </w:rPr>
        <w:t>
      III. Пактінің жекелеген баптары және Адам құқықтары жөніндегі комитеттің</w:t>
      </w:r>
    </w:p>
    <w:bookmarkEnd w:id="24"/>
    <w:p>
      <w:pPr>
        <w:spacing w:after="0"/>
        <w:ind w:left="0"/>
        <w:jc w:val="both"/>
      </w:pPr>
      <w:r>
        <w:rPr>
          <w:rFonts w:ascii="Times New Roman"/>
          <w:b w:val="false"/>
          <w:i w:val="false"/>
          <w:color w:val="000000"/>
          <w:sz w:val="28"/>
        </w:rPr>
        <w:t>
      Қорытынды ескертулері бойынша ақпарат</w:t>
      </w:r>
    </w:p>
    <w:bookmarkStart w:name="z31" w:id="25"/>
    <w:p>
      <w:pPr>
        <w:spacing w:after="0"/>
        <w:ind w:left="0"/>
        <w:jc w:val="both"/>
      </w:pPr>
      <w:r>
        <w:rPr>
          <w:rFonts w:ascii="Times New Roman"/>
          <w:b w:val="false"/>
          <w:i w:val="false"/>
          <w:color w:val="000000"/>
          <w:sz w:val="28"/>
        </w:rPr>
        <w:t xml:space="preserve">
      Пактінің </w:t>
      </w:r>
      <w:r>
        <w:rPr>
          <w:rFonts w:ascii="Times New Roman"/>
          <w:b w:val="false"/>
          <w:i w:val="false"/>
          <w:color w:val="000000"/>
          <w:sz w:val="28"/>
        </w:rPr>
        <w:t>1-бабы</w:t>
      </w:r>
      <w:r>
        <w:rPr>
          <w:rFonts w:ascii="Times New Roman"/>
          <w:b w:val="false"/>
          <w:i w:val="false"/>
          <w:color w:val="000000"/>
          <w:sz w:val="28"/>
        </w:rPr>
        <w:t xml:space="preserve"> бойынша</w:t>
      </w:r>
    </w:p>
    <w:bookmarkEnd w:id="25"/>
    <w:p>
      <w:pPr>
        <w:spacing w:after="0"/>
        <w:ind w:left="0"/>
        <w:jc w:val="both"/>
      </w:pPr>
      <w:r>
        <w:rPr>
          <w:rFonts w:ascii="Times New Roman"/>
          <w:b/>
          <w:i w:val="false"/>
          <w:color w:val="000000"/>
          <w:sz w:val="28"/>
        </w:rPr>
        <w:t>1-бап</w:t>
      </w:r>
    </w:p>
    <w:bookmarkStart w:name="z33" w:id="26"/>
    <w:p>
      <w:pPr>
        <w:spacing w:after="0"/>
        <w:ind w:left="0"/>
        <w:jc w:val="both"/>
      </w:pPr>
      <w:r>
        <w:rPr>
          <w:rFonts w:ascii="Times New Roman"/>
          <w:b w:val="false"/>
          <w:i w:val="false"/>
          <w:color w:val="000000"/>
          <w:sz w:val="28"/>
        </w:rPr>
        <w:t>
      1. Барлық халықтар өзiнiң мемлекеттік құрылысын өздерi шешуге құқылы. Осы құқық бойынша олар өз елiнiң саяси мәртебесiн еркiн белгiлеп, оның экономикалық, әлеуметтiк және мәдени дамуын еркiн түрде қамтамасыз етедi.</w:t>
      </w:r>
    </w:p>
    <w:bookmarkEnd w:id="26"/>
    <w:bookmarkStart w:name="z34" w:id="27"/>
    <w:p>
      <w:pPr>
        <w:spacing w:after="0"/>
        <w:ind w:left="0"/>
        <w:jc w:val="both"/>
      </w:pPr>
      <w:r>
        <w:rPr>
          <w:rFonts w:ascii="Times New Roman"/>
          <w:b w:val="false"/>
          <w:i w:val="false"/>
          <w:color w:val="000000"/>
          <w:sz w:val="28"/>
        </w:rPr>
        <w:t>
      2. Барлық халықтар алдарына қойған мақсат-мұраттарына жету жолында халықаралық экономикалық ынтымақтастықтан туындайтын, өзара тиiмдiлiк қағидаттары мен халықаралық құқыққа негiзделген қандай да болсын мiндеттемелерге нұқсан келтiрместен, өз елiнiң табиғи байлықтары мен ресурстарын еркiн игере алады. Бiрде-бір халықты меншiгіндегі тiршiлiк етуге қажеттi заттардан еш уақытта айыруға болмайды.</w:t>
      </w:r>
    </w:p>
    <w:bookmarkEnd w:id="27"/>
    <w:bookmarkStart w:name="z35" w:id="28"/>
    <w:p>
      <w:pPr>
        <w:spacing w:after="0"/>
        <w:ind w:left="0"/>
        <w:jc w:val="both"/>
      </w:pPr>
      <w:r>
        <w:rPr>
          <w:rFonts w:ascii="Times New Roman"/>
          <w:b w:val="false"/>
          <w:i w:val="false"/>
          <w:color w:val="000000"/>
          <w:sz w:val="28"/>
        </w:rPr>
        <w:t>
      3. Осы Пактiге қатысушы мемлекеттердiң бәрi, соның iшiнде өзiн-өзi басқарушы емес және қамқорлығындағы аумақтарды басқаруда жауапты мемлекеттер де, Бiрiккен Ұлттар Ұйымы Жарғысының ережелерiне сәйкес, мемлекеттік құрылысын өзi шешу құқығын жүзеге асыруын көтермелеуге және ондай құқықты құрметтеуге тиiс.</w:t>
      </w:r>
    </w:p>
    <w:bookmarkEnd w:id="28"/>
    <w:bookmarkStart w:name="z36" w:id="29"/>
    <w:p>
      <w:pPr>
        <w:spacing w:after="0"/>
        <w:ind w:left="0"/>
        <w:jc w:val="both"/>
      </w:pPr>
      <w:r>
        <w:rPr>
          <w:rFonts w:ascii="Times New Roman"/>
          <w:b w:val="false"/>
          <w:i w:val="false"/>
          <w:color w:val="000000"/>
          <w:sz w:val="28"/>
        </w:rPr>
        <w:t xml:space="preserve">
      18. Конституцияның </w:t>
      </w:r>
      <w:r>
        <w:rPr>
          <w:rFonts w:ascii="Times New Roman"/>
          <w:b w:val="false"/>
          <w:i w:val="false"/>
          <w:color w:val="000000"/>
          <w:sz w:val="28"/>
        </w:rPr>
        <w:t>6-бабына</w:t>
      </w:r>
      <w:r>
        <w:rPr>
          <w:rFonts w:ascii="Times New Roman"/>
          <w:b w:val="false"/>
          <w:i w:val="false"/>
          <w:color w:val="000000"/>
          <w:sz w:val="28"/>
        </w:rPr>
        <w:t xml:space="preserve"> сәйкес ҚР-да мемлекеттік меншік пен жеке меншік танылады және бірдей қорғалады.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w:t>
      </w:r>
    </w:p>
    <w:bookmarkEnd w:id="29"/>
    <w:bookmarkStart w:name="z37" w:id="30"/>
    <w:p>
      <w:pPr>
        <w:spacing w:after="0"/>
        <w:ind w:left="0"/>
        <w:jc w:val="both"/>
      </w:pPr>
      <w:r>
        <w:rPr>
          <w:rFonts w:ascii="Times New Roman"/>
          <w:b w:val="false"/>
          <w:i w:val="false"/>
          <w:color w:val="000000"/>
          <w:sz w:val="28"/>
        </w:rPr>
        <w:t xml:space="preserve">
      19.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меншікте де болуы мүмкін. </w:t>
      </w:r>
    </w:p>
    <w:bookmarkEnd w:id="30"/>
    <w:bookmarkStart w:name="z38" w:id="31"/>
    <w:p>
      <w:pPr>
        <w:spacing w:after="0"/>
        <w:ind w:left="0"/>
        <w:jc w:val="both"/>
      </w:pPr>
      <w:r>
        <w:rPr>
          <w:rFonts w:ascii="Times New Roman"/>
          <w:b w:val="false"/>
          <w:i w:val="false"/>
          <w:color w:val="000000"/>
          <w:sz w:val="28"/>
        </w:rPr>
        <w:t>
      20.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w:t>
      </w:r>
    </w:p>
    <w:bookmarkEnd w:id="31"/>
    <w:bookmarkStart w:name="z39" w:id="32"/>
    <w:p>
      <w:pPr>
        <w:spacing w:after="0"/>
        <w:ind w:left="0"/>
        <w:jc w:val="both"/>
      </w:pPr>
      <w:r>
        <w:rPr>
          <w:rFonts w:ascii="Times New Roman"/>
          <w:b w:val="false"/>
          <w:i w:val="false"/>
          <w:color w:val="000000"/>
          <w:sz w:val="28"/>
        </w:rPr>
        <w:t>
      21. ҚР егемендігі оның бүкіл аумағын қамтиды. Мемлекет өз аумағының тұтастығын, қол сұғылмауын және бөлінбеуін қамтамасыз етеді.</w:t>
      </w:r>
    </w:p>
    <w:bookmarkEnd w:id="32"/>
    <w:bookmarkStart w:name="z40"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2</w:t>
      </w:r>
      <w:r>
        <w:rPr>
          <w:rFonts w:ascii="Times New Roman"/>
          <w:b/>
          <w:i w:val="false"/>
          <w:color w:val="000000"/>
          <w:sz w:val="28"/>
        </w:rPr>
        <w:t xml:space="preserve">, </w:t>
      </w:r>
      <w:r>
        <w:rPr>
          <w:rFonts w:ascii="Times New Roman"/>
          <w:b w:val="false"/>
          <w:i w:val="false"/>
          <w:color w:val="000000"/>
          <w:sz w:val="28"/>
        </w:rPr>
        <w:t>26-баптары</w:t>
      </w:r>
      <w:r>
        <w:rPr>
          <w:rFonts w:ascii="Times New Roman"/>
          <w:b/>
          <w:i w:val="false"/>
          <w:color w:val="000000"/>
          <w:sz w:val="28"/>
        </w:rPr>
        <w:t xml:space="preserve"> және Қорытынды ескертулердің 10-тармағы бойынша</w:t>
      </w:r>
    </w:p>
    <w:bookmarkEnd w:id="33"/>
    <w:p>
      <w:pPr>
        <w:spacing w:after="0"/>
        <w:ind w:left="0"/>
        <w:jc w:val="both"/>
      </w:pPr>
      <w:r>
        <w:rPr>
          <w:rFonts w:ascii="Times New Roman"/>
          <w:b/>
          <w:i w:val="false"/>
          <w:color w:val="000000"/>
          <w:sz w:val="28"/>
        </w:rPr>
        <w:t>2-бап</w:t>
      </w:r>
    </w:p>
    <w:bookmarkStart w:name="z42" w:id="34"/>
    <w:p>
      <w:pPr>
        <w:spacing w:after="0"/>
        <w:ind w:left="0"/>
        <w:jc w:val="both"/>
      </w:pPr>
      <w:r>
        <w:rPr>
          <w:rFonts w:ascii="Times New Roman"/>
          <w:b w:val="false"/>
          <w:i w:val="false"/>
          <w:color w:val="000000"/>
          <w:sz w:val="28"/>
        </w:rPr>
        <w:t>
      1. Осы Пактiге қатысушы әрбір мемлекет, осы Пактiде танылған құқықтарды өзiнiң аумағының шегiнде және юрисдикциясына қарасты аумақта тұратын барлық жұртты нәсiлiне, түр-түсiне, жынысына, тіліне, дiнiне, саяси, немесе басқа да наным-сенімiне, ұлттық немесе әлеуметтiк тегiне, мүлiктiк жай-күйiне, туу немесе өзге де жағдаяттарына қарамастан, еш алаламай аталған құқықтарды құрметтеуге және қамтамасыз етуге мiндеттенедi.</w:t>
      </w:r>
    </w:p>
    <w:bookmarkEnd w:id="34"/>
    <w:bookmarkStart w:name="z43" w:id="35"/>
    <w:p>
      <w:pPr>
        <w:spacing w:after="0"/>
        <w:ind w:left="0"/>
        <w:jc w:val="both"/>
      </w:pPr>
      <w:r>
        <w:rPr>
          <w:rFonts w:ascii="Times New Roman"/>
          <w:b w:val="false"/>
          <w:i w:val="false"/>
          <w:color w:val="000000"/>
          <w:sz w:val="28"/>
        </w:rPr>
        <w:t>
      2. Мұндай мiндеттер қолданыстағы заң жүзiнде, немесе басқа шаралар түрiнде ескерiлмеген жағдайда, осы Пактiге қатысушы әрбір Мемлекет, өзiнiң конституциялық процедуралары мен осы Пактiнiң ережелерiне сәйкес, осы Пактiде танылған құқықтарды жүзеге асыру үшiн қажет болатын заң шығару немесе басқа да шараларды қабылдау үшiн қажеттi шаралар қабылдауға мiндеттенедi.</w:t>
      </w:r>
    </w:p>
    <w:bookmarkEnd w:id="35"/>
    <w:bookmarkStart w:name="z44" w:id="36"/>
    <w:p>
      <w:pPr>
        <w:spacing w:after="0"/>
        <w:ind w:left="0"/>
        <w:jc w:val="both"/>
      </w:pPr>
      <w:r>
        <w:rPr>
          <w:rFonts w:ascii="Times New Roman"/>
          <w:b w:val="false"/>
          <w:i w:val="false"/>
          <w:color w:val="000000"/>
          <w:sz w:val="28"/>
        </w:rPr>
        <w:t>
      3. Осы Пактiге қатысушы әрбір Мемлекет:</w:t>
      </w:r>
    </w:p>
    <w:bookmarkEnd w:id="36"/>
    <w:bookmarkStart w:name="z45" w:id="37"/>
    <w:p>
      <w:pPr>
        <w:spacing w:after="0"/>
        <w:ind w:left="0"/>
        <w:jc w:val="both"/>
      </w:pPr>
      <w:r>
        <w:rPr>
          <w:rFonts w:ascii="Times New Roman"/>
          <w:b w:val="false"/>
          <w:i w:val="false"/>
          <w:color w:val="000000"/>
          <w:sz w:val="28"/>
        </w:rPr>
        <w:t>
      а) осы Пактiде танылған құқықтары мен бостандықтары бұзылған кез-келген адамға, олардың құқықтары мен бостандықтарын ресми тұлғалар бұзған күннiң өзiнде де, тиiмдi құқықтық қорғау амалын қамтамасыз етуге;</w:t>
      </w:r>
    </w:p>
    <w:bookmarkEnd w:id="37"/>
    <w:bookmarkStart w:name="z46" w:id="38"/>
    <w:p>
      <w:pPr>
        <w:spacing w:after="0"/>
        <w:ind w:left="0"/>
        <w:jc w:val="both"/>
      </w:pPr>
      <w:r>
        <w:rPr>
          <w:rFonts w:ascii="Times New Roman"/>
          <w:b w:val="false"/>
          <w:i w:val="false"/>
          <w:color w:val="000000"/>
          <w:sz w:val="28"/>
        </w:rPr>
        <w:t>
      б) құқығын қорғауды талап еткен кез келген адамның құқықтық қорғау құқығы мемлекеттік құқықтық жүйесiмен көзделген құзыреттi сот, әкiмшілік, заң шығару билiктерi немесе басқа құзыреттi орган арқылы белгiленуiн және сот арқылы қорғалу мүмкiндiгінiң дамуын қамтамасыз етуге;</w:t>
      </w:r>
    </w:p>
    <w:bookmarkEnd w:id="38"/>
    <w:bookmarkStart w:name="z47" w:id="39"/>
    <w:p>
      <w:pPr>
        <w:spacing w:after="0"/>
        <w:ind w:left="0"/>
        <w:jc w:val="both"/>
      </w:pPr>
      <w:r>
        <w:rPr>
          <w:rFonts w:ascii="Times New Roman"/>
          <w:b w:val="false"/>
          <w:i w:val="false"/>
          <w:color w:val="000000"/>
          <w:sz w:val="28"/>
        </w:rPr>
        <w:t>
      с) құқықтық қорғау құралдары берiлген күнде, оларды құзыреттi өкiмет орындарының пайдаланып қолдануларын қамтамасыз етуге мiндеттенедi.</w:t>
      </w:r>
    </w:p>
    <w:bookmarkEnd w:id="39"/>
    <w:p>
      <w:pPr>
        <w:spacing w:after="0"/>
        <w:ind w:left="0"/>
        <w:jc w:val="both"/>
      </w:pPr>
      <w:r>
        <w:rPr>
          <w:rFonts w:ascii="Times New Roman"/>
          <w:b/>
          <w:i w:val="false"/>
          <w:color w:val="000000"/>
          <w:sz w:val="28"/>
        </w:rPr>
        <w:t>26-бап</w:t>
      </w:r>
    </w:p>
    <w:bookmarkStart w:name="z49" w:id="40"/>
    <w:p>
      <w:pPr>
        <w:spacing w:after="0"/>
        <w:ind w:left="0"/>
        <w:jc w:val="both"/>
      </w:pPr>
      <w:r>
        <w:rPr>
          <w:rFonts w:ascii="Times New Roman"/>
          <w:b w:val="false"/>
          <w:i w:val="false"/>
          <w:color w:val="000000"/>
          <w:sz w:val="28"/>
        </w:rPr>
        <w:t>
      Барлық адамдар заң алдында тең және қандай да болсын кемсiтуге ұшырамай, заңмен тең қорғалуға құқылы. Бұл орайда кемсiтудiң қандай түрiне болса да, заң тұрғысынан тыйым салынады және заңда барлық адамдар, қандай да бір белгiсiне, нәсiлiне, түр-түсiне, жынысына, тіліне, дiнiне, саяси және басқа да наным-сенімдерiне, ұлттық және әлеуметтiк тегiне, мүлiктiк жағдайына, туу және басқа жағдаяттарына қарамастан кемсiтуден тең және тиiмдi түрде қорғалатынына кепiлдiк берiлуi тиiс.</w:t>
      </w:r>
    </w:p>
    <w:bookmarkEnd w:id="40"/>
    <w:bookmarkStart w:name="z50" w:id="41"/>
    <w:p>
      <w:pPr>
        <w:spacing w:after="0"/>
        <w:ind w:left="0"/>
        <w:jc w:val="both"/>
      </w:pPr>
      <w:r>
        <w:rPr>
          <w:rFonts w:ascii="Times New Roman"/>
          <w:b w:val="false"/>
          <w:i w:val="false"/>
          <w:color w:val="000000"/>
          <w:sz w:val="28"/>
        </w:rPr>
        <w:t>
      22. Конституция кемсітушіліктің кез келген көрінісінен қорғаудың кепілдіктерін бекітеді.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w:t>
      </w:r>
    </w:p>
    <w:bookmarkEnd w:id="41"/>
    <w:bookmarkStart w:name="z51" w:id="42"/>
    <w:p>
      <w:pPr>
        <w:spacing w:after="0"/>
        <w:ind w:left="0"/>
        <w:jc w:val="both"/>
      </w:pPr>
      <w:r>
        <w:rPr>
          <w:rFonts w:ascii="Times New Roman"/>
          <w:b w:val="false"/>
          <w:i w:val="false"/>
          <w:color w:val="000000"/>
          <w:sz w:val="28"/>
        </w:rPr>
        <w:t>
      23. Қазақстан Әйелдерге қатысты кемсiтушiлiктiң барлық нысандарын жою туралы БҰҰ конвенциясын ратификациялады. "Ерлер мен әйелдердің тең құқықтарының және тең мүмкіндіктерінің мемлекеттік кепілдіктері туралы" Заңда "жыныстық белгісі бойынша кемсітушілік" ұғымы "жыныстық белгісі бойынша адамның құқықтары мен бостандықтарын кез келген шектеу немесе оларға қысым жасау, сондай-ақ оның қадір-қасиетін түсіру" деп анықталған.</w:t>
      </w:r>
    </w:p>
    <w:bookmarkEnd w:id="42"/>
    <w:bookmarkStart w:name="z52" w:id="43"/>
    <w:p>
      <w:pPr>
        <w:spacing w:after="0"/>
        <w:ind w:left="0"/>
        <w:jc w:val="both"/>
      </w:pPr>
      <w:r>
        <w:rPr>
          <w:rFonts w:ascii="Times New Roman"/>
          <w:b w:val="false"/>
          <w:i w:val="false"/>
          <w:color w:val="000000"/>
          <w:sz w:val="28"/>
        </w:rPr>
        <w:t>
      24. 2016 жылы Білім беру саласындағы кемсітушілікке қарсы күрес туралы конвенция ратификацияланды. Барлығына толық теңдік негізінде сапалы білім алуға қолжетімділігі білім берудің барлық деңгейінде іске асырылады.</w:t>
      </w:r>
    </w:p>
    <w:bookmarkEnd w:id="43"/>
    <w:bookmarkStart w:name="z53" w:id="44"/>
    <w:p>
      <w:pPr>
        <w:spacing w:after="0"/>
        <w:ind w:left="0"/>
        <w:jc w:val="both"/>
      </w:pPr>
      <w:r>
        <w:rPr>
          <w:rFonts w:ascii="Times New Roman"/>
          <w:b w:val="false"/>
          <w:i w:val="false"/>
          <w:color w:val="000000"/>
          <w:sz w:val="28"/>
        </w:rPr>
        <w:t xml:space="preserve">
      25. ҚР ҚПК қылмыстық іс жүргізуде шығу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мән-жайлар бойынша кемсітушілікке тыйым салуды бекітеді. ҚР ҚК-ның </w:t>
      </w:r>
      <w:r>
        <w:rPr>
          <w:rFonts w:ascii="Times New Roman"/>
          <w:b w:val="false"/>
          <w:i w:val="false"/>
          <w:color w:val="000000"/>
          <w:sz w:val="28"/>
        </w:rPr>
        <w:t>145-бабында</w:t>
      </w:r>
      <w:r>
        <w:rPr>
          <w:rFonts w:ascii="Times New Roman"/>
          <w:b w:val="false"/>
          <w:i w:val="false"/>
          <w:color w:val="000000"/>
          <w:sz w:val="28"/>
        </w:rPr>
        <w:t xml:space="preserve"> жоғарыда көрсетілген себептер бойынша адамның құқықтары мен бостандықтарын тікелей немесе жанама шектегені үшін қылмыстық жауаптылык көзделген. </w:t>
      </w:r>
    </w:p>
    <w:bookmarkEnd w:id="44"/>
    <w:bookmarkStart w:name="z54" w:id="45"/>
    <w:p>
      <w:pPr>
        <w:spacing w:after="0"/>
        <w:ind w:left="0"/>
        <w:jc w:val="both"/>
      </w:pPr>
      <w:r>
        <w:rPr>
          <w:rFonts w:ascii="Times New Roman"/>
          <w:b w:val="false"/>
          <w:i w:val="false"/>
          <w:color w:val="000000"/>
          <w:sz w:val="28"/>
        </w:rPr>
        <w:t>
      26.  "Қазақстан Республикасының мемлекеттік қызметі туралы" заңға сәйкес мемлекеттiк қызметке кiру кезiнде шығу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мән-жайларға байланысты қандай да бір кемсітушілікке жол берiлмейдi.</w:t>
      </w:r>
    </w:p>
    <w:bookmarkEnd w:id="45"/>
    <w:bookmarkStart w:name="z55" w:id="46"/>
    <w:p>
      <w:pPr>
        <w:spacing w:after="0"/>
        <w:ind w:left="0"/>
        <w:jc w:val="both"/>
      </w:pPr>
      <w:r>
        <w:rPr>
          <w:rFonts w:ascii="Times New Roman"/>
          <w:b w:val="false"/>
          <w:i w:val="false"/>
          <w:color w:val="000000"/>
          <w:sz w:val="28"/>
        </w:rPr>
        <w:t>
      27. 2019 жылы ҚР АҚДМ гранттық қаржыландыру шеңберінде "Eurasian Expert Council" қоғамдық қорымен бірлесіп, халықтың, әсіресе, өмірлік қиын жағдайдағы адамдардың құқықтық білім деңгейін арттыруға, сондай-ақ азаматтардың құқықтарын қорғау жүйесін құруға бағытталған "Құқық қорғаушы" жобасын іске асырды.</w:t>
      </w:r>
    </w:p>
    <w:bookmarkEnd w:id="46"/>
    <w:bookmarkStart w:name="z56" w:id="47"/>
    <w:p>
      <w:pPr>
        <w:spacing w:after="0"/>
        <w:ind w:left="0"/>
        <w:jc w:val="both"/>
      </w:pPr>
      <w:r>
        <w:rPr>
          <w:rFonts w:ascii="Times New Roman"/>
          <w:b w:val="false"/>
          <w:i w:val="false"/>
          <w:color w:val="000000"/>
          <w:sz w:val="28"/>
        </w:rPr>
        <w:t>
      28. Халықтың әлеуметтік осал топтарын заң көмегімен толық қамту мақсатында "Адвокаттық қызмет және заң көмегі туралы" Заңда адвокаттар мен заң консультанттарының кешенді әлеуметтік заң көмегін көрсетуі көзделген. КӘЗК клиентті өтініш жасаған кезінен бастап құқықтық жағдай шешілгенге дейін толық қолдап отырып, өтеусіз негізде көрсетіледі.</w:t>
      </w:r>
    </w:p>
    <w:bookmarkEnd w:id="47"/>
    <w:bookmarkStart w:name="z57" w:id="48"/>
    <w:p>
      <w:pPr>
        <w:spacing w:after="0"/>
        <w:ind w:left="0"/>
        <w:jc w:val="both"/>
      </w:pPr>
      <w:r>
        <w:rPr>
          <w:rFonts w:ascii="Times New Roman"/>
          <w:b w:val="false"/>
          <w:i w:val="false"/>
          <w:color w:val="000000"/>
          <w:sz w:val="28"/>
        </w:rPr>
        <w:t xml:space="preserve">
      29. КӘЗК "Арнаулы әлеуметтік қызметтер туралы" </w:t>
      </w:r>
      <w:r>
        <w:rPr>
          <w:rFonts w:ascii="Times New Roman"/>
          <w:b w:val="false"/>
          <w:i w:val="false"/>
          <w:color w:val="000000"/>
          <w:sz w:val="28"/>
        </w:rPr>
        <w:t>Заңға</w:t>
      </w:r>
      <w:r>
        <w:rPr>
          <w:rFonts w:ascii="Times New Roman"/>
          <w:b w:val="false"/>
          <w:i w:val="false"/>
          <w:color w:val="000000"/>
          <w:sz w:val="28"/>
        </w:rPr>
        <w:t xml:space="preserve"> сәйкес өмірлік қиын жағдайда жүрген адамдарға; АӘК-ке құқығы бар адамдарға; ҰОС қатысушыларына және оларға теңестірілген адамдарға; I және II топтардағы мүгедектерге; жасына байланысты зейнеткерлерге; қарттар мен мүгедектерге арналған медициналық-әлеуметтік мекемелерде тұратын қарттар мен мүгедектерге; қиын әлеуметтік және қаржылық жағдайда жүрген өзге де адамдарға көрсетіледі.</w:t>
      </w:r>
    </w:p>
    <w:bookmarkEnd w:id="48"/>
    <w:bookmarkStart w:name="z58" w:id="49"/>
    <w:p>
      <w:pPr>
        <w:spacing w:after="0"/>
        <w:ind w:left="0"/>
        <w:jc w:val="both"/>
      </w:pPr>
      <w:r>
        <w:rPr>
          <w:rFonts w:ascii="Times New Roman"/>
          <w:b w:val="false"/>
          <w:i w:val="false"/>
          <w:color w:val="000000"/>
          <w:sz w:val="28"/>
        </w:rPr>
        <w:t>
      30. Мемлекет кепілдік берген заң көмегі институты азаматтардың заң мен сот алдындағы теңдігі қағидатын қамтамасыз етудің кепілі болып табылады. МКБЗК қылмыстық істер бойынша іс жүзінде кез келген адамға көрсетіледі, бірақ азаматтық және әкімшілік істерде шектелген.</w:t>
      </w:r>
    </w:p>
    <w:bookmarkEnd w:id="49"/>
    <w:bookmarkStart w:name="z59" w:id="50"/>
    <w:p>
      <w:pPr>
        <w:spacing w:after="0"/>
        <w:ind w:left="0"/>
        <w:jc w:val="both"/>
      </w:pPr>
      <w:r>
        <w:rPr>
          <w:rFonts w:ascii="Times New Roman"/>
          <w:b w:val="false"/>
          <w:i w:val="false"/>
          <w:color w:val="000000"/>
          <w:sz w:val="28"/>
        </w:rPr>
        <w:t>
      31. МКБЗК ҰОС қатысушылары және оларға теңестірілген адамдар; мерзімді қызмет әскери қызметшісі; I және II топтардағы мүгедектер; жасына байланысты зейнеткерлер, егер дау кәсіпкерлікпен байланысты болмаса; алименттер өндіріп алу, зейнетақы мен жәрдемақылар тағайындау, ақтау, босқын немесе оралман мәртебесін алу мәселелері бойынша жеке тұлғалар; ата-анасының қамқорлығынсыз қалған кәмелетке толмағандар сияқты азаматтардың әлеуметтік тұрғыдан осал санаттарына көрсетіледі. </w:t>
      </w:r>
    </w:p>
    <w:bookmarkEnd w:id="50"/>
    <w:bookmarkStart w:name="z60" w:id="51"/>
    <w:p>
      <w:pPr>
        <w:spacing w:after="0"/>
        <w:ind w:left="0"/>
        <w:jc w:val="both"/>
      </w:pPr>
      <w:r>
        <w:rPr>
          <w:rFonts w:ascii="Times New Roman"/>
          <w:b w:val="false"/>
          <w:i w:val="false"/>
          <w:color w:val="000000"/>
          <w:sz w:val="28"/>
        </w:rPr>
        <w:t>
      32. Жыл сайын МКБЗК алған азаматтардың саны артып келеді. 2015 - 2019 жылдар аралығында 800 мыңнан астам азаматқа МКБЗК көрсетілді. Жыл сайын МКБЗК көрсету үшін бюджеттен 1,5 миллиардтан астам теңге бөлінеді.</w:t>
      </w:r>
    </w:p>
    <w:bookmarkEnd w:id="51"/>
    <w:bookmarkStart w:name="z61" w:id="52"/>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10-тармағы</w:t>
      </w:r>
    </w:p>
    <w:bookmarkEnd w:id="52"/>
    <w:bookmarkStart w:name="z62" w:id="53"/>
    <w:p>
      <w:pPr>
        <w:spacing w:after="0"/>
        <w:ind w:left="0"/>
        <w:jc w:val="both"/>
      </w:pPr>
      <w:r>
        <w:rPr>
          <w:rFonts w:ascii="Times New Roman"/>
          <w:b w:val="false"/>
          <w:i w:val="false"/>
          <w:color w:val="000000"/>
          <w:sz w:val="28"/>
        </w:rPr>
        <w:t>
      Қатысушы мемлекет өзінің кемсітушілкке қарсы заңнамасында: а) сексуалды бағдарлық және гендерлік сәйкестілік кемсітушілікке тыйым салынған негіздер ретінде тікелей көрсетілуін; b) кемсітушіліктің кез-келген нысанынан, соның ішінде жеке өмір саласында барабар және тиімді қорғау көзделуін; c) Пактінің ережелеріне және адам құқықтары саласындағы басқа да халықаралық нормаларға сәйкес тікелей, жанама және көп мәрте кемсітушілікке тыйым салынуын; және d) кемсітушілік құрбандарының құқықтық қорғаудың тиімді және тиісті құралдарына қол жеткізуінің көзделуін қамтамасыз етуі керек. Қатысушы мемлекет, сондай-ақ адамдарға қатысты кемсітушіліктің немесе зорлық-зомбылықтың кез келген нысанына олардың сексуалды бағдарлық немесе гендерлік сәйкестілік белгісі бойынша мүлдем төзуге болмайтын қатынастың болуын және осындай жағдайларда тиісті түрде тергеу жүргізілуін, ал кінәлі адамдардың жауапқтылыққа тартылуын қамтамасыз етуі керек. Ол Пактінің ережелеріне үйлесімділігін қамтамасыз ету мақсатында жынысты түзету және өзгерту бойынша хирургиялық операцияларды жүргізуге қатысты рәсімдерді қайта қарастыруы керек.</w:t>
      </w:r>
    </w:p>
    <w:bookmarkEnd w:id="53"/>
    <w:bookmarkStart w:name="z63" w:id="54"/>
    <w:p>
      <w:pPr>
        <w:spacing w:after="0"/>
        <w:ind w:left="0"/>
        <w:jc w:val="both"/>
      </w:pPr>
      <w:r>
        <w:rPr>
          <w:rFonts w:ascii="Times New Roman"/>
          <w:b w:val="false"/>
          <w:i w:val="false"/>
          <w:color w:val="000000"/>
          <w:sz w:val="28"/>
        </w:rPr>
        <w:t>
      33. 2016 жылы 2030 жылға дейінгі отбасылық және гендерлік саясат тұжырымдамасы қабылданды, онда көрсетілген салалардағы міндеттерді шешуге және іс-шараларды іске асыруға бағытталған ауқымды кешенді шаралар қарастырылған. Тұжырымдама ТДМ, ЭЫДҰ ұсынымдарын орындауға, ерлер мен әйелдердің тең құқықтары мен мүмкіндіктерін қамтамасыз ету жөніндегі нақты мақсатты индикаторларға қол жеткізуге, жыныстық белгі бойынша кемсітушіліктің барлық нысанын еңсеруге бағытталған.</w:t>
      </w:r>
    </w:p>
    <w:bookmarkEnd w:id="54"/>
    <w:bookmarkStart w:name="z64" w:id="55"/>
    <w:p>
      <w:pPr>
        <w:spacing w:after="0"/>
        <w:ind w:left="0"/>
        <w:jc w:val="both"/>
      </w:pPr>
      <w:r>
        <w:rPr>
          <w:rFonts w:ascii="Times New Roman"/>
          <w:b w:val="false"/>
          <w:i w:val="false"/>
          <w:color w:val="000000"/>
          <w:sz w:val="28"/>
        </w:rPr>
        <w:t>
      34. Тұжырымдама ҮЕҰ мен халықаралық ұйымдардың белсенді қатысуымен үш кезеңде іске асырылады. 1 кезең (2017 – 2019 жж.) аяқталды, оның шеңберінде саясатты іске асыруды үйлестіру тетігі әзірленді, әйелдердің барлық салаларда өкілдік етуі ұлғайды, ауыл әйелдеріне мемлекеттік қолдау шаралары кеңейтілді.</w:t>
      </w:r>
    </w:p>
    <w:bookmarkEnd w:id="55"/>
    <w:bookmarkStart w:name="z65" w:id="56"/>
    <w:p>
      <w:pPr>
        <w:spacing w:after="0"/>
        <w:ind w:left="0"/>
        <w:jc w:val="both"/>
      </w:pPr>
      <w:r>
        <w:rPr>
          <w:rFonts w:ascii="Times New Roman"/>
          <w:b w:val="false"/>
          <w:i w:val="false"/>
          <w:color w:val="000000"/>
          <w:sz w:val="28"/>
        </w:rPr>
        <w:t>
      35. ҚР ҰЭМ ҰКП-мен бірге жыл сайын Ауыл әйелдерінің форумын өткізеді. Сонымен қатар, "Бизнес-Бастау" жобасы аясында шағын және орта бизнесті қолдау үшін гранттар жүзеге асырылуда.</w:t>
      </w:r>
    </w:p>
    <w:bookmarkEnd w:id="56"/>
    <w:bookmarkStart w:name="z66" w:id="57"/>
    <w:p>
      <w:pPr>
        <w:spacing w:after="0"/>
        <w:ind w:left="0"/>
        <w:jc w:val="both"/>
      </w:pPr>
      <w:r>
        <w:rPr>
          <w:rFonts w:ascii="Times New Roman"/>
          <w:b w:val="false"/>
          <w:i w:val="false"/>
          <w:color w:val="000000"/>
          <w:sz w:val="28"/>
        </w:rPr>
        <w:t>
      36. Тұжырымдаманың екінші кезеңін (2020 – 2022 жж.) іске асыру басталды. Үкімет тиісті іс-шаралар жоспарын қабылдады</w:t>
      </w:r>
    </w:p>
    <w:bookmarkEnd w:id="57"/>
    <w:bookmarkStart w:name="z67" w:id="58"/>
    <w:p>
      <w:pPr>
        <w:spacing w:after="0"/>
        <w:ind w:left="0"/>
        <w:jc w:val="both"/>
      </w:pPr>
      <w:r>
        <w:rPr>
          <w:rFonts w:ascii="Times New Roman"/>
          <w:b w:val="false"/>
          <w:i w:val="false"/>
          <w:color w:val="000000"/>
          <w:sz w:val="28"/>
        </w:rPr>
        <w:t>
      37. "Кейбір заңнамалық актілерге отбасылық және гендерлік саясат мәселелері бойынша өзгерістер мен толықтырулар енгізу туралы" Заң жобасы әзірленді. Онда "гендер", "гендерлік теңдік" анықтамаларын "жыныс белгісі бойынша тең құқықтық" анықтамасына ауыстыруға бағытталған түзетулер қамтылған.</w:t>
      </w:r>
    </w:p>
    <w:bookmarkEnd w:id="58"/>
    <w:bookmarkStart w:name="z68" w:id="59"/>
    <w:p>
      <w:pPr>
        <w:spacing w:after="0"/>
        <w:ind w:left="0"/>
        <w:jc w:val="both"/>
      </w:pPr>
      <w:r>
        <w:rPr>
          <w:rFonts w:ascii="Times New Roman"/>
          <w:b w:val="false"/>
          <w:i w:val="false"/>
          <w:color w:val="000000"/>
          <w:sz w:val="28"/>
        </w:rPr>
        <w:t>
      38. Атап айтқанда, заң жобасында ер және әйел жынысты жұмысшыларға өздерінің еңбек құқықтарын іске асыруға тең жағдайлар мен қолжетімділікті қамтамасыз етуге; ерлер мен әйелдердің, соның ішінде Мемлекеттік жоспарлау жүйесінің құжаттарында белгіленген индикаторларға қол жеткізу арқылы квазимемлекеттік сектордағы басшылық ету мен басқаруға тең қолжетімділігіне; мемлекеттік биліктің заң шығарушы, атқарушы және сот билігі тармақтарында және жергілікті өзін-өзі басқару органдарында ерлер мен әйелдердің тең құқықтық қағидатының сақталуына қатысты түзетулер қамтылған.</w:t>
      </w:r>
    </w:p>
    <w:bookmarkEnd w:id="59"/>
    <w:bookmarkStart w:name="z69" w:id="60"/>
    <w:p>
      <w:pPr>
        <w:spacing w:after="0"/>
        <w:ind w:left="0"/>
        <w:jc w:val="both"/>
      </w:pPr>
      <w:r>
        <w:rPr>
          <w:rFonts w:ascii="Times New Roman"/>
          <w:b w:val="false"/>
          <w:i w:val="false"/>
          <w:color w:val="000000"/>
          <w:sz w:val="28"/>
        </w:rPr>
        <w:t>
      39. Президент жанындағы Әйелдер істері және отбасылық-демографиялық саясат жөніндегі ұлттық комиссия әйелдердің жағдайын жақсарту, отбасын қорғау, әйелдердің елдің саяси, әлеуметтік, экономикалық және мәдени өміріне қатысуын қамтамасыз ету жөніндегі шараларды әзірлеу мақсатында белсенді жұмыс жүргізуде.</w:t>
      </w:r>
    </w:p>
    <w:bookmarkEnd w:id="60"/>
    <w:bookmarkStart w:name="z70" w:id="61"/>
    <w:p>
      <w:pPr>
        <w:spacing w:after="0"/>
        <w:ind w:left="0"/>
        <w:jc w:val="both"/>
      </w:pPr>
      <w:r>
        <w:rPr>
          <w:rFonts w:ascii="Times New Roman"/>
          <w:b w:val="false"/>
          <w:i w:val="false"/>
          <w:color w:val="000000"/>
          <w:sz w:val="28"/>
        </w:rPr>
        <w:t>
      40. 2020 жылғы 25 мамырда Президент "Қазақстан Республикасындағы сайлау туралы" Конституциялық заңға толықтырулар енгізу туралы" Конституциялық заңға және "Саяси партиялар туралы" Заңға өзгерістер мен толықтырулар енгізу туралы" Заңға қол қойды. Бұл заңдар партиялық тізімдерге әйелдер мен жастарға 30 % квота енгізуді, сондай-ақ саяси партиялар құруға тіркеу кедергісін 40 мыңнан 20 мың адамға дейін төмендетуді қарастырады.</w:t>
      </w:r>
    </w:p>
    <w:bookmarkEnd w:id="61"/>
    <w:bookmarkStart w:name="z71" w:id="62"/>
    <w:p>
      <w:pPr>
        <w:spacing w:after="0"/>
        <w:ind w:left="0"/>
        <w:jc w:val="both"/>
      </w:pPr>
      <w:r>
        <w:rPr>
          <w:rFonts w:ascii="Times New Roman"/>
          <w:b w:val="false"/>
          <w:i w:val="false"/>
          <w:color w:val="000000"/>
          <w:sz w:val="28"/>
        </w:rPr>
        <w:t>
      41. Әйелдердің саясатта өкілдік етуінің біршама ілгерілеуіне қол жеткізілді. Парламентарий-әйелдер – депутаттардың жалпы санының 23 %-ін, ал Парламенттің төменгі палатасында – 27 %-ін құрайды. Жергілікті өкілді органдарда әйелдер саны – 22 %-ті құрайды, ал алты өңірде 30 % шекті деңгейге жетті.</w:t>
      </w:r>
    </w:p>
    <w:bookmarkEnd w:id="62"/>
    <w:bookmarkStart w:name="z72" w:id="63"/>
    <w:p>
      <w:pPr>
        <w:spacing w:after="0"/>
        <w:ind w:left="0"/>
        <w:jc w:val="both"/>
      </w:pPr>
      <w:r>
        <w:rPr>
          <w:rFonts w:ascii="Times New Roman"/>
          <w:b w:val="false"/>
          <w:i w:val="false"/>
          <w:color w:val="000000"/>
          <w:sz w:val="28"/>
        </w:rPr>
        <w:t>
      42. Жекелеген партиялардың құжаттарында гендерлік "квоталар" ("Nur Otan", ЖСДП, ҚКХП) белгіленген, ондағы әйелдердің үлесі 33 %-тен 57 % -ке дейін құрайды.</w:t>
      </w:r>
    </w:p>
    <w:bookmarkEnd w:id="63"/>
    <w:bookmarkStart w:name="z73" w:id="64"/>
    <w:p>
      <w:pPr>
        <w:spacing w:after="0"/>
        <w:ind w:left="0"/>
        <w:jc w:val="both"/>
      </w:pPr>
      <w:r>
        <w:rPr>
          <w:rFonts w:ascii="Times New Roman"/>
          <w:b w:val="false"/>
          <w:i w:val="false"/>
          <w:color w:val="000000"/>
          <w:sz w:val="28"/>
        </w:rPr>
        <w:t xml:space="preserve">
      43. Мемлекеттік қызметте шамамен 55,7 % әйелдер жұмыс істейді, соның ішінде 40,2 % – басшылық лауазымдарда. Судья-әйелдер саны – 51 %-ті құрайды. Қазақстанның ЮНЕСКО, ШЫҰ және басқа да халықаралық ұйымдардағы өкілдігінде әйелдер бар. Алғаш рет 5 елші әйел және БҰҰ жанындағы 1 Тұрақты өкіл тағайындалды. Әскери қызметші әйелдер БҰҰ-ның әртүрлі бітімгершілік миссияларында Қарулы Күштердің мүдделерін лайықты түрде білдіреді. </w:t>
      </w:r>
    </w:p>
    <w:bookmarkEnd w:id="64"/>
    <w:bookmarkStart w:name="z74" w:id="65"/>
    <w:p>
      <w:pPr>
        <w:spacing w:after="0"/>
        <w:ind w:left="0"/>
        <w:jc w:val="both"/>
      </w:pPr>
      <w:r>
        <w:rPr>
          <w:rFonts w:ascii="Times New Roman"/>
          <w:b w:val="false"/>
          <w:i w:val="false"/>
          <w:color w:val="000000"/>
          <w:sz w:val="28"/>
        </w:rPr>
        <w:t>
      44. Бүгінгі таңда 22 мың ҮЕҰ-ның 37 %-ін (8220) әйелдер басқарады, олардың 500-ге жуығы отбасы және гендерлік саясат мәселелерімен айналысады.</w:t>
      </w:r>
    </w:p>
    <w:bookmarkEnd w:id="65"/>
    <w:bookmarkStart w:name="z75"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3</w:t>
      </w:r>
      <w:r>
        <w:rPr>
          <w:rFonts w:ascii="Times New Roman"/>
          <w:b/>
          <w:i w:val="false"/>
          <w:color w:val="000000"/>
          <w:sz w:val="28"/>
        </w:rPr>
        <w:t xml:space="preserve">, </w:t>
      </w:r>
      <w:r>
        <w:rPr>
          <w:rFonts w:ascii="Times New Roman"/>
          <w:b w:val="false"/>
          <w:i w:val="false"/>
          <w:color w:val="000000"/>
          <w:sz w:val="28"/>
        </w:rPr>
        <w:t>25-баптары</w:t>
      </w:r>
      <w:r>
        <w:rPr>
          <w:rFonts w:ascii="Times New Roman"/>
          <w:b/>
          <w:i w:val="false"/>
          <w:color w:val="000000"/>
          <w:sz w:val="28"/>
        </w:rPr>
        <w:t xml:space="preserve"> және Қорытынды ескертулердің 12-тармағы бойынша</w:t>
      </w:r>
    </w:p>
    <w:bookmarkEnd w:id="66"/>
    <w:bookmarkStart w:name="z76" w:id="67"/>
    <w:p>
      <w:pPr>
        <w:spacing w:after="0"/>
        <w:ind w:left="0"/>
        <w:jc w:val="both"/>
      </w:pPr>
      <w:r>
        <w:rPr>
          <w:rFonts w:ascii="Times New Roman"/>
          <w:b w:val="false"/>
          <w:i/>
          <w:color w:val="000000"/>
          <w:sz w:val="28"/>
        </w:rPr>
        <w:t>3-бап</w:t>
      </w:r>
    </w:p>
    <w:bookmarkEnd w:id="67"/>
    <w:bookmarkStart w:name="z77" w:id="68"/>
    <w:p>
      <w:pPr>
        <w:spacing w:after="0"/>
        <w:ind w:left="0"/>
        <w:jc w:val="both"/>
      </w:pPr>
      <w:r>
        <w:rPr>
          <w:rFonts w:ascii="Times New Roman"/>
          <w:b w:val="false"/>
          <w:i w:val="false"/>
          <w:color w:val="000000"/>
          <w:sz w:val="28"/>
        </w:rPr>
        <w:t>
      Осы Пактiге қатысушы мемлекеттер, осы Пактiде көзделген барлық азаматтық және саяси құқықтарды пайдалану құқығы ерлер мен әйелдерге тең болуын қамтамасыз етуге мiндеттенедi.</w:t>
      </w:r>
    </w:p>
    <w:bookmarkEnd w:id="68"/>
    <w:bookmarkStart w:name="z78" w:id="69"/>
    <w:p>
      <w:pPr>
        <w:spacing w:after="0"/>
        <w:ind w:left="0"/>
        <w:jc w:val="both"/>
      </w:pPr>
      <w:r>
        <w:rPr>
          <w:rFonts w:ascii="Times New Roman"/>
          <w:b w:val="false"/>
          <w:i w:val="false"/>
          <w:color w:val="000000"/>
          <w:sz w:val="28"/>
        </w:rPr>
        <w:t>
      45. Конституцияға сәйкес әркімнің құқық субъектісі ретінде танылуына құқығы бар және өзінің құқықтарын заңға қайшы келмейтін барлық тәсілдермен қорғауға хақылы. Бұл құқықтар ешбір жағдайда да шектелмеуге тиіс.</w:t>
      </w:r>
    </w:p>
    <w:bookmarkEnd w:id="69"/>
    <w:bookmarkStart w:name="z79" w:id="70"/>
    <w:p>
      <w:pPr>
        <w:spacing w:after="0"/>
        <w:ind w:left="0"/>
        <w:jc w:val="both"/>
      </w:pPr>
      <w:r>
        <w:rPr>
          <w:rFonts w:ascii="Times New Roman"/>
          <w:b w:val="false"/>
          <w:i w:val="false"/>
          <w:color w:val="000000"/>
          <w:sz w:val="28"/>
        </w:rPr>
        <w:t>
      46. Сот төрелігі заң мен сот алдындағы теңдік жағдайында жүзеге асырылады. Қылмыстық, азаматтық немесе әкімшілік сот ісін жүргізу барысында ешкімді де қандай да бір кемсітушілікке ұшыратуға болмайды. Тең құқықтықты бұзғаны үшін қылмыстық жауаптылық көзделген.</w:t>
      </w:r>
    </w:p>
    <w:bookmarkEnd w:id="70"/>
    <w:bookmarkStart w:name="z80" w:id="71"/>
    <w:p>
      <w:pPr>
        <w:spacing w:after="0"/>
        <w:ind w:left="0"/>
        <w:jc w:val="both"/>
      </w:pPr>
      <w:r>
        <w:rPr>
          <w:rFonts w:ascii="Times New Roman"/>
          <w:b w:val="false"/>
          <w:i w:val="false"/>
          <w:color w:val="000000"/>
          <w:sz w:val="28"/>
        </w:rPr>
        <w:t>
      47. "Ерлер мен әйелдердің тең құқықтарының және тең мүмкіндіктерінің мемлекеттік кепілдіктері туралы" Заңда "тең құқықтар" түсінігі белгіленген. Жынысы, жыныстық көзқарасы белгісі бойынша және гендерлік сәйкестілігі бойынша кемсітушілік жағдайларында шағымдарды беру және қарау тетігін жасау үшін шаралар қабылданды.</w:t>
      </w:r>
    </w:p>
    <w:bookmarkEnd w:id="71"/>
    <w:p>
      <w:pPr>
        <w:spacing w:after="0"/>
        <w:ind w:left="0"/>
        <w:jc w:val="both"/>
      </w:pPr>
      <w:r>
        <w:rPr>
          <w:rFonts w:ascii="Times New Roman"/>
          <w:b/>
          <w:i w:val="false"/>
          <w:color w:val="000000"/>
          <w:sz w:val="28"/>
        </w:rPr>
        <w:t>25-бап</w:t>
      </w:r>
    </w:p>
    <w:bookmarkStart w:name="z82" w:id="72"/>
    <w:p>
      <w:pPr>
        <w:spacing w:after="0"/>
        <w:ind w:left="0"/>
        <w:jc w:val="both"/>
      </w:pPr>
      <w:r>
        <w:rPr>
          <w:rFonts w:ascii="Times New Roman"/>
          <w:b w:val="false"/>
          <w:i w:val="false"/>
          <w:color w:val="000000"/>
          <w:sz w:val="28"/>
        </w:rPr>
        <w:t>
      Әрбір азамат 2-бапта айтылған қандай да болсын кемсiтушiлiкке және негiзсіз шектеуге ұшырамай:</w:t>
      </w:r>
    </w:p>
    <w:bookmarkEnd w:id="72"/>
    <w:bookmarkStart w:name="z83" w:id="73"/>
    <w:p>
      <w:pPr>
        <w:spacing w:after="0"/>
        <w:ind w:left="0"/>
        <w:jc w:val="both"/>
      </w:pPr>
      <w:r>
        <w:rPr>
          <w:rFonts w:ascii="Times New Roman"/>
          <w:b w:val="false"/>
          <w:i w:val="false"/>
          <w:color w:val="000000"/>
          <w:sz w:val="28"/>
        </w:rPr>
        <w:t>
      а) тiкелей өзi, сондай-ақ ерiктi түрде сайланған өкiлдерi арқылы, мемлекет iсiн жүргiзуге қатысу;</w:t>
      </w:r>
    </w:p>
    <w:bookmarkEnd w:id="73"/>
    <w:bookmarkStart w:name="z84" w:id="74"/>
    <w:p>
      <w:pPr>
        <w:spacing w:after="0"/>
        <w:ind w:left="0"/>
        <w:jc w:val="both"/>
      </w:pPr>
      <w:r>
        <w:rPr>
          <w:rFonts w:ascii="Times New Roman"/>
          <w:b w:val="false"/>
          <w:i w:val="false"/>
          <w:color w:val="000000"/>
          <w:sz w:val="28"/>
        </w:rPr>
        <w:t>
      b) сайлаушылардың еркiн бiлдiру бостандығын қамтамасыз ететiн жасырын дауыс беру жолымен жалпыға бірдей және тең сайлау құқығы негiзiнде өткiзiлетiн шынайы мерзiмдi сайлауда дауыс беру және өзi сайлану;</w:t>
      </w:r>
    </w:p>
    <w:bookmarkEnd w:id="74"/>
    <w:bookmarkStart w:name="z85" w:id="75"/>
    <w:p>
      <w:pPr>
        <w:spacing w:after="0"/>
        <w:ind w:left="0"/>
        <w:jc w:val="both"/>
      </w:pPr>
      <w:r>
        <w:rPr>
          <w:rFonts w:ascii="Times New Roman"/>
          <w:b w:val="false"/>
          <w:i w:val="false"/>
          <w:color w:val="000000"/>
          <w:sz w:val="28"/>
        </w:rPr>
        <w:t>
      с) жалпыға бірдей теңдiк шарты бойынша өз елiнде мемлекеттік қызметке орналаса алу құқығы мен мүмкіндігiне ие болуы тиiс.</w:t>
      </w:r>
    </w:p>
    <w:bookmarkEnd w:id="75"/>
    <w:bookmarkStart w:name="z86" w:id="76"/>
    <w:p>
      <w:pPr>
        <w:spacing w:after="0"/>
        <w:ind w:left="0"/>
        <w:jc w:val="both"/>
      </w:pPr>
      <w:r>
        <w:rPr>
          <w:rFonts w:ascii="Times New Roman"/>
          <w:b w:val="false"/>
          <w:i w:val="false"/>
          <w:color w:val="000000"/>
          <w:sz w:val="28"/>
        </w:rPr>
        <w:t xml:space="preserve">
      48. Мемлекет ісін басқаруға қатысу, мемлекеттік органдар мен жергілікті өзін-өзі басқару органдарын сайлау және оларға сайлану, сондай-ақ республикалық референдумға қатысу құқығы Конституцияның </w:t>
      </w:r>
      <w:r>
        <w:rPr>
          <w:rFonts w:ascii="Times New Roman"/>
          <w:b w:val="false"/>
          <w:i w:val="false"/>
          <w:color w:val="000000"/>
          <w:sz w:val="28"/>
        </w:rPr>
        <w:t>33-бабында</w:t>
      </w:r>
      <w:r>
        <w:rPr>
          <w:rFonts w:ascii="Times New Roman"/>
          <w:b w:val="false"/>
          <w:i w:val="false"/>
          <w:color w:val="000000"/>
          <w:sz w:val="28"/>
        </w:rPr>
        <w:t xml:space="preserve"> бекітілген.</w:t>
      </w:r>
    </w:p>
    <w:bookmarkEnd w:id="76"/>
    <w:bookmarkStart w:name="z87" w:id="77"/>
    <w:p>
      <w:pPr>
        <w:spacing w:after="0"/>
        <w:ind w:left="0"/>
        <w:jc w:val="both"/>
      </w:pPr>
      <w:r>
        <w:rPr>
          <w:rFonts w:ascii="Times New Roman"/>
          <w:b w:val="false"/>
          <w:i w:val="false"/>
          <w:color w:val="000000"/>
          <w:sz w:val="28"/>
        </w:rPr>
        <w:t>
      49. Сайлау негізінде Мемлекет басшысы, Парламент және мәслихат депутаттары сайланады. Президент, Парламент Мәжiлiсiнiң және мәслихаттар депутаттарын сайлау жалпыға бiрдей, тең және төте сайлау құқығы негiзiнде жасырын дауыс беру арқылы өткiзiледi. Парламент Сенатының депутаттарын сайлау жанама сайлау құқығы негiзiнде жасырын дауыс беру арқылы өткiзiледi.</w:t>
      </w:r>
    </w:p>
    <w:bookmarkEnd w:id="77"/>
    <w:bookmarkStart w:name="z88" w:id="78"/>
    <w:p>
      <w:pPr>
        <w:spacing w:after="0"/>
        <w:ind w:left="0"/>
        <w:jc w:val="both"/>
      </w:pPr>
      <w:r>
        <w:rPr>
          <w:rFonts w:ascii="Times New Roman"/>
          <w:b w:val="false"/>
          <w:i w:val="false"/>
          <w:color w:val="000000"/>
          <w:sz w:val="28"/>
        </w:rPr>
        <w:t>
      50. Азаматтардың сайлауға қатысуы ерiктi болып табылады. Азаматты сайлауға қатысуға немесе қатыспауға мәжбүрлеуге, сондай-ақ оның еркiн бiлдiрудi шектеуге ешкiмнiң де құқығы жоқ.</w:t>
      </w:r>
    </w:p>
    <w:bookmarkEnd w:id="78"/>
    <w:bookmarkStart w:name="z89" w:id="79"/>
    <w:p>
      <w:pPr>
        <w:spacing w:after="0"/>
        <w:ind w:left="0"/>
        <w:jc w:val="both"/>
      </w:pPr>
      <w:r>
        <w:rPr>
          <w:rFonts w:ascii="Times New Roman"/>
          <w:b w:val="false"/>
          <w:i w:val="false"/>
          <w:color w:val="000000"/>
          <w:sz w:val="28"/>
        </w:rPr>
        <w:t>
      51. Қазақстан Республикасының он сегiз жасқа жеткен азаматтары тегiне, әлеуметтiк, лауазымдық және мүлiктiк жағдайына, жынысына, нәсiлiне, ұлтына, тiлiне, дiнге көзқарасына, нанымына, тұрғылықты жерiне немесе кез келген өзге жағдаяттарға қарамастан, белсенді сайлау құқығына ие.</w:t>
      </w:r>
    </w:p>
    <w:bookmarkEnd w:id="79"/>
    <w:bookmarkStart w:name="z90" w:id="80"/>
    <w:p>
      <w:pPr>
        <w:spacing w:after="0"/>
        <w:ind w:left="0"/>
        <w:jc w:val="both"/>
      </w:pPr>
      <w:r>
        <w:rPr>
          <w:rFonts w:ascii="Times New Roman"/>
          <w:b w:val="false"/>
          <w:i w:val="false"/>
          <w:color w:val="000000"/>
          <w:sz w:val="28"/>
        </w:rPr>
        <w:t>
      52. Сенат конституциялық заңда белгіленген тәртіппен әр облыстан, республикалық маңызы бар қалалардан және Қазақстан Республикасының астанасынан екі адамнан өкілдік ететін депутаттардан құралады.</w:t>
      </w:r>
    </w:p>
    <w:bookmarkEnd w:id="80"/>
    <w:bookmarkStart w:name="z91" w:id="81"/>
    <w:p>
      <w:pPr>
        <w:spacing w:after="0"/>
        <w:ind w:left="0"/>
        <w:jc w:val="both"/>
      </w:pPr>
      <w:r>
        <w:rPr>
          <w:rFonts w:ascii="Times New Roman"/>
          <w:b w:val="false"/>
          <w:i w:val="false"/>
          <w:color w:val="000000"/>
          <w:sz w:val="28"/>
        </w:rPr>
        <w:t>
      53. Мәжіліс конституциялық заңда белгіленген тәртіппен сайланатын жүз жеті депутаттан тұрады. Мәжілістің тоқсан сегіз депутаты жалпыға бірдей, тең және төте сайлау құқығы негізінде жасырын дауыс беру арқылы біртұтас жалпыұлттық сайлау округі бойынша, саяси партиялардан партиялық тізімдер бойынша сайланады. Мәжілістің тоғыз депутатын Қазақстан халқы Ассамблеясы сайлайды.</w:t>
      </w:r>
    </w:p>
    <w:bookmarkEnd w:id="81"/>
    <w:bookmarkStart w:name="z92" w:id="82"/>
    <w:p>
      <w:pPr>
        <w:spacing w:after="0"/>
        <w:ind w:left="0"/>
        <w:jc w:val="both"/>
      </w:pPr>
      <w:r>
        <w:rPr>
          <w:rFonts w:ascii="Times New Roman"/>
          <w:b w:val="false"/>
          <w:i w:val="false"/>
          <w:color w:val="000000"/>
          <w:sz w:val="28"/>
        </w:rPr>
        <w:t>
      54. Конституцияда Қазақстан Республикасы азаматтарының мемлекеттік қызметке кіруге тең құқығы бар екендігі де белгіленген. Мемлекеттік қызметші лауазымына кандидатқа қойылатын талаптар лауазымдық міндеттердің сипатына ғана байланысты болады және заңмен белгіленеді.</w:t>
      </w:r>
    </w:p>
    <w:bookmarkEnd w:id="82"/>
    <w:bookmarkStart w:name="z93" w:id="83"/>
    <w:p>
      <w:pPr>
        <w:spacing w:after="0"/>
        <w:ind w:left="0"/>
        <w:jc w:val="both"/>
      </w:pPr>
      <w:r>
        <w:rPr>
          <w:rFonts w:ascii="Times New Roman"/>
          <w:b w:val="false"/>
          <w:i w:val="false"/>
          <w:color w:val="000000"/>
          <w:sz w:val="28"/>
        </w:rPr>
        <w:t xml:space="preserve">
      55.  "Ерлер мен әйелдердің тең құқықтарының және тең мүмкіндіктерінің мемлекеттік кепілдіктері туралы" Заңда ерлер мен әйелдердің тәжірибесіне, қабілеттеріне және кәсіптік даярлығына сәйкес олардың мемлекеттік қызметке теңдей қол жеткізуін қамтамасыз ету белгіленген. </w:t>
      </w:r>
    </w:p>
    <w:bookmarkEnd w:id="83"/>
    <w:bookmarkStart w:name="z94" w:id="84"/>
    <w:p>
      <w:pPr>
        <w:spacing w:after="0"/>
        <w:ind w:left="0"/>
        <w:jc w:val="both"/>
      </w:pPr>
      <w:r>
        <w:rPr>
          <w:rFonts w:ascii="Times New Roman"/>
          <w:b w:val="false"/>
          <w:i w:val="false"/>
          <w:color w:val="000000"/>
          <w:sz w:val="28"/>
        </w:rPr>
        <w:t>
      56. "Ашық үкімет" интернет-порталы жұмыс істейді, оның мақсаттарының бірі азаматтардың мемлекетті басқарудағы құқықтары мен мүмкіндіктерін кеңейту болып табылады. Портал арқылы азаматтар құжаттың соңғы редакциясына ықпал ете отырып, мемлекеттік органдар әзірлеген бюджеттік бағдарламалардың жобалары, сондай-ақ НҚА жобалары бойынша өз пікірін білдіре алады.</w:t>
      </w:r>
    </w:p>
    <w:bookmarkEnd w:id="84"/>
    <w:bookmarkStart w:name="z95" w:id="85"/>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12-тармағы</w:t>
      </w:r>
    </w:p>
    <w:bookmarkEnd w:id="85"/>
    <w:bookmarkStart w:name="z96" w:id="86"/>
    <w:p>
      <w:pPr>
        <w:spacing w:after="0"/>
        <w:ind w:left="0"/>
        <w:jc w:val="both"/>
      </w:pPr>
      <w:r>
        <w:rPr>
          <w:rFonts w:ascii="Times New Roman"/>
          <w:b w:val="false"/>
          <w:i w:val="false"/>
          <w:color w:val="000000"/>
          <w:sz w:val="28"/>
        </w:rPr>
        <w:t>
      Қатысушы мемлекет әйелдерге қатысты зорлық-зомбылықтың барлық нысандарының алдын алу және оған қарсы күрес бойынша, соның ішінде:</w:t>
      </w:r>
    </w:p>
    <w:bookmarkEnd w:id="86"/>
    <w:bookmarkStart w:name="z97" w:id="87"/>
    <w:p>
      <w:pPr>
        <w:spacing w:after="0"/>
        <w:ind w:left="0"/>
        <w:jc w:val="both"/>
      </w:pPr>
      <w:r>
        <w:rPr>
          <w:rFonts w:ascii="Times New Roman"/>
          <w:b w:val="false"/>
          <w:i w:val="false"/>
          <w:color w:val="000000"/>
          <w:sz w:val="28"/>
        </w:rPr>
        <w:t>
      а) әйелдерге қатысты зорлық-зомбылықтың жол берілмейтіндігі мен кесірлі салдары туралы хабардар болу деңгейін арттыруды қоса алғанда, алдын алу шараларын күшейту;</w:t>
      </w:r>
    </w:p>
    <w:bookmarkEnd w:id="87"/>
    <w:bookmarkStart w:name="z98" w:id="88"/>
    <w:p>
      <w:pPr>
        <w:spacing w:after="0"/>
        <w:ind w:left="0"/>
        <w:jc w:val="both"/>
      </w:pPr>
      <w:r>
        <w:rPr>
          <w:rFonts w:ascii="Times New Roman"/>
          <w:b w:val="false"/>
          <w:i w:val="false"/>
          <w:color w:val="000000"/>
          <w:sz w:val="28"/>
        </w:rPr>
        <w:t>
      b) әйелдерді осындай жағдайлар туралы хабарлауға, атап айтқанда әйелдерге өздерінің құқықтары мен өздері солардың көмегімен қорғау ала алатын бар құқықтық құралдар туралы жүйелі түрде хабардар ету арқылы ынталандыру;</w:t>
      </w:r>
    </w:p>
    <w:bookmarkEnd w:id="88"/>
    <w:bookmarkStart w:name="z99" w:id="89"/>
    <w:p>
      <w:pPr>
        <w:spacing w:after="0"/>
        <w:ind w:left="0"/>
        <w:jc w:val="both"/>
      </w:pPr>
      <w:r>
        <w:rPr>
          <w:rFonts w:ascii="Times New Roman"/>
          <w:b w:val="false"/>
          <w:i w:val="false"/>
          <w:color w:val="000000"/>
          <w:sz w:val="28"/>
        </w:rPr>
        <w:t>
      с) әйелдерге қатысты зорлық-зомбылық мәселесімен айналысатын арнайы бөлімшелердің кадрлық және қаржылық әлеуетін нығайту және құқық қорғау және сот органдары қызметкерлерінің, әлеуметтік және медицина жұмыскерлерінің әйелдерге қатысты зорлық-зомбылық жағдайларын қалай анықтау және оларға қалай әрекет ету керектігіне тиісті түрде үйренуін қамтамасыз ету;</w:t>
      </w:r>
    </w:p>
    <w:bookmarkEnd w:id="89"/>
    <w:bookmarkStart w:name="z100" w:id="90"/>
    <w:p>
      <w:pPr>
        <w:spacing w:after="0"/>
        <w:ind w:left="0"/>
        <w:jc w:val="both"/>
      </w:pPr>
      <w:r>
        <w:rPr>
          <w:rFonts w:ascii="Times New Roman"/>
          <w:b w:val="false"/>
          <w:i w:val="false"/>
          <w:color w:val="000000"/>
          <w:sz w:val="28"/>
        </w:rPr>
        <w:t xml:space="preserve">
      d) әйелдерге қатысты зорлық-зомбылық, соның ішінде тұрмыстық зорлық-зомбылық актілерін, іс жүргізуі мен қудалау жәбірленушінің шағымына, сондай-ақ тараптардың татуласуы бойынша қылмыстық іс жүргізуді тоқтатуға жол беретін ережелерді жоюға қарамастан жүзеге асырылатын, жариялы қудалау істері санатына жатқызу; </w:t>
      </w:r>
    </w:p>
    <w:bookmarkEnd w:id="90"/>
    <w:bookmarkStart w:name="z101" w:id="91"/>
    <w:p>
      <w:pPr>
        <w:spacing w:after="0"/>
        <w:ind w:left="0"/>
        <w:jc w:val="both"/>
      </w:pPr>
      <w:r>
        <w:rPr>
          <w:rFonts w:ascii="Times New Roman"/>
          <w:b w:val="false"/>
          <w:i w:val="false"/>
          <w:color w:val="000000"/>
          <w:sz w:val="28"/>
        </w:rPr>
        <w:t xml:space="preserve">
      e) әйелдерге қатысты зорлық-зомбылықтың барлық жағдайларының уақытылы және жете тергелуін, кінәлі адамдардың жауапқа тартылуын және жәбірленушілердің құқықтық қорғау құралдарына, соның ішінде бүкіл ел бойынша қауіпсіз және соған сәйкес қаржыландырылатын баспаналар/дағдарыс орталықтары мен тиісті қосымша қызметтердің жеткілікті санын қоса алғанда, қолжетімділігін қамтамасыз ету арқылы өз күш-жігерін екі еселеу керек </w:t>
      </w:r>
    </w:p>
    <w:bookmarkEnd w:id="91"/>
    <w:bookmarkStart w:name="z102" w:id="92"/>
    <w:p>
      <w:pPr>
        <w:spacing w:after="0"/>
        <w:ind w:left="0"/>
        <w:jc w:val="both"/>
      </w:pPr>
      <w:r>
        <w:rPr>
          <w:rFonts w:ascii="Times New Roman"/>
          <w:b w:val="false"/>
          <w:i w:val="false"/>
          <w:color w:val="000000"/>
          <w:sz w:val="28"/>
        </w:rPr>
        <w:t>
      57. Қазақстан – посткеңестік кеңістіктегі ПД-да әйелдерді зорлық-зомбылықтан қорғау жөніндегі бөлімшелері әрекет ететін жалғыз ғана ел болып табылады. Олардың қызметкерлері әйелдерге қатысты құқық бұзушылықтардың алдын алу жөніндегі полиция органдары қызметтерінің қызметін үйлестіруді жүзеге асырады, зорлық-зомбылық құрбандарын қабылдауды жүзеге асырады және оларды қорғау бойынша шаралар қабылдайды.</w:t>
      </w:r>
    </w:p>
    <w:bookmarkEnd w:id="92"/>
    <w:bookmarkStart w:name="z103" w:id="93"/>
    <w:p>
      <w:pPr>
        <w:spacing w:after="0"/>
        <w:ind w:left="0"/>
        <w:jc w:val="both"/>
      </w:pPr>
      <w:r>
        <w:rPr>
          <w:rFonts w:ascii="Times New Roman"/>
          <w:b w:val="false"/>
          <w:i w:val="false"/>
          <w:color w:val="000000"/>
          <w:sz w:val="28"/>
        </w:rPr>
        <w:t>
      58. 2017 жылдан бастап сот тәртібімен отбасылық бұзақыларға ерекше талаптар белгілеу шеңберінде 3 айдан 1 жылға дейінгі мерзімге алкоголь ішімдіктерін, есірткі және психотроптық заттарды пайдалануға тыйым салу белгіленген.</w:t>
      </w:r>
    </w:p>
    <w:bookmarkEnd w:id="93"/>
    <w:bookmarkStart w:name="z104" w:id="94"/>
    <w:p>
      <w:pPr>
        <w:spacing w:after="0"/>
        <w:ind w:left="0"/>
        <w:jc w:val="both"/>
      </w:pPr>
      <w:r>
        <w:rPr>
          <w:rFonts w:ascii="Times New Roman"/>
          <w:b w:val="false"/>
          <w:i w:val="false"/>
          <w:color w:val="000000"/>
          <w:sz w:val="28"/>
        </w:rPr>
        <w:t>
      59. 2019 жылы полиция органдары 73 мыңнан астам қорғау нұсқамаларын шығарған (2018 жылы – 64 мың, 2017 жылы – 61 мың, 2016 жылы – 64 мың) және 7,7 мыңнан астам құқық бұзушылардың мінез-құлқына ерекше талаптар белгіледі (2018 жылы – 6,6 мың, 2016-2017 жылдары – 6 мың). Жыл сайын 10 мыңнан астам әйелге консультативтік көмек көрсетіледі, оның ішінде 8 мыңнан астамы дағдарыс орталықтарының пана үйлеріне жолданады.</w:t>
      </w:r>
    </w:p>
    <w:bookmarkEnd w:id="94"/>
    <w:bookmarkStart w:name="z105" w:id="95"/>
    <w:p>
      <w:pPr>
        <w:spacing w:after="0"/>
        <w:ind w:left="0"/>
        <w:jc w:val="both"/>
      </w:pPr>
      <w:r>
        <w:rPr>
          <w:rFonts w:ascii="Times New Roman"/>
          <w:b w:val="false"/>
          <w:i w:val="false"/>
          <w:color w:val="000000"/>
          <w:sz w:val="28"/>
        </w:rPr>
        <w:t>
      60.  2019 жылғы 2 қыркүйекте Президент Парламент пен Үкіметке сексуалдық зорлық-зомбылық, әйелдерге қарсы тұрмыстық зорлық-зомбылық және жеке адамға қарсы басқа да қылмыстар үшін жазаны қатаңдатуды тапсырды. Айталық, 2019 жылы отбасылық-тұрмыстық қатынастар саласындағы қылмыстар үшін жауаптылықты қатаңдататын заң қабылданды. Аталған заң отбасылық-тұрмыстық әкімшілік құқық бұзушылықтардың неғұрлым кең тараған түрлері бойынша санкцияларды күшейтуге (ӘҚБтК-нің 73-бабы бойынша әкімшілік қамауға алу мерзімі 3 тәуліктен 5 тәулікке дейін ұлғайтылды), денсаулыққа жеңіл зиян келтіргені және тұрмыс саласында ұрып-соғу үшін жауаптылықты бөлуге, сондай-ақ жазаның тиімсіз шарасы ретінде тиісті баптардың санкцияларынан айыппұлдарды алып тастауға бағытталған.</w:t>
      </w:r>
    </w:p>
    <w:bookmarkEnd w:id="95"/>
    <w:bookmarkStart w:name="z106" w:id="96"/>
    <w:p>
      <w:pPr>
        <w:spacing w:after="0"/>
        <w:ind w:left="0"/>
        <w:jc w:val="both"/>
      </w:pPr>
      <w:r>
        <w:rPr>
          <w:rFonts w:ascii="Times New Roman"/>
          <w:b w:val="false"/>
          <w:i w:val="false"/>
          <w:color w:val="000000"/>
          <w:sz w:val="28"/>
        </w:rPr>
        <w:t>
      61. Заңда тараптардың татуласуы туралы шешімдер қабылдау және құқық бұзушының жүріс-тұрысына ерекше талаптар белгілеу, сондай-ақ осындай талаптарды бұзғаны үшін жауаптылықты енгізу бойынша соттың өкілеттігі кеңейтілді.</w:t>
      </w:r>
    </w:p>
    <w:bookmarkEnd w:id="96"/>
    <w:bookmarkStart w:name="z107" w:id="97"/>
    <w:p>
      <w:pPr>
        <w:spacing w:after="0"/>
        <w:ind w:left="0"/>
        <w:jc w:val="both"/>
      </w:pPr>
      <w:r>
        <w:rPr>
          <w:rFonts w:ascii="Times New Roman"/>
          <w:b w:val="false"/>
          <w:i w:val="false"/>
          <w:color w:val="000000"/>
          <w:sz w:val="28"/>
        </w:rPr>
        <w:t>
      62. Заңмен кәмелетке толмағандардың жыныстық тиіспеушілігіне қарсы қылмыстарды жасағаны үшін қылмыстық жауапкершілік қатаңдатылды. Зорлау және сексуалдық сипаттағы зорлық-зомбылық әрекеттері ауыр қылмыстар санатына ауыстырылды, бұл қылмыскерге жәбірленушімен татуласуға мүмкіндік бермейді. Көрсетілген іс-әрекеттерді жасағаны үшін 5-тен 8 жылға дейін бас бостандығынан айыру көзделген (бұрын – 3-тен 5 жылға дейін).</w:t>
      </w:r>
    </w:p>
    <w:bookmarkEnd w:id="97"/>
    <w:bookmarkStart w:name="z108" w:id="98"/>
    <w:p>
      <w:pPr>
        <w:spacing w:after="0"/>
        <w:ind w:left="0"/>
        <w:jc w:val="both"/>
      </w:pPr>
      <w:r>
        <w:rPr>
          <w:rFonts w:ascii="Times New Roman"/>
          <w:b w:val="false"/>
          <w:i w:val="false"/>
          <w:color w:val="000000"/>
          <w:sz w:val="28"/>
        </w:rPr>
        <w:t xml:space="preserve">
      63. Адам қызметтік міндеттерін орындау кезінде, адамдар тобымен, оның ішінде өлтірумен қорқыта отырып, осы қылмыстарды бірнеше рет жасағаны үшін 9-дан 12 жылға дейін (бұрын – 5-тен - 10 жылға дейін) бас бостандығынан айыру түрінде санкция артқан. </w:t>
      </w:r>
    </w:p>
    <w:bookmarkEnd w:id="98"/>
    <w:bookmarkStart w:name="z109" w:id="99"/>
    <w:p>
      <w:pPr>
        <w:spacing w:after="0"/>
        <w:ind w:left="0"/>
        <w:jc w:val="both"/>
      </w:pPr>
      <w:r>
        <w:rPr>
          <w:rFonts w:ascii="Times New Roman"/>
          <w:b w:val="false"/>
          <w:i w:val="false"/>
          <w:color w:val="000000"/>
          <w:sz w:val="28"/>
        </w:rPr>
        <w:t>
      64. Сексуалдық сипаттағы зорлық-зомбылық әрекеттері және жас балаларды зорлағаны үшін бас бостандығынан айыру 20 жыл не өмір бойына бас бостандығынан айыруды көздейді (бұрын – 17-ден 20 жылға дейін не өмір бойына бас бостандығынан айыру). Кәмелетке толмағандардың жыныстық тиіспеушілігіне қарсы қылмыстарды жасырған адамдарға 6 жылға дейін бас бостандығынан айыру көзделген (бұрын егер әрекет ауыр қылмысқа жатпаса жауапкершілік көзделмеген).</w:t>
      </w:r>
    </w:p>
    <w:bookmarkEnd w:id="99"/>
    <w:bookmarkStart w:name="z110" w:id="100"/>
    <w:p>
      <w:pPr>
        <w:spacing w:after="0"/>
        <w:ind w:left="0"/>
        <w:jc w:val="both"/>
      </w:pPr>
      <w:r>
        <w:rPr>
          <w:rFonts w:ascii="Times New Roman"/>
          <w:b w:val="false"/>
          <w:i w:val="false"/>
          <w:color w:val="000000"/>
          <w:sz w:val="28"/>
        </w:rPr>
        <w:t>
      65.  2019 жылы зорлық-зомбылық әрекеттермен жәбір көрсетуге байланысты қылмыстық құқық бұзушылықтар (ҚР ҚК-нің 110-бабы "Қинау") жекеше айыптау істері санатынан жекеше-жариялы айыптау саласына ауыстырылды. Бұл өзгеріс мемлекеттің сотта зорлық-зомбылық құрбандарының мүдделерін, егер олар өз құқықтарын сотта іске асыра алмаған, сондай-ақ іс жүргізуді бастай алмаған жағдайда білдіруіне мүмкіндік береді.</w:t>
      </w:r>
    </w:p>
    <w:bookmarkEnd w:id="100"/>
    <w:bookmarkStart w:name="z111" w:id="101"/>
    <w:p>
      <w:pPr>
        <w:spacing w:after="0"/>
        <w:ind w:left="0"/>
        <w:jc w:val="both"/>
      </w:pPr>
      <w:r>
        <w:rPr>
          <w:rFonts w:ascii="Times New Roman"/>
          <w:b w:val="false"/>
          <w:i w:val="false"/>
          <w:color w:val="000000"/>
          <w:sz w:val="28"/>
        </w:rPr>
        <w:t xml:space="preserve">
      66. Елімізде тұрмыстық зорлық-зомбылық құрбандарына арналған </w:t>
      </w:r>
      <w:r>
        <w:br/>
      </w:r>
      <w:r>
        <w:rPr>
          <w:rFonts w:ascii="Times New Roman"/>
          <w:b w:val="false"/>
          <w:i w:val="false"/>
          <w:color w:val="000000"/>
          <w:sz w:val="28"/>
        </w:rPr>
        <w:t>41 дағдарыс орталығы жұмыс істейді, онда 400-ге жуық психолог, заңгерлер, әлеуметтік қызметкерлер қызмет етеді. Дағдарыс орталықтарында зорлық-зомбылықтан зардап шеккен әйелдерге баспана берумен қатар, құқықтық, медициналық, әлеуметтік және психологиялық көмек көрсетіледі, тренингтер мен консультациялар өткізіледі.</w:t>
      </w:r>
    </w:p>
    <w:bookmarkEnd w:id="101"/>
    <w:bookmarkStart w:name="z112" w:id="102"/>
    <w:p>
      <w:pPr>
        <w:spacing w:after="0"/>
        <w:ind w:left="0"/>
        <w:jc w:val="both"/>
      </w:pPr>
      <w:r>
        <w:rPr>
          <w:rFonts w:ascii="Times New Roman"/>
          <w:b w:val="false"/>
          <w:i w:val="false"/>
          <w:color w:val="000000"/>
          <w:sz w:val="28"/>
        </w:rPr>
        <w:t xml:space="preserve">
      67. Жыл сайын сенім телефондарына үйдегі зорлық-зомбылық құрбандарынан 20 мыңнан астам қоңыраулар келіп түседі. Әлеуметтік, психологиялық және құқықтық көмек 20 мыңнан астам әйелге көрсетілген. 2019 жылы 2,2 мыңнан астам үйдегі зорлық-зомбылық құрбандары дағдарыс орталықтарының пана үйлеріне орналастырылған (2018 жылы – 2,1 мың, 2017 жылы – 1,5 мың, 2016 жылы – 938). </w:t>
      </w:r>
    </w:p>
    <w:bookmarkEnd w:id="102"/>
    <w:bookmarkStart w:name="z113" w:id="103"/>
    <w:p>
      <w:pPr>
        <w:spacing w:after="0"/>
        <w:ind w:left="0"/>
        <w:jc w:val="both"/>
      </w:pPr>
      <w:r>
        <w:rPr>
          <w:rFonts w:ascii="Times New Roman"/>
          <w:b w:val="false"/>
          <w:i w:val="false"/>
          <w:color w:val="000000"/>
          <w:sz w:val="28"/>
        </w:rPr>
        <w:t>
      68.  Соттар судьялар, сот қызметкерлері мен халық арасында адам құқықтары саласындағы хабардарлық деңгейін арттыру, азаматтардың өз құқықтарының бұзылуына қарсы күрес рәсімдері мен құралдарын қолдану мүмкіндіктерін кеңейту мақсатында түсіндіру жұмыстарын жүргізеді. ҚР ЖС интернет-ресурсында "Әйелдерге арналған құқықтық көмек" бөлімі бар, онда әйелдерге қатысты кемсітушілікті жоюға қатысты НҚА, сот практикасы және пайдалы сілтемелер орналастырылған.</w:t>
      </w:r>
    </w:p>
    <w:bookmarkEnd w:id="103"/>
    <w:bookmarkStart w:name="z114" w:id="104"/>
    <w:p>
      <w:pPr>
        <w:spacing w:after="0"/>
        <w:ind w:left="0"/>
        <w:jc w:val="both"/>
      </w:pPr>
      <w:r>
        <w:rPr>
          <w:rFonts w:ascii="Times New Roman"/>
          <w:b w:val="false"/>
          <w:i w:val="false"/>
          <w:color w:val="000000"/>
          <w:sz w:val="28"/>
        </w:rPr>
        <w:t>
      69. Халықтың бала құқықтары туралы хабардарлығын арттыру үшін білім беру мекемелері БАҚ-та балаларға қатыгездікпен қарау жағдайында көмек көрсететін сенім телефондары мен қызметтері туралы ақпаратты орналастырады.</w:t>
      </w:r>
    </w:p>
    <w:bookmarkEnd w:id="104"/>
    <w:bookmarkStart w:name="z115" w:id="105"/>
    <w:p>
      <w:pPr>
        <w:spacing w:after="0"/>
        <w:ind w:left="0"/>
        <w:jc w:val="both"/>
      </w:pPr>
      <w:r>
        <w:rPr>
          <w:rFonts w:ascii="Times New Roman"/>
          <w:b w:val="false"/>
          <w:i w:val="false"/>
          <w:color w:val="000000"/>
          <w:sz w:val="28"/>
        </w:rPr>
        <w:t>
      70.  2019 жылы ҚР АҚДМ гранттық қаржыландыру шеңберінде "Қазақстан дағдарыс орталықтарының одағы" заңды тұлғалар бірлестігі пилоттық режимде отбасылық соттар жанындағы "Бақытты отбасы" отбасын ресурстық қолдау 12 орталықтың (Нұр-Сұлтан және Қарағанды қалаларындағы екі орталық, Алматыдағы үш орталық, сондай-ақ Ақмола, Атырау, Жамбыл, Қостанай, Қарағанды және Шығыс Қазақстан облыстарында) қызметін ұйымдастырды. Жоба ажырасу деңгейін төмендету мақсатында ажырасуға бастамашылық еткен ерлі-зайыптыларға татуласу үшін берілген уақыт бойы психологиялық көмек көрсетуге бағытталған.</w:t>
      </w:r>
    </w:p>
    <w:bookmarkEnd w:id="105"/>
    <w:bookmarkStart w:name="z116" w:id="106"/>
    <w:p>
      <w:pPr>
        <w:spacing w:after="0"/>
        <w:ind w:left="0"/>
        <w:jc w:val="both"/>
      </w:pPr>
      <w:r>
        <w:rPr>
          <w:rFonts w:ascii="Times New Roman"/>
          <w:b w:val="false"/>
          <w:i w:val="false"/>
          <w:color w:val="000000"/>
          <w:sz w:val="28"/>
        </w:rPr>
        <w:t>
      71. 2019 жылғы маусымнан қараша айларына дейін орталықтарға 2750 өтініш, соның ішінде неке бұзу процестері бойынша 2030 өтініш келіп түсті. Өтініш білдіргендердің жасы – 20-77 жас аралығындағы адамдар. Консультациялар алғаннан кейін 774 адам татуласуға дайын болды.</w:t>
      </w:r>
    </w:p>
    <w:bookmarkEnd w:id="106"/>
    <w:bookmarkStart w:name="z117" w:id="107"/>
    <w:p>
      <w:pPr>
        <w:spacing w:after="0"/>
        <w:ind w:left="0"/>
        <w:jc w:val="both"/>
      </w:pPr>
      <w:r>
        <w:rPr>
          <w:rFonts w:ascii="Times New Roman"/>
          <w:b w:val="false"/>
          <w:i w:val="false"/>
          <w:color w:val="000000"/>
          <w:sz w:val="28"/>
        </w:rPr>
        <w:t xml:space="preserve">
      72. 2018 жылы әртүрлі профильдегі мамандардың сапалы қызметтер көрсетуі шеңберінде ӘЖжҰРО құрды, оның жұмысы кадрлар дайындау жүйесін жетілдіруге, әлеуметтік қызметкерлердің кәсіби стандарттарын әзірлеуге және олардың біліктілігін бағалаудың тәуелсіз жүйесін енгізуге бағытталған. </w:t>
      </w:r>
    </w:p>
    <w:bookmarkEnd w:id="107"/>
    <w:bookmarkStart w:name="z118" w:id="108"/>
    <w:p>
      <w:pPr>
        <w:spacing w:after="0"/>
        <w:ind w:left="0"/>
        <w:jc w:val="both"/>
      </w:pPr>
      <w:r>
        <w:rPr>
          <w:rFonts w:ascii="Times New Roman"/>
          <w:b w:val="false"/>
          <w:i w:val="false"/>
          <w:color w:val="000000"/>
          <w:sz w:val="28"/>
        </w:rPr>
        <w:t>
      73. Қазақстан Республикасында мүгедек адамдардың құқықтарын қамтамасыз ету және тұрмыс сапасын жақсарту жөніндегі 2025 жылға дейінгі ұлттық жоспардың тармақтарын орындау шеңберінде қазіргі таңда "Қазақстан Республикасындағы әлеуметтік жұмыскердің әлеуметтік мәртебесі туралы" Заң жобасының тұжырымдамасы әзірленуде (орындау мерзімі – 2021 жыл).</w:t>
      </w:r>
    </w:p>
    <w:bookmarkEnd w:id="108"/>
    <w:bookmarkStart w:name="z119" w:id="109"/>
    <w:p>
      <w:pPr>
        <w:spacing w:after="0"/>
        <w:ind w:left="0"/>
        <w:jc w:val="both"/>
      </w:pPr>
      <w:r>
        <w:rPr>
          <w:rFonts w:ascii="Times New Roman"/>
          <w:b w:val="false"/>
          <w:i w:val="false"/>
          <w:color w:val="000000"/>
          <w:sz w:val="28"/>
        </w:rPr>
        <w:t>
      74. Президенттің тапсырмасы бойынша 2019 жылдан бастап ЕТЖ 1,5 есеге 42,5 мың теңгеге дейін артты. Бұл – арнайы орта білімі бар, санаты жоқ және жұмыс өтілі аз бюджеттік ұйымдардың қызметкерлері, сондай-ақ 1-ден 4-ке дейінгі разрядты жұмысшылар.</w:t>
      </w:r>
    </w:p>
    <w:bookmarkEnd w:id="109"/>
    <w:bookmarkStart w:name="z120" w:id="110"/>
    <w:p>
      <w:pPr>
        <w:spacing w:after="0"/>
        <w:ind w:left="0"/>
        <w:jc w:val="both"/>
      </w:pPr>
      <w:r>
        <w:rPr>
          <w:rFonts w:ascii="Times New Roman"/>
          <w:b w:val="false"/>
          <w:i w:val="false"/>
          <w:color w:val="000000"/>
          <w:sz w:val="28"/>
        </w:rPr>
        <w:t>
      75. 2019 жылдың 1 маусымынан бастап денсаулық сақтау, білім беру, әлеуметтік қорғау, мәдениет, спорт, ауыл шаруашылығы салаларында жұмыс істейтін азаматтық қызметшілердің және басқа да азаматтық қызметшілердің 1 миллионнан астамының жалақысы 30 % -ке дейін өсті.</w:t>
      </w:r>
    </w:p>
    <w:bookmarkEnd w:id="110"/>
    <w:bookmarkStart w:name="z121" w:id="111"/>
    <w:p>
      <w:pPr>
        <w:spacing w:after="0"/>
        <w:ind w:left="0"/>
        <w:jc w:val="both"/>
      </w:pPr>
      <w:r>
        <w:rPr>
          <w:rFonts w:ascii="Times New Roman"/>
          <w:b w:val="false"/>
          <w:i w:val="false"/>
          <w:color w:val="000000"/>
          <w:sz w:val="28"/>
        </w:rPr>
        <w:t>
      76. Жоғары білікті жұмысшылардың әлеуметтік жұмысқа ынтасын арттыру және кадрлардың тұрақтамауын болдырмау мақсатында 2020 жылдан бастап жұмыстың күрделілігі мен жоғары қауырттығы үшін халықты әлеуметтік қорғау жүйесінің қызметкерлеріне 15-тен 60 % -ке дейінгі мөлшерде қосымша ақы төлеу белгіленді.</w:t>
      </w:r>
    </w:p>
    <w:bookmarkEnd w:id="111"/>
    <w:bookmarkStart w:name="z122" w:id="112"/>
    <w:p>
      <w:pPr>
        <w:spacing w:after="0"/>
        <w:ind w:left="0"/>
        <w:jc w:val="both"/>
      </w:pPr>
      <w:r>
        <w:rPr>
          <w:rFonts w:ascii="Times New Roman"/>
          <w:b w:val="false"/>
          <w:i w:val="false"/>
          <w:color w:val="000000"/>
          <w:sz w:val="28"/>
        </w:rPr>
        <w:t>
      77. 2018 жылғы қыркүйектен бастап ҚР ЖС кәмелетке толмағандардың істері жөніндегі мамандандырылған ауданаралық соттарда, сондай-ақ баланың мүдделерін қозғайтын азаматтық істерді қарайтын соттарда сыналатын "Отбасы соты" пилоттық жобасын іске асырып жатыр. Жобаға 89 аудандық сот, мемлекеттік органдар, әкімдіктер және қоғамдық институттар қатыстырылды.</w:t>
      </w:r>
    </w:p>
    <w:bookmarkEnd w:id="112"/>
    <w:bookmarkStart w:name="z123" w:id="113"/>
    <w:p>
      <w:pPr>
        <w:spacing w:after="0"/>
        <w:ind w:left="0"/>
        <w:jc w:val="both"/>
      </w:pPr>
      <w:r>
        <w:rPr>
          <w:rFonts w:ascii="Times New Roman"/>
          <w:b w:val="false"/>
          <w:i w:val="false"/>
          <w:color w:val="000000"/>
          <w:sz w:val="28"/>
        </w:rPr>
        <w:t>
      78. Судьялар психологтармен, наркологтармен, медиаторлармен, адвокаттармен бірлесіп жанжалдарды сотқа дейінгі шешу, отбасылық құндылықтарды өзектендіру, балаға мейірімді әділ сот құру бойынша іс-әрекеттер алгоритмін пысықтап жатыр. Жоба аясында қаралған 42 мың істің 9,4 мыңы татуласумен тоқтатылды. Осылайша, судьялардың, психологтардың, медиаторлардың және т.б. бірлескен жұмысының арқасында соттасудан 22 % бас тартты.</w:t>
      </w:r>
    </w:p>
    <w:bookmarkEnd w:id="113"/>
    <w:bookmarkStart w:name="z124" w:id="1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4-бабы</w:t>
      </w:r>
      <w:r>
        <w:rPr>
          <w:rFonts w:ascii="Times New Roman"/>
          <w:b/>
          <w:i w:val="false"/>
          <w:color w:val="000000"/>
          <w:sz w:val="28"/>
        </w:rPr>
        <w:t xml:space="preserve"> бойынша</w:t>
      </w:r>
    </w:p>
    <w:bookmarkEnd w:id="114"/>
    <w:p>
      <w:pPr>
        <w:spacing w:after="0"/>
        <w:ind w:left="0"/>
        <w:jc w:val="both"/>
      </w:pPr>
      <w:r>
        <w:rPr>
          <w:rFonts w:ascii="Times New Roman"/>
          <w:b/>
          <w:i w:val="false"/>
          <w:color w:val="000000"/>
          <w:sz w:val="28"/>
        </w:rPr>
        <w:t>4-бап</w:t>
      </w:r>
    </w:p>
    <w:bookmarkStart w:name="z126" w:id="115"/>
    <w:p>
      <w:pPr>
        <w:spacing w:after="0"/>
        <w:ind w:left="0"/>
        <w:jc w:val="both"/>
      </w:pPr>
      <w:r>
        <w:rPr>
          <w:rFonts w:ascii="Times New Roman"/>
          <w:b w:val="false"/>
          <w:i w:val="false"/>
          <w:color w:val="000000"/>
          <w:sz w:val="28"/>
        </w:rPr>
        <w:t>
      1. Мемлекеттегi төтенше жағдай ұлт өмiрiне қауiп төндiрген күнде, және ол ресми түрде жарияланған болса, осы Пактiге қатысушы мемлекеттер осы Пактi бойынша өз мiндеттерiнен жалтару шараларын қиын жағдайдың шиеленiсi талап ететiн дәрежеде ғана және бұл шаралар халықаралық құқық бойынша басқа да мiндеттемелерiне қайшы келмейтiн жағдайда және нәсiлге, түр-түске, жынысқа, тiлге, дiнге немесе әлеуметтiк текке негiзделген кемсiтуге әкелiп соқпайтын жағдайда ғана қолдана алады.</w:t>
      </w:r>
    </w:p>
    <w:bookmarkEnd w:id="115"/>
    <w:bookmarkStart w:name="z127" w:id="116"/>
    <w:p>
      <w:pPr>
        <w:spacing w:after="0"/>
        <w:ind w:left="0"/>
        <w:jc w:val="both"/>
      </w:pPr>
      <w:r>
        <w:rPr>
          <w:rFonts w:ascii="Times New Roman"/>
          <w:b w:val="false"/>
          <w:i w:val="false"/>
          <w:color w:val="000000"/>
          <w:sz w:val="28"/>
        </w:rPr>
        <w:t>
      2. Бұл ереже 6, 7, 8 (1, 2-тармақтар), 11, 15, 16 және 18-баптардан қандай да бір жалтаруға негiз бола алмайды.</w:t>
      </w:r>
    </w:p>
    <w:bookmarkEnd w:id="116"/>
    <w:bookmarkStart w:name="z128" w:id="117"/>
    <w:p>
      <w:pPr>
        <w:spacing w:after="0"/>
        <w:ind w:left="0"/>
        <w:jc w:val="both"/>
      </w:pPr>
      <w:r>
        <w:rPr>
          <w:rFonts w:ascii="Times New Roman"/>
          <w:b w:val="false"/>
          <w:i w:val="false"/>
          <w:color w:val="000000"/>
          <w:sz w:val="28"/>
        </w:rPr>
        <w:t>
      3. Жалтару құқығын пайдаланып отырған осы Пактіге қатысушы кез келген мемлекет, Бiрiккен Ұлттар Ұйымының Бас хатшысы арқылы, осы Пактiге қатысушы басқа мемлекеттердi қандай ережелерден жалтарғанын және мұндай шешiм қабылдауға мәжбүр еткен себептердi айтып, дереу хабардар етуге тиiс. Сонымен қатар, сол дәнекер арқылы, жалтару құқығының пайдалану мерзiмi қай уақытта аяқталатыны да хабарлануы тиiс.</w:t>
      </w:r>
    </w:p>
    <w:bookmarkEnd w:id="117"/>
    <w:bookmarkStart w:name="z129" w:id="118"/>
    <w:p>
      <w:pPr>
        <w:spacing w:after="0"/>
        <w:ind w:left="0"/>
        <w:jc w:val="both"/>
      </w:pPr>
      <w:r>
        <w:rPr>
          <w:rFonts w:ascii="Times New Roman"/>
          <w:b w:val="false"/>
          <w:i w:val="false"/>
          <w:color w:val="000000"/>
          <w:sz w:val="28"/>
        </w:rPr>
        <w:t xml:space="preserve">
      79. "Төтенше жағдай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ТЖ Қазақстан Республикасының демократиялық институттарына, тәуелсiздiгi мен аумақтық тұтастығына, саяси тұрақтылығына, оның азаматтарының қауiпсiздiгiне елеулi және тiкелей қауiп төнген және мемлекеттiң конституциялық органдарының қалыпты жұмыс iстеуi бұзылған жағдайда енгiзiледi.</w:t>
      </w:r>
    </w:p>
    <w:bookmarkEnd w:id="118"/>
    <w:bookmarkStart w:name="z130" w:id="119"/>
    <w:p>
      <w:pPr>
        <w:spacing w:after="0"/>
        <w:ind w:left="0"/>
        <w:jc w:val="both"/>
      </w:pPr>
      <w:r>
        <w:rPr>
          <w:rFonts w:ascii="Times New Roman"/>
          <w:b w:val="false"/>
          <w:i w:val="false"/>
          <w:color w:val="000000"/>
          <w:sz w:val="28"/>
        </w:rPr>
        <w:t xml:space="preserve">
      80. "Ұлттық қауіпсіздік туралы" Заңның </w:t>
      </w:r>
      <w:r>
        <w:rPr>
          <w:rFonts w:ascii="Times New Roman"/>
          <w:b w:val="false"/>
          <w:i w:val="false"/>
          <w:color w:val="000000"/>
          <w:sz w:val="28"/>
        </w:rPr>
        <w:t>17-бабына</w:t>
      </w:r>
      <w:r>
        <w:rPr>
          <w:rFonts w:ascii="Times New Roman"/>
          <w:b w:val="false"/>
          <w:i w:val="false"/>
          <w:color w:val="000000"/>
          <w:sz w:val="28"/>
        </w:rPr>
        <w:t xml:space="preserve"> сәйкес Қазақстан заңнама мен халықаралық шарттарға сәйкес өз аумағында әрбiр адамның және азаматтың қауiпсiздiгiн қамтамасыз етедi. Мемлекет Қазақстан Республикасынан тысқары жерлерде жүрген азаматтарын қорғауға және оларға қамқорлық жасауға кепiлдiк бередi.</w:t>
      </w:r>
    </w:p>
    <w:bookmarkEnd w:id="119"/>
    <w:bookmarkStart w:name="z131" w:id="120"/>
    <w:p>
      <w:pPr>
        <w:spacing w:after="0"/>
        <w:ind w:left="0"/>
        <w:jc w:val="both"/>
      </w:pPr>
      <w:r>
        <w:rPr>
          <w:rFonts w:ascii="Times New Roman"/>
          <w:b w:val="false"/>
          <w:i w:val="false"/>
          <w:color w:val="000000"/>
          <w:sz w:val="28"/>
        </w:rPr>
        <w:t>
      81. Ұлттық қауiпсiздiктi қамтамасыз ету кезінде адамның және азаматтың құқықтары мен бостандықтары тек заңдармен және конституциялық құрылысты, қоғамдық тәртіпті сақтауды, адамның құқықтары мен бостандықтарын, халықтың денсаулығы мен имандылығын қорғау мақсатында қаншалықты қажет болса, соншалықты ғана шектелуі мүмкін. Бұл ретте аталған адамдар заңнамада белгiленген тәртiппен тиісті мемлекеттік органдардан өз құқықтары мен бостандықтарының шектелуi жөнiнде түсiніктер алуға құқылы.</w:t>
      </w:r>
    </w:p>
    <w:bookmarkEnd w:id="120"/>
    <w:bookmarkStart w:name="z132" w:id="1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5-бабы</w:t>
      </w:r>
      <w:r>
        <w:rPr>
          <w:rFonts w:ascii="Times New Roman"/>
          <w:b/>
          <w:i w:val="false"/>
          <w:color w:val="000000"/>
          <w:sz w:val="28"/>
        </w:rPr>
        <w:t xml:space="preserve"> бойынша</w:t>
      </w:r>
    </w:p>
    <w:bookmarkEnd w:id="121"/>
    <w:p>
      <w:pPr>
        <w:spacing w:after="0"/>
        <w:ind w:left="0"/>
        <w:jc w:val="both"/>
      </w:pPr>
      <w:r>
        <w:rPr>
          <w:rFonts w:ascii="Times New Roman"/>
          <w:b/>
          <w:i w:val="false"/>
          <w:color w:val="000000"/>
          <w:sz w:val="28"/>
        </w:rPr>
        <w:t>5-бап</w:t>
      </w:r>
    </w:p>
    <w:bookmarkStart w:name="z134" w:id="122"/>
    <w:p>
      <w:pPr>
        <w:spacing w:after="0"/>
        <w:ind w:left="0"/>
        <w:jc w:val="both"/>
      </w:pPr>
      <w:r>
        <w:rPr>
          <w:rFonts w:ascii="Times New Roman"/>
          <w:b w:val="false"/>
          <w:i w:val="false"/>
          <w:color w:val="000000"/>
          <w:sz w:val="28"/>
        </w:rPr>
        <w:t>
      1. Осы Пактiдегi ешбір қағида, қайсыбір мемлекетке, қайсыбір топқа, немесе қайсыбір адамға аталған Пактiде танылған кез-келген құқықтар мен бостандықтарды жоюға, немесе оларды осы Пактiде көзделген дәрежеден тыс шектеуге бағытталған қандай да бір жұмыспен айналысуға немесе қандай да бір iс-әрекет жасауға құқық бередi деп пайымдалуы тиiс емес.</w:t>
      </w:r>
    </w:p>
    <w:bookmarkEnd w:id="122"/>
    <w:bookmarkStart w:name="z135" w:id="123"/>
    <w:p>
      <w:pPr>
        <w:spacing w:after="0"/>
        <w:ind w:left="0"/>
        <w:jc w:val="both"/>
      </w:pPr>
      <w:r>
        <w:rPr>
          <w:rFonts w:ascii="Times New Roman"/>
          <w:b w:val="false"/>
          <w:i w:val="false"/>
          <w:color w:val="000000"/>
          <w:sz w:val="28"/>
        </w:rPr>
        <w:t>
      2. Осы Пактiде танылған немесе осы Пактiге қатысушы қайсыбір мемлекетте заң, конвенция, ереже, немесе әдет-ғұрып жүзіндегі қандай да бір негiзгi адам құқықтарын осы Пактiде танылмайды немесе, танылған күнде де, кем ауқымда танылады деген сылтаумен ешқандай шектеуге немесе кемсiтуге жол берiлмейдi.</w:t>
      </w:r>
    </w:p>
    <w:bookmarkEnd w:id="123"/>
    <w:bookmarkStart w:name="z136" w:id="124"/>
    <w:p>
      <w:pPr>
        <w:spacing w:after="0"/>
        <w:ind w:left="0"/>
        <w:jc w:val="both"/>
      </w:pPr>
      <w:r>
        <w:rPr>
          <w:rFonts w:ascii="Times New Roman"/>
          <w:b w:val="false"/>
          <w:i w:val="false"/>
          <w:color w:val="000000"/>
          <w:sz w:val="28"/>
        </w:rPr>
        <w:t>
      82. Конституцияға сәйкес адамның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p>
    <w:bookmarkEnd w:id="124"/>
    <w:bookmarkStart w:name="z137" w:id="125"/>
    <w:p>
      <w:pPr>
        <w:spacing w:after="0"/>
        <w:ind w:left="0"/>
        <w:jc w:val="both"/>
      </w:pPr>
      <w:r>
        <w:rPr>
          <w:rFonts w:ascii="Times New Roman"/>
          <w:b w:val="false"/>
          <w:i w:val="false"/>
          <w:color w:val="000000"/>
          <w:sz w:val="28"/>
        </w:rPr>
        <w:t xml:space="preserve">
      83. Ұлтаралық татулықты бұзатын кез келген әрекет конституциялық емес деп танылады. Саяси себептер бойынша азаматтардың құқықтары мен бостандықтарын қандай да бір түрде шектеуге жол берілмейді. Конституцияның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15-баптарында</w:t>
      </w:r>
      <w:r>
        <w:rPr>
          <w:rFonts w:ascii="Times New Roman"/>
          <w:b w:val="false"/>
          <w:i w:val="false"/>
          <w:color w:val="000000"/>
          <w:sz w:val="28"/>
        </w:rPr>
        <w:t xml:space="preserve">, 16-бабының </w:t>
      </w:r>
      <w:r>
        <w:rPr>
          <w:rFonts w:ascii="Times New Roman"/>
          <w:b w:val="false"/>
          <w:i w:val="false"/>
          <w:color w:val="000000"/>
          <w:sz w:val="28"/>
        </w:rPr>
        <w:t>1-тармағында</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22-баптарында</w:t>
      </w:r>
      <w:r>
        <w:rPr>
          <w:rFonts w:ascii="Times New Roman"/>
          <w:b w:val="false"/>
          <w:i w:val="false"/>
          <w:color w:val="000000"/>
          <w:sz w:val="28"/>
        </w:rPr>
        <w:t xml:space="preserve">,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 мен бостандықтар ешбір жағдайда да шектелмеуге тиіс.</w:t>
      </w:r>
    </w:p>
    <w:bookmarkEnd w:id="125"/>
    <w:bookmarkStart w:name="z138" w:id="1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6-бабы</w:t>
      </w:r>
      <w:r>
        <w:rPr>
          <w:rFonts w:ascii="Times New Roman"/>
          <w:b/>
          <w:i w:val="false"/>
          <w:color w:val="000000"/>
          <w:sz w:val="28"/>
        </w:rPr>
        <w:t xml:space="preserve"> және Қорытынды ескертулердің 16-тармағы бойынша</w:t>
      </w:r>
    </w:p>
    <w:bookmarkEnd w:id="126"/>
    <w:p>
      <w:pPr>
        <w:spacing w:after="0"/>
        <w:ind w:left="0"/>
        <w:jc w:val="both"/>
      </w:pPr>
      <w:r>
        <w:rPr>
          <w:rFonts w:ascii="Times New Roman"/>
          <w:b/>
          <w:i w:val="false"/>
          <w:color w:val="000000"/>
          <w:sz w:val="28"/>
        </w:rPr>
        <w:t>6-бап</w:t>
      </w:r>
    </w:p>
    <w:bookmarkStart w:name="z140" w:id="127"/>
    <w:p>
      <w:pPr>
        <w:spacing w:after="0"/>
        <w:ind w:left="0"/>
        <w:jc w:val="both"/>
      </w:pPr>
      <w:r>
        <w:rPr>
          <w:rFonts w:ascii="Times New Roman"/>
          <w:b w:val="false"/>
          <w:i w:val="false"/>
          <w:color w:val="000000"/>
          <w:sz w:val="28"/>
        </w:rPr>
        <w:t>
      1. Өмiр сүру құқығы – әрбір адамның ажырамас құқығы болып табылады. Бұл құқық заңмен қорғалады. Ешкiмнiң де өмiрi ерiксіз қиылуға тиiс емес.</w:t>
      </w:r>
    </w:p>
    <w:bookmarkEnd w:id="127"/>
    <w:bookmarkStart w:name="z141" w:id="128"/>
    <w:p>
      <w:pPr>
        <w:spacing w:after="0"/>
        <w:ind w:left="0"/>
        <w:jc w:val="both"/>
      </w:pPr>
      <w:r>
        <w:rPr>
          <w:rFonts w:ascii="Times New Roman"/>
          <w:b w:val="false"/>
          <w:i w:val="false"/>
          <w:color w:val="000000"/>
          <w:sz w:val="28"/>
        </w:rPr>
        <w:t>
      2. Өлiм жазасы жойылмаған елдерде, өлiм жазасы тек қана айрықша ауыр қылмыс жасағаны үшiн, қылмыс жасалған уақытта қолданыста болған заңға сәйкес және осы Пактiнiң, сондай-ақ Геноцид қылмыстарының алдын алу және жазалау туралы конвенцияның қаулыларына қайшы келмеген жағдайда ғана, ең ауыр жаза ретiнде берiледi. Бұл жаза тек қана құзыреттi сот шығарған ақтық үкiмдi орындау үшiн ғана жүзеге асырылуы мүмкiн.</w:t>
      </w:r>
    </w:p>
    <w:bookmarkEnd w:id="128"/>
    <w:bookmarkStart w:name="z142" w:id="129"/>
    <w:p>
      <w:pPr>
        <w:spacing w:after="0"/>
        <w:ind w:left="0"/>
        <w:jc w:val="both"/>
      </w:pPr>
      <w:r>
        <w:rPr>
          <w:rFonts w:ascii="Times New Roman"/>
          <w:b w:val="false"/>
          <w:i w:val="false"/>
          <w:color w:val="000000"/>
          <w:sz w:val="28"/>
        </w:rPr>
        <w:t>
      3. Өлiм жазасы геноцид қылмыстары үшiн берiлген болса, онда осы баптағы ешбір қағида осы Пактiге қатысушы мемлекеттерге Геноцид қылмыстарының алдын алу және жазалау туралы конвенцияның қаулылары бойынша қабылдаған кез келген мiндеттемелерiнен қайсы бір жолдармен жалтару құқығын бермейтiндiгiн ескеру керек.</w:t>
      </w:r>
    </w:p>
    <w:bookmarkEnd w:id="129"/>
    <w:bookmarkStart w:name="z143" w:id="130"/>
    <w:p>
      <w:pPr>
        <w:spacing w:after="0"/>
        <w:ind w:left="0"/>
        <w:jc w:val="both"/>
      </w:pPr>
      <w:r>
        <w:rPr>
          <w:rFonts w:ascii="Times New Roman"/>
          <w:b w:val="false"/>
          <w:i w:val="false"/>
          <w:color w:val="000000"/>
          <w:sz w:val="28"/>
        </w:rPr>
        <w:t>
      4. Өлiм жазасына кесiлген әрбір адамның кешiрiм берудi немесе шығарылған үкiмдi жеңiлдетудi сұрап арыздануға хақысы бар. Барлық жағдайда да рақымшылдық, кешiрiм беру немесе өлiм жазасы туралы шығарылған үкiм ауыстырылып берiлуi мүмкiн.</w:t>
      </w:r>
    </w:p>
    <w:bookmarkEnd w:id="130"/>
    <w:bookmarkStart w:name="z144" w:id="131"/>
    <w:p>
      <w:pPr>
        <w:spacing w:after="0"/>
        <w:ind w:left="0"/>
        <w:jc w:val="both"/>
      </w:pPr>
      <w:r>
        <w:rPr>
          <w:rFonts w:ascii="Times New Roman"/>
          <w:b w:val="false"/>
          <w:i w:val="false"/>
          <w:color w:val="000000"/>
          <w:sz w:val="28"/>
        </w:rPr>
        <w:t>
      5. Он сегiз жасқа толмаған адамдар жасаған қылмыстары үшiн өлiм жазасына кесiлмейдi және де өлiм жазасына кесiлген әйелдiң аяғы ауыр болса, өлiм жазасы жүзеге асырылмайды.</w:t>
      </w:r>
    </w:p>
    <w:bookmarkEnd w:id="131"/>
    <w:bookmarkStart w:name="z145" w:id="132"/>
    <w:p>
      <w:pPr>
        <w:spacing w:after="0"/>
        <w:ind w:left="0"/>
        <w:jc w:val="both"/>
      </w:pPr>
      <w:r>
        <w:rPr>
          <w:rFonts w:ascii="Times New Roman"/>
          <w:b w:val="false"/>
          <w:i w:val="false"/>
          <w:color w:val="000000"/>
          <w:sz w:val="28"/>
        </w:rPr>
        <w:t>
      6. Осы баптағы ешбір қағида осы Пактiге қатысушы қайсыбір мемлекеттер үшiн өлiм жазасын жою мәселесiн болдырмауға, немесе өлiм жазасын жоюды кейiнге қалдыруға негiз бола алмайды.</w:t>
      </w:r>
    </w:p>
    <w:bookmarkEnd w:id="132"/>
    <w:bookmarkStart w:name="z146" w:id="1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Қорытынды ескертулердің 16-тармағы </w:t>
      </w:r>
    </w:p>
    <w:bookmarkEnd w:id="133"/>
    <w:bookmarkStart w:name="z147" w:id="134"/>
    <w:p>
      <w:pPr>
        <w:spacing w:after="0"/>
        <w:ind w:left="0"/>
        <w:jc w:val="both"/>
      </w:pPr>
      <w:r>
        <w:rPr>
          <w:rFonts w:ascii="Times New Roman"/>
          <w:b w:val="false"/>
          <w:i w:val="false"/>
          <w:color w:val="000000"/>
          <w:sz w:val="28"/>
        </w:rPr>
        <w:t xml:space="preserve">
      Қатысушы мемлекет өлім жазасына мораторийді сақтап, өлім жазасына жазаланатын қылмыстардың тізбесін, онда ең ауыр қылмыстар ғана қалатындай етіп қайта қарауы керек. Оған сондай-ақ өлім жазасын заңнамалық тәртіппен жою және өлім жазасын жоюға бағытталған Азаматтық және саяси құқықтар туралы халықаралық пактіге екінші Факультативтік хаттаманы ратификациялау мүмкіндігін тиісті түрде қарастыру қажет. </w:t>
      </w:r>
    </w:p>
    <w:bookmarkEnd w:id="134"/>
    <w:bookmarkStart w:name="z148" w:id="135"/>
    <w:p>
      <w:pPr>
        <w:spacing w:after="0"/>
        <w:ind w:left="0"/>
        <w:jc w:val="both"/>
      </w:pPr>
      <w:r>
        <w:rPr>
          <w:rFonts w:ascii="Times New Roman"/>
          <w:b w:val="false"/>
          <w:i w:val="false"/>
          <w:color w:val="000000"/>
          <w:sz w:val="28"/>
        </w:rPr>
        <w:t xml:space="preserve">
      84. Конституцияның </w:t>
      </w:r>
      <w:r>
        <w:rPr>
          <w:rFonts w:ascii="Times New Roman"/>
          <w:b w:val="false"/>
          <w:i w:val="false"/>
          <w:color w:val="000000"/>
          <w:sz w:val="28"/>
        </w:rPr>
        <w:t>15-бабына</w:t>
      </w:r>
      <w:r>
        <w:rPr>
          <w:rFonts w:ascii="Times New Roman"/>
          <w:b w:val="false"/>
          <w:i w:val="false"/>
          <w:color w:val="000000"/>
          <w:sz w:val="28"/>
        </w:rPr>
        <w:t xml:space="preserve"> сәйкес әркімнің өмір сүруге құқығы бар. Ешкімнің өз бетінше адам өмірін қиюға құқығы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өтініш ету құқығы бар.</w:t>
      </w:r>
    </w:p>
    <w:bookmarkEnd w:id="135"/>
    <w:bookmarkStart w:name="z149" w:id="136"/>
    <w:p>
      <w:pPr>
        <w:spacing w:after="0"/>
        <w:ind w:left="0"/>
        <w:jc w:val="both"/>
      </w:pPr>
      <w:r>
        <w:rPr>
          <w:rFonts w:ascii="Times New Roman"/>
          <w:b w:val="false"/>
          <w:i w:val="false"/>
          <w:color w:val="000000"/>
          <w:sz w:val="28"/>
        </w:rPr>
        <w:t>
      85. 2003 жылы Президент өлім жазасын орындауға мерзімсіз мораторий жариялады. Қазіргі уақытта мораторий сақталады.</w:t>
      </w:r>
    </w:p>
    <w:bookmarkEnd w:id="136"/>
    <w:bookmarkStart w:name="z150" w:id="137"/>
    <w:p>
      <w:pPr>
        <w:spacing w:after="0"/>
        <w:ind w:left="0"/>
        <w:jc w:val="both"/>
      </w:pPr>
      <w:r>
        <w:rPr>
          <w:rFonts w:ascii="Times New Roman"/>
          <w:b w:val="false"/>
          <w:i w:val="false"/>
          <w:color w:val="000000"/>
          <w:sz w:val="28"/>
        </w:rPr>
        <w:t>
      86. 1997 жылғы Қазақстан Республикасының Қылмыстық кодексімен салыстырғанда (19 қылмыс құрамы) қолданыстағы Қазақстан Республикасының Қылмыстық кодексінде жасағаны үшін өлім жазасы тағайындалуы мүмкін қылмыстардың тізбесі 2 құрамға қысқартылған: бұл әскери қылмыстар бойынша құрамдар – билікті теріс пайдалану және соғыс уақытында билікті асыра пайдалану.</w:t>
      </w:r>
    </w:p>
    <w:bookmarkEnd w:id="137"/>
    <w:bookmarkStart w:name="z151" w:id="138"/>
    <w:p>
      <w:pPr>
        <w:spacing w:after="0"/>
        <w:ind w:left="0"/>
        <w:jc w:val="both"/>
      </w:pPr>
      <w:r>
        <w:rPr>
          <w:rFonts w:ascii="Times New Roman"/>
          <w:b w:val="false"/>
          <w:i w:val="false"/>
          <w:color w:val="000000"/>
          <w:sz w:val="28"/>
        </w:rPr>
        <w:t>
      87. Өлім жазасы тағайындалмайтын ерлердің жасы 63 жасқа дейін төмендетілді (бұрын – 65 жас), сондай-ақ өлім жазасы кешірім жасау тәртібімен белгілі бір мерзімге өмір бойы бас бостандығынан айыруға ауыстырылуы мүмкін екендігі туралы ережелер белгіленді.</w:t>
      </w:r>
    </w:p>
    <w:bookmarkEnd w:id="138"/>
    <w:bookmarkStart w:name="z152" w:id="139"/>
    <w:p>
      <w:pPr>
        <w:spacing w:after="0"/>
        <w:ind w:left="0"/>
        <w:jc w:val="both"/>
      </w:pPr>
      <w:r>
        <w:rPr>
          <w:rFonts w:ascii="Times New Roman"/>
          <w:b w:val="false"/>
          <w:i w:val="false"/>
          <w:color w:val="000000"/>
          <w:sz w:val="28"/>
        </w:rPr>
        <w:t>
      88. Ең ауыр жазаға тарту үкімдерін шығару соңғы жылдары өте сирек жүзеге асырылатынын атап өткен жөн, негізінен өлім жазасына балама ретінде – өмір бойы бас бостандығынан айыру қолданылады.</w:t>
      </w:r>
    </w:p>
    <w:bookmarkEnd w:id="139"/>
    <w:bookmarkStart w:name="z153" w:id="140"/>
    <w:p>
      <w:pPr>
        <w:spacing w:after="0"/>
        <w:ind w:left="0"/>
        <w:jc w:val="both"/>
      </w:pPr>
      <w:r>
        <w:rPr>
          <w:rFonts w:ascii="Times New Roman"/>
          <w:b w:val="false"/>
          <w:i w:val="false"/>
          <w:color w:val="000000"/>
          <w:sz w:val="28"/>
        </w:rPr>
        <w:t>
      89. 2010 – 2020 жылдарға арналған құқықтық саясат тұжырымдамасында өлім жазасын қолдану саласын біртіндеп тарылтуды жалғастыру көзделген.</w:t>
      </w:r>
    </w:p>
    <w:bookmarkEnd w:id="140"/>
    <w:bookmarkStart w:name="z154" w:id="141"/>
    <w:p>
      <w:pPr>
        <w:spacing w:after="0"/>
        <w:ind w:left="0"/>
        <w:jc w:val="both"/>
      </w:pPr>
      <w:r>
        <w:rPr>
          <w:rFonts w:ascii="Times New Roman"/>
          <w:b w:val="false"/>
          <w:i w:val="false"/>
          <w:color w:val="000000"/>
          <w:sz w:val="28"/>
        </w:rPr>
        <w:t>
      90. 2016 жылы Қазақстан "Өлім жазасын қолдануға мораторий туралы" БҰҰ БА 2007 жылғы 18 желтоқсандағы 62/149 қарарының негізіне айналған өлім жазасын жою туралы ЕО өтінішіне қосылды және 2010 жылы бүкіл әлемде толық жою жолында өлім жазасына жаппай мораторий жариялағаны үшін күресте күш-жігерге ықпал етуге арналған Өлім жазасына қарсы халықаралық комиссияға қосылды.</w:t>
      </w:r>
    </w:p>
    <w:bookmarkEnd w:id="141"/>
    <w:bookmarkStart w:name="z155" w:id="142"/>
    <w:p>
      <w:pPr>
        <w:spacing w:after="0"/>
        <w:ind w:left="0"/>
        <w:jc w:val="both"/>
      </w:pPr>
      <w:r>
        <w:rPr>
          <w:rFonts w:ascii="Times New Roman"/>
          <w:b w:val="false"/>
          <w:i w:val="false"/>
          <w:color w:val="000000"/>
          <w:sz w:val="28"/>
        </w:rPr>
        <w:t>
      91. Одан басқа, 2019 жылғы 22 желтоқсанда ҰҚСК-нің екінші отырысының аясында Президент АСҚХП-ға Екінші Факультативтік Хаттамаға қол қою рәсімін бастауға тапсырма берді. Қазіргі уақытта қол қою бойынша тиісті мемлекетішілік жұмыстар жүргізілуде.</w:t>
      </w:r>
    </w:p>
    <w:bookmarkEnd w:id="142"/>
    <w:bookmarkStart w:name="z156" w:id="143"/>
    <w:p>
      <w:pPr>
        <w:spacing w:after="0"/>
        <w:ind w:left="0"/>
        <w:jc w:val="both"/>
      </w:pPr>
      <w:r>
        <w:rPr>
          <w:rFonts w:ascii="Times New Roman"/>
          <w:b w:val="false"/>
          <w:i w:val="false"/>
          <w:color w:val="000000"/>
          <w:sz w:val="28"/>
        </w:rPr>
        <w:t>
      92. 2010 жылдан бастап өмір бойы бас бостандығынан айыру және өлім жазасы түріндегі жазаны қолдану:</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3"/>
        <w:gridCol w:w="5944"/>
        <w:gridCol w:w="2953"/>
      </w:tblGrid>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бас бостандығынан айыру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жазасы</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(ҚР ҚК 96-бабының 2-бөлігі – 7 адам)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xml:space="preserve">
12 (ҚР ҚК 96- бабының 2-бөлігі – 11 адам; </w:t>
            </w:r>
            <w:r>
              <w:br/>
            </w:r>
            <w:r>
              <w:rPr>
                <w:rFonts w:ascii="Times New Roman"/>
                <w:b w:val="false"/>
                <w:i w:val="false"/>
                <w:color w:val="000000"/>
                <w:sz w:val="20"/>
              </w:rPr>
              <w:t>
ҚР ҚК 190- бабының 2-бөлігі – 1 адам)</w:t>
            </w:r>
          </w:p>
          <w:bookmarkEnd w:id="144"/>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xml:space="preserve">
9 (ҚР ҚК 96- бабының 2-бөлігі – 8 адам; </w:t>
            </w:r>
            <w:r>
              <w:br/>
            </w:r>
            <w:r>
              <w:rPr>
                <w:rFonts w:ascii="Times New Roman"/>
                <w:b w:val="false"/>
                <w:i w:val="false"/>
                <w:color w:val="000000"/>
                <w:sz w:val="20"/>
              </w:rPr>
              <w:t>
ҚР ҚК 233-бабы – 1 адам)</w:t>
            </w:r>
          </w:p>
          <w:bookmarkEnd w:id="145"/>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(ҚР ҚК 96- бабының 2-бөлігі – 8 адам)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(ҚР ҚК 96- бабының 2-бөлігі – 8 адам)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4 (ҚР ҚК 96- бабының 2-бөлігі – 2 адам;</w:t>
            </w:r>
            <w:r>
              <w:br/>
            </w:r>
            <w:r>
              <w:rPr>
                <w:rFonts w:ascii="Times New Roman"/>
                <w:b w:val="false"/>
                <w:i w:val="false"/>
                <w:color w:val="000000"/>
                <w:sz w:val="20"/>
              </w:rPr>
              <w:t>
ҚР ҚК 99- бабының 2-бөлігі – 2 адам)</w:t>
            </w:r>
          </w:p>
          <w:bookmarkEnd w:id="146"/>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xml:space="preserve">
12 (ҚР ҚК 99- бабының 2-бөлігі – 5 адам; </w:t>
            </w:r>
            <w:r>
              <w:br/>
            </w:r>
            <w:r>
              <w:rPr>
                <w:rFonts w:ascii="Times New Roman"/>
                <w:b w:val="false"/>
                <w:i w:val="false"/>
                <w:color w:val="000000"/>
                <w:sz w:val="20"/>
              </w:rPr>
              <w:t>
ҚР ҚК 255- бабының 4-бөлігі – 7 адам)</w:t>
            </w:r>
          </w:p>
          <w:bookmarkEnd w:id="147"/>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(255-баптың </w:t>
            </w:r>
            <w:r>
              <w:br/>
            </w:r>
            <w:r>
              <w:rPr>
                <w:rFonts w:ascii="Times New Roman"/>
                <w:b w:val="false"/>
                <w:i w:val="false"/>
                <w:color w:val="000000"/>
                <w:sz w:val="20"/>
              </w:rPr>
              <w:t>4-бөлігі)</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(ҚР ҚК 99- бабының 2-бөлігі – 7 адам; </w:t>
            </w:r>
            <w:r>
              <w:br/>
            </w:r>
            <w:r>
              <w:rPr>
                <w:rFonts w:ascii="Times New Roman"/>
                <w:b w:val="false"/>
                <w:i w:val="false"/>
                <w:color w:val="000000"/>
                <w:sz w:val="20"/>
              </w:rPr>
              <w:t>ҚР ҚК 96- бабының 2-бөлігі – 1 адам)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(ҚР ҚК 99- бабының 2-бөлігі – 4 адам; </w:t>
            </w:r>
            <w:r>
              <w:br/>
            </w:r>
            <w:r>
              <w:rPr>
                <w:rFonts w:ascii="Times New Roman"/>
                <w:b w:val="false"/>
                <w:i w:val="false"/>
                <w:color w:val="000000"/>
                <w:sz w:val="20"/>
              </w:rPr>
              <w:t xml:space="preserve">ҚР ҚК 120- бабының 4-бөлігі – 1 адам; </w:t>
            </w:r>
            <w:r>
              <w:br/>
            </w:r>
            <w:r>
              <w:rPr>
                <w:rFonts w:ascii="Times New Roman"/>
                <w:b w:val="false"/>
                <w:i w:val="false"/>
                <w:color w:val="000000"/>
                <w:sz w:val="20"/>
              </w:rPr>
              <w:t>ҚР ҚК 96- бабының 2-бөлігі – 1 адам)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(429-баптың </w:t>
            </w:r>
            <w:r>
              <w:br/>
            </w:r>
            <w:r>
              <w:rPr>
                <w:rFonts w:ascii="Times New Roman"/>
                <w:b w:val="false"/>
                <w:i w:val="false"/>
                <w:color w:val="000000"/>
                <w:sz w:val="20"/>
              </w:rPr>
              <w:t>2-бөлігі)</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 10 ай</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1" w:id="148"/>
    <w:p>
      <w:pPr>
        <w:spacing w:after="0"/>
        <w:ind w:left="0"/>
        <w:jc w:val="both"/>
      </w:pPr>
      <w:r>
        <w:rPr>
          <w:rFonts w:ascii="Times New Roman"/>
          <w:b w:val="false"/>
          <w:i w:val="false"/>
          <w:color w:val="000000"/>
          <w:sz w:val="28"/>
        </w:rPr>
        <w:t xml:space="preserve">
      *Арқалық қалалық сотының 2018 жылғы 30 шілдедегі үкімімен Р.А. Күлекбаев ҚР ҚК-нің 429-бабы 2-бөлігі (қоғамнан оқшаулауды қамтамасыз ететін мекеменің қызметкеріне не оның жақындарына, сондай-ақ сотталған адамға қатысты күш қолдану қатерін төндіру немесе олардың денсаулығына немесе өміріне қол сұғу) бойынша қылмыстық құқық бұзушылық жасағаны үшін кінәлі деп танылып, оған 6 жыл бас бостандығынан айыру жазасы тағайындалды. </w:t>
      </w:r>
    </w:p>
    <w:bookmarkEnd w:id="148"/>
    <w:bookmarkStart w:name="z162" w:id="149"/>
    <w:p>
      <w:pPr>
        <w:spacing w:after="0"/>
        <w:ind w:left="0"/>
        <w:jc w:val="both"/>
      </w:pPr>
      <w:r>
        <w:rPr>
          <w:rFonts w:ascii="Times New Roman"/>
          <w:b w:val="false"/>
          <w:i w:val="false"/>
          <w:color w:val="000000"/>
          <w:sz w:val="28"/>
        </w:rPr>
        <w:t xml:space="preserve">
      ҚР ҚК </w:t>
      </w:r>
      <w:r>
        <w:rPr>
          <w:rFonts w:ascii="Times New Roman"/>
          <w:b w:val="false"/>
          <w:i w:val="false"/>
          <w:color w:val="000000"/>
          <w:sz w:val="28"/>
        </w:rPr>
        <w:t>60-бабының</w:t>
      </w:r>
      <w:r>
        <w:rPr>
          <w:rFonts w:ascii="Times New Roman"/>
          <w:b w:val="false"/>
          <w:i w:val="false"/>
          <w:color w:val="000000"/>
          <w:sz w:val="28"/>
        </w:rPr>
        <w:t xml:space="preserve"> 1 және 3-бөліктері негізінде Алматы қаласының Қылмыстық істер жөніндегі мамандандырылған ауданаралық соты 2016 жылғы 2 қарашада тағайындаған жазаны толық қосу арқылы үкімдердің жиынтығы негізінде Р.А. Күлекбаевқа өлім жазасы белгіленді. </w:t>
      </w:r>
    </w:p>
    <w:bookmarkEnd w:id="149"/>
    <w:bookmarkStart w:name="z163" w:id="1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7-бабы</w:t>
      </w:r>
      <w:r>
        <w:rPr>
          <w:rFonts w:ascii="Times New Roman"/>
          <w:b/>
          <w:i w:val="false"/>
          <w:color w:val="000000"/>
          <w:sz w:val="28"/>
        </w:rPr>
        <w:t xml:space="preserve"> және Қорытынды ескертулердің 22, 24-тармақтары бойынша</w:t>
      </w:r>
    </w:p>
    <w:bookmarkEnd w:id="150"/>
    <w:p>
      <w:pPr>
        <w:spacing w:after="0"/>
        <w:ind w:left="0"/>
        <w:jc w:val="both"/>
      </w:pPr>
      <w:r>
        <w:rPr>
          <w:rFonts w:ascii="Times New Roman"/>
          <w:b/>
          <w:i w:val="false"/>
          <w:color w:val="000000"/>
          <w:sz w:val="28"/>
        </w:rPr>
        <w:t>7-бап</w:t>
      </w:r>
    </w:p>
    <w:bookmarkStart w:name="z165" w:id="151"/>
    <w:p>
      <w:pPr>
        <w:spacing w:after="0"/>
        <w:ind w:left="0"/>
        <w:jc w:val="both"/>
      </w:pPr>
      <w:r>
        <w:rPr>
          <w:rFonts w:ascii="Times New Roman"/>
          <w:b w:val="false"/>
          <w:i w:val="false"/>
          <w:color w:val="000000"/>
          <w:sz w:val="28"/>
        </w:rPr>
        <w:t>
      Ешкiм де азапталуға немесе оның қадiр-қасиетiн қорлайтындай адамшылыққа жатпайтын қатыгездiк жолымен жәбірленуге немесе жазалануға тиiс емес. Iшiнара, ешбір тұлға өзiнiң ерiктi түрдегi келісімiнсіз медициналық немесе ғылыми тәжiрибеге ұшыратылуы тиiс емес.</w:t>
      </w:r>
    </w:p>
    <w:bookmarkEnd w:id="151"/>
    <w:bookmarkStart w:name="z166" w:id="152"/>
    <w:p>
      <w:pPr>
        <w:spacing w:after="0"/>
        <w:ind w:left="0"/>
        <w:jc w:val="both"/>
      </w:pPr>
      <w:r>
        <w:rPr>
          <w:rFonts w:ascii="Times New Roman"/>
          <w:b w:val="false"/>
          <w:i w:val="false"/>
          <w:color w:val="000000"/>
          <w:sz w:val="28"/>
        </w:rPr>
        <w:t xml:space="preserve">
      93. Конституцияның </w:t>
      </w:r>
      <w:r>
        <w:rPr>
          <w:rFonts w:ascii="Times New Roman"/>
          <w:b w:val="false"/>
          <w:i w:val="false"/>
          <w:color w:val="000000"/>
          <w:sz w:val="28"/>
        </w:rPr>
        <w:t>17-бабына</w:t>
      </w:r>
      <w:r>
        <w:rPr>
          <w:rFonts w:ascii="Times New Roman"/>
          <w:b w:val="false"/>
          <w:i w:val="false"/>
          <w:color w:val="000000"/>
          <w:sz w:val="28"/>
        </w:rPr>
        <w:t xml:space="preserve"> сәйкес ешкімді азаптауға, оған зорлық-зомбылық жасауға, басқадай қатыгездік немесе адамдық қадір-қасиетін қорлайтындай жәбір көрсетуге не жазалауға болмайды. </w:t>
      </w:r>
    </w:p>
    <w:bookmarkEnd w:id="152"/>
    <w:bookmarkStart w:name="z167" w:id="153"/>
    <w:p>
      <w:pPr>
        <w:spacing w:after="0"/>
        <w:ind w:left="0"/>
        <w:jc w:val="both"/>
      </w:pPr>
      <w:r>
        <w:rPr>
          <w:rFonts w:ascii="Times New Roman"/>
          <w:b w:val="false"/>
          <w:i w:val="false"/>
          <w:color w:val="000000"/>
          <w:sz w:val="28"/>
        </w:rPr>
        <w:t xml:space="preserve">
      94. 2015 жылдан бастап жаңа ҚК, ҚПК және ҚАК енгізілді, онда халықаралық актілердің негізгі элементтері имплементацияланған. Азаптаулар жеке бапта көрсетілген (ҚР ҚК-нің 146-бабы). Осы бап БҰҰ-ның Азаптауларға қарсы конвенциясының 1-бабына сәйкес келтірілген. </w:t>
      </w:r>
    </w:p>
    <w:bookmarkEnd w:id="153"/>
    <w:bookmarkStart w:name="z168" w:id="154"/>
    <w:p>
      <w:pPr>
        <w:spacing w:after="0"/>
        <w:ind w:left="0"/>
        <w:jc w:val="both"/>
      </w:pPr>
      <w:r>
        <w:rPr>
          <w:rFonts w:ascii="Times New Roman"/>
          <w:b w:val="false"/>
          <w:i w:val="false"/>
          <w:color w:val="000000"/>
          <w:sz w:val="28"/>
        </w:rPr>
        <w:t xml:space="preserve">
      95. Азаптау үшін ең ұзақ жаза 10 жылдан 12 жылға дейін бас бостандығынан айыруға ұзартылды. Рақымшылық немесе ескіру мерзімін қолдануға тыйым салынды. 2018 жылдың шілде айында тараптардың шынайы өкінуі мен татуласуы үшін жауапкершіліктен босатуға осындай тыйым енгізілді. </w:t>
      </w:r>
    </w:p>
    <w:bookmarkEnd w:id="154"/>
    <w:bookmarkStart w:name="z169" w:id="155"/>
    <w:p>
      <w:pPr>
        <w:spacing w:after="0"/>
        <w:ind w:left="0"/>
        <w:jc w:val="both"/>
      </w:pPr>
      <w:r>
        <w:rPr>
          <w:rFonts w:ascii="Times New Roman"/>
          <w:b w:val="false"/>
          <w:i w:val="false"/>
          <w:color w:val="000000"/>
          <w:sz w:val="28"/>
        </w:rPr>
        <w:t>
      96. ҚР ҚПК-не сәйкес азаптау туралы әрбір мәлімдеме СДТБТ-де тіркеледі және ол бойынша сотқа дейінгі тергеу жүргізіледі. ҚПК-нің 112-бабына сәйкес азаптау, күш қолдану, қорқыту, алдау, сол сияқты басқа да заңсыз әрекеттер мен қатыгездік қолдану арқылы алынған дәлелдемелерге жол берілмейді деп танылады және оларды сотта қолдануға болмайды.</w:t>
      </w:r>
    </w:p>
    <w:bookmarkEnd w:id="155"/>
    <w:bookmarkStart w:name="z170" w:id="156"/>
    <w:p>
      <w:pPr>
        <w:spacing w:after="0"/>
        <w:ind w:left="0"/>
        <w:jc w:val="both"/>
      </w:pPr>
      <w:r>
        <w:rPr>
          <w:rFonts w:ascii="Times New Roman"/>
          <w:b w:val="false"/>
          <w:i w:val="false"/>
          <w:color w:val="000000"/>
          <w:sz w:val="28"/>
        </w:rPr>
        <w:t xml:space="preserve">
      97. Қылмыстық істерді тергеуде корпоративтілік алып тасталады. Тергеп-тексеруді ІІО немесе осы органның қызметкері болып табылмайтын адамға қатысты сыбайлас жемқорлыққа қарсы қызмет жүргізеді. Прокурорларға азаптау туралы өтініштерді тіркеу және оларды тергеп-тексеру құқығы берілген. </w:t>
      </w:r>
    </w:p>
    <w:bookmarkEnd w:id="156"/>
    <w:bookmarkStart w:name="z171" w:id="157"/>
    <w:p>
      <w:pPr>
        <w:spacing w:after="0"/>
        <w:ind w:left="0"/>
        <w:jc w:val="both"/>
      </w:pPr>
      <w:r>
        <w:rPr>
          <w:rFonts w:ascii="Times New Roman"/>
          <w:b w:val="false"/>
          <w:i w:val="false"/>
          <w:color w:val="000000"/>
          <w:sz w:val="28"/>
        </w:rPr>
        <w:t xml:space="preserve">
      98. Азаптау жасаған кез келген адам (ол ҚР азаматы немесе құқық қорғау органдарының қызметкері болып табылатынына қарамастан) заңды бұзды. Осылайша, аталған тетік азаптаулар туралы барлық арыздарды мұқият және тәуелсіз тергеп-тексеруді қамтамасыз етеді. </w:t>
      </w:r>
    </w:p>
    <w:bookmarkEnd w:id="157"/>
    <w:bookmarkStart w:name="z172" w:id="158"/>
    <w:p>
      <w:pPr>
        <w:spacing w:after="0"/>
        <w:ind w:left="0"/>
        <w:jc w:val="both"/>
      </w:pPr>
      <w:r>
        <w:rPr>
          <w:rFonts w:ascii="Times New Roman"/>
          <w:b w:val="false"/>
          <w:i w:val="false"/>
          <w:color w:val="000000"/>
          <w:sz w:val="28"/>
        </w:rPr>
        <w:t xml:space="preserve">
      99. 2018 жылдың шілде айында заңнамалық өзгерістердің бірі ҚР ҚК </w:t>
      </w:r>
      <w:r>
        <w:rPr>
          <w:rFonts w:ascii="Times New Roman"/>
          <w:b w:val="false"/>
          <w:i w:val="false"/>
          <w:color w:val="000000"/>
          <w:sz w:val="28"/>
        </w:rPr>
        <w:t>146-бабы</w:t>
      </w:r>
      <w:r>
        <w:rPr>
          <w:rFonts w:ascii="Times New Roman"/>
          <w:b w:val="false"/>
          <w:i w:val="false"/>
          <w:color w:val="000000"/>
          <w:sz w:val="28"/>
        </w:rPr>
        <w:t xml:space="preserve"> бойынша татуласуға және шынайы өкінуіне байланысты қылмыстық жауаптылықтан босатуға тыйым салу болды. 2015 жылдан бастап аталған бап рақымшылық және қылмыстық жауаптылыққа тарту ескіру мерзімінің өтуі қолданылмайтын қылмыстар санатына жатқызылған. </w:t>
      </w:r>
    </w:p>
    <w:bookmarkEnd w:id="158"/>
    <w:bookmarkStart w:name="z173" w:id="159"/>
    <w:p>
      <w:pPr>
        <w:spacing w:after="0"/>
        <w:ind w:left="0"/>
        <w:jc w:val="both"/>
      </w:pPr>
      <w:r>
        <w:rPr>
          <w:rFonts w:ascii="Times New Roman"/>
          <w:b w:val="false"/>
          <w:i w:val="false"/>
          <w:color w:val="000000"/>
          <w:sz w:val="28"/>
        </w:rPr>
        <w:t>
      100. Заңнамада азаптауға немесе азаптауға қатысуға дем беруші мен оған айдап салу үшін де қылмыстық жауаптылық көзделеді. ҚР ҚК 28-бабында қылмыстық жауаптылықтың алуан түрі айқындалады. Мәселен, ұйымдастырушылар, айдап салушылар және дем берушілер кінәлі адамдармен бірге қылмысқа сыбайлас қатысушы болып саналады, ал қылмысқа сыбайлас қатысушылар кінәлілермен бірдей дәрежеде қылмыстық жауаптылықта болады.</w:t>
      </w:r>
    </w:p>
    <w:bookmarkEnd w:id="159"/>
    <w:bookmarkStart w:name="z174" w:id="160"/>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22-тармағы</w:t>
      </w:r>
    </w:p>
    <w:bookmarkEnd w:id="160"/>
    <w:bookmarkStart w:name="z175" w:id="161"/>
    <w:p>
      <w:pPr>
        <w:spacing w:after="0"/>
        <w:ind w:left="0"/>
        <w:jc w:val="both"/>
      </w:pPr>
      <w:r>
        <w:rPr>
          <w:rFonts w:ascii="Times New Roman"/>
          <w:b w:val="false"/>
          <w:i w:val="false"/>
          <w:color w:val="000000"/>
          <w:sz w:val="28"/>
        </w:rPr>
        <w:t>
      Қатысушы мемлекет Пактінің 7-бабына және басқа да халықаралық танылған нормаларға сәйкес келтіру мақсатында өз заңнамасын қамтылған азаптаулар анықтамасын қайта қарағаны жөн және қандай да бір жағдайда да азаптаулардың ақталмауына кепілдік беруі тиіс</w:t>
      </w:r>
      <w:r>
        <w:rPr>
          <w:rFonts w:ascii="Times New Roman"/>
          <w:b/>
          <w:i w:val="false"/>
          <w:color w:val="000000"/>
          <w:sz w:val="28"/>
        </w:rPr>
        <w:t>.</w:t>
      </w:r>
    </w:p>
    <w:bookmarkEnd w:id="161"/>
    <w:bookmarkStart w:name="z176" w:id="162"/>
    <w:p>
      <w:pPr>
        <w:spacing w:after="0"/>
        <w:ind w:left="0"/>
        <w:jc w:val="both"/>
      </w:pPr>
      <w:r>
        <w:rPr>
          <w:rFonts w:ascii="Times New Roman"/>
          <w:b w:val="false"/>
          <w:i w:val="false"/>
          <w:color w:val="000000"/>
          <w:sz w:val="28"/>
        </w:rPr>
        <w:t>
      101. ҚР БП қылмыстық сот төрелігі саласындағы азаптаулар мен қатыгез қарым-қатынас проблемаларын кешенді шешу мақсатында 2017 жылы "Азаптаусыз қоғам" жобасына бастама жасады. Азаптаулардың алдын алу, тергеп-тексеру және құрбандарды оңалту жөніндегі тұжырымдама мен шаралар жоспары әзірленді.</w:t>
      </w:r>
    </w:p>
    <w:bookmarkEnd w:id="162"/>
    <w:bookmarkStart w:name="z177" w:id="163"/>
    <w:p>
      <w:pPr>
        <w:spacing w:after="0"/>
        <w:ind w:left="0"/>
        <w:jc w:val="both"/>
      </w:pPr>
      <w:r>
        <w:rPr>
          <w:rFonts w:ascii="Times New Roman"/>
          <w:b w:val="false"/>
          <w:i w:val="false"/>
          <w:color w:val="000000"/>
          <w:sz w:val="28"/>
        </w:rPr>
        <w:t>
      102. Жоба азаптауға қарсы күрестің ең жақсы халықаралық тәжірибесін, БҰҰ-ның тиісті комитеттерінің стандарттары мен ұсыныстарын, сондай-ақ ұлттық құқықтық жүйенің және заңнаманың ерекшеліктерін ескереді.</w:t>
      </w:r>
    </w:p>
    <w:bookmarkEnd w:id="163"/>
    <w:bookmarkStart w:name="z178" w:id="164"/>
    <w:p>
      <w:pPr>
        <w:spacing w:after="0"/>
        <w:ind w:left="0"/>
        <w:jc w:val="both"/>
      </w:pPr>
      <w:r>
        <w:rPr>
          <w:rFonts w:ascii="Times New Roman"/>
          <w:b w:val="false"/>
          <w:i w:val="false"/>
          <w:color w:val="000000"/>
          <w:sz w:val="28"/>
        </w:rPr>
        <w:t>
      103. Жобаны іске асыру барысында 2019 жылы күшіне енген "Қазақстан Республикасының кейбір заңнамалық актілеріне қылмыстық, қылмыстық іс жүргізу заңнамаларын жетілдіру және жеке тұлғалардың құқықтарын қорғауды күшейту мәселелері бойынша өзгерістер мен толықтырулар енгізу туралы" Заң жобасы әзірленді.</w:t>
      </w:r>
    </w:p>
    <w:bookmarkEnd w:id="164"/>
    <w:bookmarkStart w:name="z179" w:id="165"/>
    <w:p>
      <w:pPr>
        <w:spacing w:after="0"/>
        <w:ind w:left="0"/>
        <w:jc w:val="both"/>
      </w:pPr>
      <w:r>
        <w:rPr>
          <w:rFonts w:ascii="Times New Roman"/>
          <w:b w:val="false"/>
          <w:i w:val="false"/>
          <w:color w:val="000000"/>
          <w:sz w:val="28"/>
        </w:rPr>
        <w:t>
      104. Заңда қылмыстық құқық бұзушылық жасаған адамдардың жағдайын жақсартатын, прокурорлардың қадағалау өкілеттіктерін кеңейтетін және ҚК-қа, ҚПК-қа, ҚАК-қа азаптауға жол бермеуге бағытталған нормалар енгізілген.</w:t>
      </w:r>
    </w:p>
    <w:bookmarkEnd w:id="165"/>
    <w:bookmarkStart w:name="z180" w:id="166"/>
    <w:p>
      <w:pPr>
        <w:spacing w:after="0"/>
        <w:ind w:left="0"/>
        <w:jc w:val="both"/>
      </w:pPr>
      <w:r>
        <w:rPr>
          <w:rFonts w:ascii="Times New Roman"/>
          <w:b w:val="false"/>
          <w:i w:val="false"/>
          <w:color w:val="000000"/>
          <w:sz w:val="28"/>
        </w:rPr>
        <w:t>
      105. ҚР ЖС үш нормативтік қаулысына соттардың азаптауға қарсы заңнама нормаларын қолдануы, қылмыстық істер бойынша дәлелдемелерді бағалау және келтірілген залалды өтеу кезінде бірыңғай тәжірибені қалыптастыру мәселелерін реттейтін өзгерістер енгізілді.</w:t>
      </w:r>
    </w:p>
    <w:bookmarkEnd w:id="166"/>
    <w:bookmarkStart w:name="z181" w:id="167"/>
    <w:p>
      <w:pPr>
        <w:spacing w:after="0"/>
        <w:ind w:left="0"/>
        <w:jc w:val="both"/>
      </w:pPr>
      <w:r>
        <w:rPr>
          <w:rFonts w:ascii="Times New Roman"/>
          <w:b w:val="false"/>
          <w:i w:val="false"/>
          <w:color w:val="000000"/>
          <w:sz w:val="28"/>
        </w:rPr>
        <w:t>
      106. 2019 жылы "азаптаулар" ұғымын халықаралық стандарттармен сәйкес келтіру, азаптау және қорлайтын, қатыгез және адамгершілікке жатпайтын қарым-қатынас үшін жауапкершілікті көздейтін бапты имплементациялау үшін жазаны қатаңдату мәселелері ҚР БП жанындағы ҚК және ҚПК қолдану практикасын мониторингілеу және қорыту жөніндегі ведомствоаралық кіші жұмыс тобының отырысында қаралды.</w:t>
      </w:r>
    </w:p>
    <w:bookmarkEnd w:id="167"/>
    <w:bookmarkStart w:name="z182" w:id="168"/>
    <w:p>
      <w:pPr>
        <w:spacing w:after="0"/>
        <w:ind w:left="0"/>
        <w:jc w:val="both"/>
      </w:pPr>
      <w:r>
        <w:rPr>
          <w:rFonts w:ascii="Times New Roman"/>
          <w:b w:val="false"/>
          <w:i w:val="false"/>
          <w:color w:val="000000"/>
          <w:sz w:val="28"/>
        </w:rPr>
        <w:t>
      107. Қазіргі уақытта Ведомствоаралық жұмыс тобының шеңберінде "азаптаулар" ұғымын ұлттық заңнамада конвенцияның анықтамасына сәйкес келтіру туралы мәселе қарастырылуда.</w:t>
      </w:r>
    </w:p>
    <w:bookmarkEnd w:id="168"/>
    <w:bookmarkStart w:name="z183" w:id="169"/>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24-тармағы</w:t>
      </w:r>
    </w:p>
    <w:bookmarkEnd w:id="169"/>
    <w:bookmarkStart w:name="z184" w:id="170"/>
    <w:p>
      <w:pPr>
        <w:spacing w:after="0"/>
        <w:ind w:left="0"/>
        <w:jc w:val="both"/>
      </w:pPr>
      <w:r>
        <w:rPr>
          <w:rFonts w:ascii="Times New Roman"/>
          <w:b w:val="false"/>
          <w:i w:val="false"/>
          <w:color w:val="000000"/>
          <w:sz w:val="28"/>
        </w:rPr>
        <w:t>
      Қатысушы мемлекет азаптаулар мен қатыгез қарым-қатынастарды жою және мұндай әрекеттер тиімді тергеп-тексеруді, қылмыстық тәртіппен қудалануды және жазалануды қамтамасыз ететіндей, атап айтқанда:</w:t>
      </w:r>
    </w:p>
    <w:bookmarkEnd w:id="170"/>
    <w:bookmarkStart w:name="z185" w:id="171"/>
    <w:p>
      <w:pPr>
        <w:spacing w:after="0"/>
        <w:ind w:left="0"/>
        <w:jc w:val="both"/>
      </w:pPr>
      <w:r>
        <w:rPr>
          <w:rFonts w:ascii="Times New Roman"/>
          <w:b w:val="false"/>
          <w:i w:val="false"/>
          <w:color w:val="000000"/>
          <w:sz w:val="28"/>
        </w:rPr>
        <w:t xml:space="preserve">
      а) азаптау немесе қатыгез қарым-қатынас туралы шағымға байланысты қылмыстық іс қозғау туралы шешім қабылдаған кезде дәлелдемелер мен шынайылыққа жол бергенде қолданылатын критерийлер лайықты және ақылға қонымды болуын қамтамасыз ету; </w:t>
      </w:r>
    </w:p>
    <w:bookmarkEnd w:id="171"/>
    <w:bookmarkStart w:name="z186" w:id="172"/>
    <w:p>
      <w:pPr>
        <w:spacing w:after="0"/>
        <w:ind w:left="0"/>
        <w:jc w:val="both"/>
      </w:pPr>
      <w:r>
        <w:rPr>
          <w:rFonts w:ascii="Times New Roman"/>
          <w:b w:val="false"/>
          <w:i w:val="false"/>
          <w:color w:val="000000"/>
          <w:sz w:val="28"/>
        </w:rPr>
        <w:t>
      b) азаптауларға және қатыгез қарым-қатынастың басқа да түрлеріне жасалған шағымдар бойынша тергеп-тексерулерді тәуелсіз орган жүргізетінін және негізсіз созылмауын және "арнайы прокурорлар басқармасы" азаптау және қатыгез қарым-қатынас жағдайларын барлық тергеп-тексерулерді жүргізуге өздері жауапты болуы және тергеуді өздерінің бағынысындағы құқық қорғау органдарына жүктемеуін қамтамасыз ету;</w:t>
      </w:r>
    </w:p>
    <w:bookmarkEnd w:id="172"/>
    <w:bookmarkStart w:name="z187" w:id="173"/>
    <w:p>
      <w:pPr>
        <w:spacing w:after="0"/>
        <w:ind w:left="0"/>
        <w:jc w:val="both"/>
      </w:pPr>
      <w:r>
        <w:rPr>
          <w:rFonts w:ascii="Times New Roman"/>
          <w:b w:val="false"/>
          <w:i w:val="false"/>
          <w:color w:val="000000"/>
          <w:sz w:val="28"/>
        </w:rPr>
        <w:t>
      c) азаптауға байланысты қылмыс үшін жазалаудың заңнамалық тәртіппен де, практикада да қылмыстың сипаты мен ауырлығына мөлшерлес болуын қамтамасыз ету;</w:t>
      </w:r>
    </w:p>
    <w:bookmarkEnd w:id="173"/>
    <w:bookmarkStart w:name="z188" w:id="174"/>
    <w:p>
      <w:pPr>
        <w:spacing w:after="0"/>
        <w:ind w:left="0"/>
        <w:jc w:val="both"/>
      </w:pPr>
      <w:r>
        <w:rPr>
          <w:rFonts w:ascii="Times New Roman"/>
          <w:b w:val="false"/>
          <w:i w:val="false"/>
          <w:color w:val="000000"/>
          <w:sz w:val="28"/>
        </w:rPr>
        <w:t xml:space="preserve">
      d) азаптаудан немесе қатыгез қарым-қатынастан ықтимал жәбірленуші "қылмыс жасағаны туралы көрінеу жалған сөз жеткізді" деп айып тағуға жол бермеу; </w:t>
      </w:r>
    </w:p>
    <w:bookmarkEnd w:id="174"/>
    <w:bookmarkStart w:name="z189" w:id="175"/>
    <w:p>
      <w:pPr>
        <w:spacing w:after="0"/>
        <w:ind w:left="0"/>
        <w:jc w:val="both"/>
      </w:pPr>
      <w:r>
        <w:rPr>
          <w:rFonts w:ascii="Times New Roman"/>
          <w:b w:val="false"/>
          <w:i w:val="false"/>
          <w:color w:val="000000"/>
          <w:sz w:val="28"/>
        </w:rPr>
        <w:t xml:space="preserve">
      e) азаптаулардан және қатыгез қарым-қатынастан зардап шеккендердің заңнамалық тәртіппен де, іс жүзінде де оңалтуды, барабар өтемді және қылмыстық сот ісін жүргізуге байланысты емес азаматтық-құқықтық қорғау құралдарына жүгіну мүмкіндігін қоса алғанда, зиянды толық өтеттіруге қол жеткізуін қамтамасыз ету; </w:t>
      </w:r>
    </w:p>
    <w:bookmarkEnd w:id="175"/>
    <w:bookmarkStart w:name="z190" w:id="176"/>
    <w:p>
      <w:pPr>
        <w:spacing w:after="0"/>
        <w:ind w:left="0"/>
        <w:jc w:val="both"/>
      </w:pPr>
      <w:r>
        <w:rPr>
          <w:rFonts w:ascii="Times New Roman"/>
          <w:b w:val="false"/>
          <w:i w:val="false"/>
          <w:color w:val="000000"/>
          <w:sz w:val="28"/>
        </w:rPr>
        <w:t>
      f) пенитенциарлық жүйенің қызметін қадағалауды құқықтық тәртіпті қолдау және ішкі қауіпсіздікті қамтамасыз ету органдарына тәуелді емес мекеме жүзеге асыруын қамтамасыз ету арқылы бар күш-жігерін салғаны жөн.</w:t>
      </w:r>
    </w:p>
    <w:bookmarkEnd w:id="176"/>
    <w:bookmarkStart w:name="z191" w:id="177"/>
    <w:p>
      <w:pPr>
        <w:spacing w:after="0"/>
        <w:ind w:left="0"/>
        <w:jc w:val="both"/>
      </w:pPr>
      <w:r>
        <w:rPr>
          <w:rFonts w:ascii="Times New Roman"/>
          <w:b w:val="false"/>
          <w:i w:val="false"/>
          <w:color w:val="000000"/>
          <w:sz w:val="28"/>
        </w:rPr>
        <w:t>
      108. Қазақстан Республикасы азаптауларға нөлдік төзімділік саясатын толық қолдайды және БҰҰ ұсынымдарын дәйекті түрде енгізеді.</w:t>
      </w:r>
    </w:p>
    <w:bookmarkEnd w:id="177"/>
    <w:bookmarkStart w:name="z192" w:id="178"/>
    <w:p>
      <w:pPr>
        <w:spacing w:after="0"/>
        <w:ind w:left="0"/>
        <w:jc w:val="both"/>
      </w:pPr>
      <w:r>
        <w:rPr>
          <w:rFonts w:ascii="Times New Roman"/>
          <w:b w:val="false"/>
          <w:i w:val="false"/>
          <w:color w:val="000000"/>
          <w:sz w:val="28"/>
        </w:rPr>
        <w:t xml:space="preserve">
      109. Сот талқылауы барысында күдікті өзіне қатысты азаптауды немесе басқа да заңсыз әрекеттердің жасалғаны туралы мәлімдеген немесе зорлық-зомбылық белгілері болған кезде тергеу судьясы прокурорға фактілерді дереу тексеруді тапсыруға міндетті. </w:t>
      </w:r>
    </w:p>
    <w:bookmarkEnd w:id="178"/>
    <w:bookmarkStart w:name="z193" w:id="179"/>
    <w:p>
      <w:pPr>
        <w:spacing w:after="0"/>
        <w:ind w:left="0"/>
        <w:jc w:val="both"/>
      </w:pPr>
      <w:r>
        <w:rPr>
          <w:rFonts w:ascii="Times New Roman"/>
          <w:b w:val="false"/>
          <w:i w:val="false"/>
          <w:color w:val="000000"/>
          <w:sz w:val="28"/>
        </w:rPr>
        <w:t>
      110. Қылмыстық істерді электрондық тергеп-тексеру институты енгізілді. Бұл формат айғақтардың бұрмалануын азайтады.</w:t>
      </w:r>
    </w:p>
    <w:bookmarkEnd w:id="179"/>
    <w:bookmarkStart w:name="z194" w:id="180"/>
    <w:p>
      <w:pPr>
        <w:spacing w:after="0"/>
        <w:ind w:left="0"/>
        <w:jc w:val="both"/>
      </w:pPr>
      <w:r>
        <w:rPr>
          <w:rFonts w:ascii="Times New Roman"/>
          <w:b w:val="false"/>
          <w:i w:val="false"/>
          <w:color w:val="000000"/>
          <w:sz w:val="28"/>
        </w:rPr>
        <w:t>
      111. Call-орталықтар мен сенім телефондары жұмыс істейді, онда кез келген адам өтінішпен, оның ішінде азаптау туралы өтінішпен жүгіне алады.</w:t>
      </w:r>
    </w:p>
    <w:bookmarkEnd w:id="180"/>
    <w:bookmarkStart w:name="z195" w:id="181"/>
    <w:p>
      <w:pPr>
        <w:spacing w:after="0"/>
        <w:ind w:left="0"/>
        <w:jc w:val="both"/>
      </w:pPr>
      <w:r>
        <w:rPr>
          <w:rFonts w:ascii="Times New Roman"/>
          <w:b w:val="false"/>
          <w:i w:val="false"/>
          <w:color w:val="000000"/>
          <w:sz w:val="28"/>
        </w:rPr>
        <w:t>
      112. Прокуратура азаптау және қатыгез қарым-қатынас туралы шағымдарды қабылдауға, сондай-ақ олар бойынша шаралар қолдануға, оның ішінде тергеп-тексеруді бастауға уәкілетті. Прокурордың сотқа дейінгі тергеп-тексерусіз азаптау туралы шағымдарды тексеруін талап ететін нормалар алып тасталды. Барлық хабарламалар СДТБТ-де тіркеледі және жәбірленушілердің қауіпсіздігін қамтамасыз ету шаралары қабылданады.</w:t>
      </w:r>
    </w:p>
    <w:bookmarkEnd w:id="181"/>
    <w:bookmarkStart w:name="z196" w:id="182"/>
    <w:p>
      <w:pPr>
        <w:spacing w:after="0"/>
        <w:ind w:left="0"/>
        <w:jc w:val="both"/>
      </w:pPr>
      <w:r>
        <w:rPr>
          <w:rFonts w:ascii="Times New Roman"/>
          <w:b w:val="false"/>
          <w:i w:val="false"/>
          <w:color w:val="000000"/>
          <w:sz w:val="28"/>
        </w:rPr>
        <w:t>
      113. Тергеу-қамауындағылар және сотталушылар қызметкерлерге қатысты өздерінің мәлімдемелерін өзін-өзі қорғау әдісі ретінде пайдаланады. ҚПК нормаларына сәйкес шағым берген немесе оның мүддесі үшін берілген адамға зиян келтіруге шағымдануға жол берілмейді.</w:t>
      </w:r>
    </w:p>
    <w:bookmarkEnd w:id="182"/>
    <w:bookmarkStart w:name="z197" w:id="183"/>
    <w:p>
      <w:pPr>
        <w:spacing w:after="0"/>
        <w:ind w:left="0"/>
        <w:jc w:val="both"/>
      </w:pPr>
      <w:r>
        <w:rPr>
          <w:rFonts w:ascii="Times New Roman"/>
          <w:b w:val="false"/>
          <w:i w:val="false"/>
          <w:color w:val="000000"/>
          <w:sz w:val="28"/>
        </w:rPr>
        <w:t>
      114. ҚАЖ-дағы заңдылықты қадағалауды прокуратура органдары жүзеге асырады. Колонияларда лауазымды адамдардың заңсыз әрекеттеріне шағымдар мен өтініштерге арналған жәшіктер жасалған.</w:t>
      </w:r>
    </w:p>
    <w:bookmarkEnd w:id="183"/>
    <w:bookmarkStart w:name="z198" w:id="184"/>
    <w:p>
      <w:pPr>
        <w:spacing w:after="0"/>
        <w:ind w:left="0"/>
        <w:jc w:val="both"/>
      </w:pPr>
      <w:r>
        <w:rPr>
          <w:rFonts w:ascii="Times New Roman"/>
          <w:b w:val="false"/>
          <w:i w:val="false"/>
          <w:color w:val="000000"/>
          <w:sz w:val="28"/>
        </w:rPr>
        <w:t>
      115. ҚАЖ мекемелерінде "прокурор кабинеті" институты жұмыс істейді, онда тұрақты негізде арнайы контингентті қабылдау жүзеге асырылады. Сондай-ақ мекемелерді (УҰИ, ТИ, колониялар) аралап шығу жүргізіледі, онда кез келген қамаудағы прокурорға қызметкерлердің әрекетіне шағымдана алады.</w:t>
      </w:r>
    </w:p>
    <w:bookmarkEnd w:id="184"/>
    <w:bookmarkStart w:name="z199" w:id="185"/>
    <w:p>
      <w:pPr>
        <w:spacing w:after="0"/>
        <w:ind w:left="0"/>
        <w:jc w:val="both"/>
      </w:pPr>
      <w:r>
        <w:rPr>
          <w:rFonts w:ascii="Times New Roman"/>
          <w:b w:val="false"/>
          <w:i w:val="false"/>
          <w:color w:val="000000"/>
          <w:sz w:val="28"/>
        </w:rPr>
        <w:t>
      116. Прокурорға заңсыз ұстап алынған және ұсталған адамдарды дереу босату өкілеттігі, сондай-ақ бас бостандығынан айыру орындарында жазасын өтеп жүрген адамдарға заңды бұза отырып қолданылған тәртіптік жазалар мен көтермелеудің күшін жою құқығы берілген.</w:t>
      </w:r>
    </w:p>
    <w:bookmarkEnd w:id="185"/>
    <w:bookmarkStart w:name="z200" w:id="186"/>
    <w:p>
      <w:pPr>
        <w:spacing w:after="0"/>
        <w:ind w:left="0"/>
        <w:jc w:val="both"/>
      </w:pPr>
      <w:r>
        <w:rPr>
          <w:rFonts w:ascii="Times New Roman"/>
          <w:b w:val="false"/>
          <w:i w:val="false"/>
          <w:color w:val="000000"/>
          <w:sz w:val="28"/>
        </w:rPr>
        <w:t>
      117. Азаптаудың алдын алу мақсатында құқық қорғау органдарының ғимараттарында шыны есіктермен жабдықталған, тергеу әрекеттерін жүргізу үшін 490 "ашық" кабинеттер ашылды. Жауап алу процесі камерамен бақыланады және мониторға шығарылады. Туыстары нақты уақыт режимінде арнайы бөлінген орындарда жауап алуды бақылай алады.</w:t>
      </w:r>
    </w:p>
    <w:bookmarkEnd w:id="186"/>
    <w:bookmarkStart w:name="z201" w:id="187"/>
    <w:p>
      <w:pPr>
        <w:spacing w:after="0"/>
        <w:ind w:left="0"/>
        <w:jc w:val="both"/>
      </w:pPr>
      <w:r>
        <w:rPr>
          <w:rFonts w:ascii="Times New Roman"/>
          <w:b w:val="false"/>
          <w:i w:val="false"/>
          <w:color w:val="000000"/>
          <w:sz w:val="28"/>
        </w:rPr>
        <w:t xml:space="preserve">
      118. 2018 жылы заңда жәбірленушілерге, оның ішінде азаптаудың немесе қатыгез қарым-қатынастың болжамды құрбандарына өтемақы төлеу тәртібі белгіленді. Мемлекет мүліктік және моральдық зиянды өтейді. Қолданыстағы заңнама кінәлі сотталған адамдардан қаржылай өтемақы өндіріп алуға, азаптау құрбандары үшін ақтауды талап етуге мүмкіндік береді. Азамат қайтыс болған жағдайда зиянды өтеу жөніндегі құқық белгіленген тәртіппен оның мұрагерлеріне ауысады. </w:t>
      </w:r>
    </w:p>
    <w:bookmarkEnd w:id="187"/>
    <w:bookmarkStart w:name="z202" w:id="188"/>
    <w:p>
      <w:pPr>
        <w:spacing w:after="0"/>
        <w:ind w:left="0"/>
        <w:jc w:val="both"/>
      </w:pPr>
      <w:r>
        <w:rPr>
          <w:rFonts w:ascii="Times New Roman"/>
          <w:b w:val="false"/>
          <w:i w:val="false"/>
          <w:color w:val="000000"/>
          <w:sz w:val="28"/>
        </w:rPr>
        <w:t xml:space="preserve">
      119. ҚАЖ-да тәуелсіз мониторинг институттары – ҰАТ және Қоғамдық бақылау комиссиялары енгізілді. Олар мекемелерге кедергісіз барып, сотталғандармен сөйлесіп, шағымдарын ала алады. ҰАТ моделі мекемелердегі құқық бұзушылықтарды тіркеуге және нақты, негізделген және өзекті сипаттағы ұсынымдар жасауға мүмкіндік береді. Бұл ретте </w:t>
      </w:r>
      <w:r>
        <w:br/>
      </w:r>
      <w:r>
        <w:rPr>
          <w:rFonts w:ascii="Times New Roman"/>
          <w:b w:val="false"/>
          <w:i w:val="false"/>
          <w:color w:val="000000"/>
          <w:sz w:val="28"/>
        </w:rPr>
        <w:t>2019 жылы ҰАТ мандаты арнаулы әлеуметтік қызметтер көрсететін арнаулы мекемелерге, оның ішінде балаларға кеңейтілгенін атап өткен жөн. ҰАТ мандатына жататын мекемелердің жалпы саны қазіргі уақытта 3296 мекемені құрайды.</w:t>
      </w:r>
    </w:p>
    <w:bookmarkEnd w:id="188"/>
    <w:bookmarkStart w:name="z203" w:id="189"/>
    <w:p>
      <w:pPr>
        <w:spacing w:after="0"/>
        <w:ind w:left="0"/>
        <w:jc w:val="both"/>
      </w:pPr>
      <w:r>
        <w:rPr>
          <w:rFonts w:ascii="Times New Roman"/>
          <w:b w:val="false"/>
          <w:i w:val="false"/>
          <w:color w:val="000000"/>
          <w:sz w:val="28"/>
        </w:rPr>
        <w:t>
      120. ҚР Әділетминінің ССО Стамбул хаттамасының негізінде азаптау және басқа да қатыгез, адамгершілікке жатпайтын, ар-намысты қорлайтын адамдармен қарым-қатынас түрлерін қолдану жағдайларында кешенді сот-медициналық және психологиялық-психиатриялық сараптамалық зерттеу әдістемесі әзірленді, ол арқылы тиісті сараптамалар жүргізіледі.</w:t>
      </w:r>
    </w:p>
    <w:bookmarkEnd w:id="189"/>
    <w:bookmarkStart w:name="z204" w:id="190"/>
    <w:p>
      <w:pPr>
        <w:spacing w:after="0"/>
        <w:ind w:left="0"/>
        <w:jc w:val="both"/>
      </w:pPr>
      <w:r>
        <w:rPr>
          <w:rFonts w:ascii="Times New Roman"/>
          <w:b w:val="false"/>
          <w:i w:val="false"/>
          <w:color w:val="000000"/>
          <w:sz w:val="28"/>
        </w:rPr>
        <w:t>
      121. ҚР БП жанындағы Құқық қорғау органдары академиясы да құқық қорғау органдары мен мамандандырылған жоғары оқу орындарының практикада қолдануы үшін азаптауды тергеп-тексерудің әдістемесін жасады.</w:t>
      </w:r>
    </w:p>
    <w:bookmarkEnd w:id="190"/>
    <w:bookmarkStart w:name="z205" w:id="191"/>
    <w:p>
      <w:pPr>
        <w:spacing w:after="0"/>
        <w:ind w:left="0"/>
        <w:jc w:val="both"/>
      </w:pPr>
      <w:r>
        <w:rPr>
          <w:rFonts w:ascii="Times New Roman"/>
          <w:b w:val="false"/>
          <w:i w:val="false"/>
          <w:color w:val="000000"/>
          <w:sz w:val="28"/>
        </w:rPr>
        <w:t>
      122. 2019 – 2021 жылдарға арналған ішкі істер органдарын жаңғырту аясында сотталушыларға арналған медициналық қамтамасыз етуді Қазақстан Республикасы Денсаулық сақтау министрлігіне беру туралы мәселені зерделеу көзделген.</w:t>
      </w:r>
    </w:p>
    <w:bookmarkEnd w:id="191"/>
    <w:bookmarkStart w:name="z206" w:id="1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8-бабы</w:t>
      </w:r>
      <w:r>
        <w:rPr>
          <w:rFonts w:ascii="Times New Roman"/>
          <w:b/>
          <w:i w:val="false"/>
          <w:color w:val="000000"/>
          <w:sz w:val="28"/>
        </w:rPr>
        <w:t xml:space="preserve"> және Қорытынды ескертулердің 46, 34, 36-тармақтары бойынша </w:t>
      </w:r>
    </w:p>
    <w:bookmarkEnd w:id="192"/>
    <w:p>
      <w:pPr>
        <w:spacing w:after="0"/>
        <w:ind w:left="0"/>
        <w:jc w:val="both"/>
      </w:pPr>
      <w:r>
        <w:rPr>
          <w:rFonts w:ascii="Times New Roman"/>
          <w:b/>
          <w:i w:val="false"/>
          <w:color w:val="000000"/>
          <w:sz w:val="28"/>
        </w:rPr>
        <w:t>8-бап</w:t>
      </w:r>
    </w:p>
    <w:bookmarkStart w:name="z208" w:id="193"/>
    <w:p>
      <w:pPr>
        <w:spacing w:after="0"/>
        <w:ind w:left="0"/>
        <w:jc w:val="both"/>
      </w:pPr>
      <w:r>
        <w:rPr>
          <w:rFonts w:ascii="Times New Roman"/>
          <w:b w:val="false"/>
          <w:i w:val="false"/>
          <w:color w:val="000000"/>
          <w:sz w:val="28"/>
        </w:rPr>
        <w:t>
      1. Ешкiм де құлдықта ұсталуы тиiс емес; құлдық пен құл саудасының барлық түрiне тыйым салынады.</w:t>
      </w:r>
    </w:p>
    <w:bookmarkEnd w:id="193"/>
    <w:bookmarkStart w:name="z209" w:id="194"/>
    <w:p>
      <w:pPr>
        <w:spacing w:after="0"/>
        <w:ind w:left="0"/>
        <w:jc w:val="both"/>
      </w:pPr>
      <w:r>
        <w:rPr>
          <w:rFonts w:ascii="Times New Roman"/>
          <w:b w:val="false"/>
          <w:i w:val="false"/>
          <w:color w:val="000000"/>
          <w:sz w:val="28"/>
        </w:rPr>
        <w:t>
      2. Ешкiм де кiрiптарлықта ұсталуы тиiс емес.</w:t>
      </w:r>
    </w:p>
    <w:bookmarkEnd w:id="194"/>
    <w:bookmarkStart w:name="z210" w:id="195"/>
    <w:p>
      <w:pPr>
        <w:spacing w:after="0"/>
        <w:ind w:left="0"/>
        <w:jc w:val="both"/>
      </w:pPr>
      <w:r>
        <w:rPr>
          <w:rFonts w:ascii="Times New Roman"/>
          <w:b w:val="false"/>
          <w:i w:val="false"/>
          <w:color w:val="000000"/>
          <w:sz w:val="28"/>
        </w:rPr>
        <w:t>
      3.  а) Ешкiм де ықтиярсыз немесе мiндеттi еңбекке мәжбүрленуi тиiс емес;</w:t>
      </w:r>
    </w:p>
    <w:bookmarkEnd w:id="195"/>
    <w:bookmarkStart w:name="z211" w:id="196"/>
    <w:p>
      <w:pPr>
        <w:spacing w:after="0"/>
        <w:ind w:left="0"/>
        <w:jc w:val="both"/>
      </w:pPr>
      <w:r>
        <w:rPr>
          <w:rFonts w:ascii="Times New Roman"/>
          <w:b w:val="false"/>
          <w:i w:val="false"/>
          <w:color w:val="000000"/>
          <w:sz w:val="28"/>
        </w:rPr>
        <w:t>
      б) азапты жұмыстарды қолданатын елдерде, жасалған қылмыс үшiн тағайындалатын бас бостандығынан айыру жазасы азапты жұмыстармен iлесетiн болса, осындай жазаны тағайындаған құзыреттi соттың үкімін орындау үшiн, азапты жұмыстарды қолдануға 3 а) тармағы бөгет бола алмайды;</w:t>
      </w:r>
    </w:p>
    <w:bookmarkEnd w:id="196"/>
    <w:bookmarkStart w:name="z212" w:id="197"/>
    <w:p>
      <w:pPr>
        <w:spacing w:after="0"/>
        <w:ind w:left="0"/>
        <w:jc w:val="both"/>
      </w:pPr>
      <w:r>
        <w:rPr>
          <w:rFonts w:ascii="Times New Roman"/>
          <w:b w:val="false"/>
          <w:i w:val="false"/>
          <w:color w:val="000000"/>
          <w:sz w:val="28"/>
        </w:rPr>
        <w:t>
      с) осы баптағы "ықтиярсыз немесе мiндеттi еңбек" деген термин қамтымайтын жұмыс пен қызметтiң түрлерi:</w:t>
      </w:r>
    </w:p>
    <w:bookmarkEnd w:id="197"/>
    <w:bookmarkStart w:name="z213" w:id="198"/>
    <w:p>
      <w:pPr>
        <w:spacing w:after="0"/>
        <w:ind w:left="0"/>
        <w:jc w:val="both"/>
      </w:pPr>
      <w:r>
        <w:rPr>
          <w:rFonts w:ascii="Times New Roman"/>
          <w:b w:val="false"/>
          <w:i w:val="false"/>
          <w:color w:val="000000"/>
          <w:sz w:val="28"/>
        </w:rPr>
        <w:t>
      i) b тармақшасында көрсетiлмеген, әдетте соттың заңды ұйғарымы негiзiнде тұтқында жүрген немесе тұтқыннан шартты түрде босатылған адам атқаруға тиiс жұмыс пен қызметтiң қай түрi болмасын;</w:t>
      </w:r>
    </w:p>
    <w:bookmarkEnd w:id="198"/>
    <w:bookmarkStart w:name="z214" w:id="199"/>
    <w:p>
      <w:pPr>
        <w:spacing w:after="0"/>
        <w:ind w:left="0"/>
        <w:jc w:val="both"/>
      </w:pPr>
      <w:r>
        <w:rPr>
          <w:rFonts w:ascii="Times New Roman"/>
          <w:b w:val="false"/>
          <w:i w:val="false"/>
          <w:color w:val="000000"/>
          <w:sz w:val="28"/>
        </w:rPr>
        <w:t>
      іі) әскери сипаттағы қызметтiң қай түрi болмасын, ал саяси және дiни этникалық себептермен әскери қызметтен бас тарту танылған елдерде, осындай себептермен әскери қызметтен бас тартқан адам үшiн заңды түрде белгiленген қызметтiң қай түрi болмасын;</w:t>
      </w:r>
    </w:p>
    <w:bookmarkEnd w:id="199"/>
    <w:bookmarkStart w:name="z215" w:id="200"/>
    <w:p>
      <w:pPr>
        <w:spacing w:after="0"/>
        <w:ind w:left="0"/>
        <w:jc w:val="both"/>
      </w:pPr>
      <w:r>
        <w:rPr>
          <w:rFonts w:ascii="Times New Roman"/>
          <w:b w:val="false"/>
          <w:i w:val="false"/>
          <w:color w:val="000000"/>
          <w:sz w:val="28"/>
        </w:rPr>
        <w:t>
      iii) жұрттың өмiрi мен игiлiгiне қауiп төндiретiн төтенше жағдай немесе апат кезiнде мiндеттi түрде атқарылатын қызметтiң қай түрi болмасын;</w:t>
      </w:r>
    </w:p>
    <w:bookmarkEnd w:id="200"/>
    <w:bookmarkStart w:name="z216" w:id="201"/>
    <w:p>
      <w:pPr>
        <w:spacing w:after="0"/>
        <w:ind w:left="0"/>
        <w:jc w:val="both"/>
      </w:pPr>
      <w:r>
        <w:rPr>
          <w:rFonts w:ascii="Times New Roman"/>
          <w:b w:val="false"/>
          <w:i w:val="false"/>
          <w:color w:val="000000"/>
          <w:sz w:val="28"/>
        </w:rPr>
        <w:t>
      iv) әдеттегi азаматтық мiндеттерге жататын жұмыс пен қызметтiң қай түрi болмасын.</w:t>
      </w:r>
    </w:p>
    <w:bookmarkEnd w:id="201"/>
    <w:bookmarkStart w:name="z217" w:id="2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Қорытынды ескертулердің 46-тармағы </w:t>
      </w:r>
    </w:p>
    <w:bookmarkEnd w:id="202"/>
    <w:bookmarkStart w:name="z218" w:id="203"/>
    <w:p>
      <w:pPr>
        <w:spacing w:after="0"/>
        <w:ind w:left="0"/>
        <w:jc w:val="both"/>
      </w:pPr>
      <w:r>
        <w:rPr>
          <w:rFonts w:ascii="Times New Roman"/>
          <w:b w:val="false"/>
          <w:i w:val="false"/>
          <w:color w:val="000000"/>
          <w:sz w:val="28"/>
        </w:rPr>
        <w:t>
      Қатысушы мемлекет діни немесе өзге де сенімге сәйкес әскери қызметтен бас тарту құқығын заңнамалық тәртіппен мойындағаны, сондай-ақ осы сенімдері үшін әскери қызметтен бас тартатын адамдарға тән балама азаматтық қызметті көздегені жөн.</w:t>
      </w:r>
    </w:p>
    <w:bookmarkEnd w:id="203"/>
    <w:bookmarkStart w:name="z219" w:id="204"/>
    <w:p>
      <w:pPr>
        <w:spacing w:after="0"/>
        <w:ind w:left="0"/>
        <w:jc w:val="both"/>
      </w:pPr>
      <w:r>
        <w:rPr>
          <w:rFonts w:ascii="Times New Roman"/>
          <w:b w:val="false"/>
          <w:i w:val="false"/>
          <w:color w:val="000000"/>
          <w:sz w:val="28"/>
        </w:rPr>
        <w:t xml:space="preserve">
      123. Қазақстан Республикасының Қылмыстық кодексінде "Құлдық" бабы жоқ, бірақ адамды пайдалану мақсатында ұрлау (ҚР ҚК </w:t>
      </w:r>
      <w:r>
        <w:rPr>
          <w:rFonts w:ascii="Times New Roman"/>
          <w:b w:val="false"/>
          <w:i w:val="false"/>
          <w:color w:val="000000"/>
          <w:sz w:val="28"/>
        </w:rPr>
        <w:t>125-бабы</w:t>
      </w:r>
      <w:r>
        <w:rPr>
          <w:rFonts w:ascii="Times New Roman"/>
          <w:b w:val="false"/>
          <w:i w:val="false"/>
          <w:color w:val="000000"/>
          <w:sz w:val="28"/>
        </w:rPr>
        <w:t xml:space="preserve"> 3-бөлігінің 2-тармағы) және қанау мақсатында заңсыз бас бостандығынан айыру (ҚР ҚК-нің </w:t>
      </w:r>
      <w:r>
        <w:rPr>
          <w:rFonts w:ascii="Times New Roman"/>
          <w:b w:val="false"/>
          <w:i w:val="false"/>
          <w:color w:val="000000"/>
          <w:sz w:val="28"/>
        </w:rPr>
        <w:t>126-бабы</w:t>
      </w:r>
      <w:r>
        <w:rPr>
          <w:rFonts w:ascii="Times New Roman"/>
          <w:b w:val="false"/>
          <w:i w:val="false"/>
          <w:color w:val="000000"/>
          <w:sz w:val="28"/>
        </w:rPr>
        <w:t xml:space="preserve"> 3-бөлігінің 2-тармағы) үшін қылмыстық жауаптылық көзделген. ҚР ҚК-нің 128 және 135-баптарында адамдарды сату және кәмелетке толмағандардың саудасы, сондай-ақ адамды қанау ұғымдары көзделген. </w:t>
      </w:r>
    </w:p>
    <w:bookmarkEnd w:id="204"/>
    <w:bookmarkStart w:name="z220" w:id="205"/>
    <w:p>
      <w:pPr>
        <w:spacing w:after="0"/>
        <w:ind w:left="0"/>
        <w:jc w:val="both"/>
      </w:pPr>
      <w:r>
        <w:rPr>
          <w:rFonts w:ascii="Times New Roman"/>
          <w:b w:val="false"/>
          <w:i w:val="false"/>
          <w:color w:val="000000"/>
          <w:sz w:val="28"/>
        </w:rPr>
        <w:t xml:space="preserve">
      124. ҚР ҚК </w:t>
      </w:r>
      <w:r>
        <w:rPr>
          <w:rFonts w:ascii="Times New Roman"/>
          <w:b w:val="false"/>
          <w:i w:val="false"/>
          <w:color w:val="000000"/>
          <w:sz w:val="28"/>
        </w:rPr>
        <w:t>3-бабы</w:t>
      </w:r>
      <w:r>
        <w:rPr>
          <w:rFonts w:ascii="Times New Roman"/>
          <w:b w:val="false"/>
          <w:i w:val="false"/>
          <w:color w:val="000000"/>
          <w:sz w:val="28"/>
        </w:rPr>
        <w:t xml:space="preserve"> "адамды қанау" ұғымын түсіндіреді, мұнымен: Қазақстан Республикасының заңдарында көзделген жағдайларды қоспағанда, кiнәлi адамның мәжбүрлi еңбекті, яғни адам оны орындау үшiн өз қызметтерiн ерiктi түрде ұсынбаған, осы адамнан күш қолдану немесе оны қолдану қатерін төндіру арқылы талап етiлетiн кез келген жұмысты немесе қызметті пайдалануы; кiнәлi адамның алынған табыстарды иемденiп алу мақсатында басқа адамның жезөкшелiкпен айналысуын немесе ол көрсететiн өзге де қызметтерді пайдалануы, сол сияқты кiнәлi адамның осы мақсатты көздемей, адамды сексуалдық сипаттағы қызметтер көрсетуге мәжбүрлеуі; адамды қайыршылықпен айналысуға, яғни басқа адамдардан ақша және (немесе) өзге мүлiктi сұрауға байланысты қоғамға жат іс-әрекет жасауға мәжбүрлеу; кiнәлi адам және (немесе) басқа адам үшiн жұмыстарды және (немесе) көрсетiлетiн қызметтердi орындаудан өзiне байланысты емес себептер бойынша бас тарта алмайтын адамға қатысты меншiк иесiнің өкiлеттiктерiн кiнәлi адамның жүзеге асыруына байланысты өзге де әрекеттер түсініледі.</w:t>
      </w:r>
    </w:p>
    <w:bookmarkEnd w:id="205"/>
    <w:bookmarkStart w:name="z221" w:id="206"/>
    <w:p>
      <w:pPr>
        <w:spacing w:after="0"/>
        <w:ind w:left="0"/>
        <w:jc w:val="both"/>
      </w:pPr>
      <w:r>
        <w:rPr>
          <w:rFonts w:ascii="Times New Roman"/>
          <w:b w:val="false"/>
          <w:i w:val="false"/>
          <w:color w:val="000000"/>
          <w:sz w:val="28"/>
        </w:rPr>
        <w:t>
      125. Мемлекет басшысының "Сындарлы қоғамдық диалог – Қазақстанның тұрақтылығы мен өркендеуінің негізі" атты Жолдауында азаматтардың құқықтары мен қауіпсіздігін қамтамасыз ету бағыттарының бірі ретінде адам саудасы үшін қылмыстық жазаны күшейту мәселесі белгіленген.</w:t>
      </w:r>
    </w:p>
    <w:bookmarkEnd w:id="206"/>
    <w:bookmarkStart w:name="z222" w:id="207"/>
    <w:p>
      <w:pPr>
        <w:spacing w:after="0"/>
        <w:ind w:left="0"/>
        <w:jc w:val="both"/>
      </w:pPr>
      <w:r>
        <w:rPr>
          <w:rFonts w:ascii="Times New Roman"/>
          <w:b w:val="false"/>
          <w:i w:val="false"/>
          <w:color w:val="000000"/>
          <w:sz w:val="28"/>
        </w:rPr>
        <w:t xml:space="preserve">
      126. ҚР ЕК-нің негізгі қағидаттарының бірі кемсітушілікке, мәжбүрлі еңбекке және балалар еңбегінің ең жаман түрлеріне тыйым салу болып табылады. Балалар еңбегін пайдалануды болдырмау мақсатында еңбек шартын жасасуға рұқсат етілген жасы – 16 жас. 18 жасқа толмаған жұмыскерлердің еңбегін пайдалануға тыйым салатын жұмыстардың тізімі бекітілген. </w:t>
      </w:r>
    </w:p>
    <w:bookmarkEnd w:id="207"/>
    <w:bookmarkStart w:name="z223" w:id="208"/>
    <w:p>
      <w:pPr>
        <w:spacing w:after="0"/>
        <w:ind w:left="0"/>
        <w:jc w:val="both"/>
      </w:pPr>
      <w:r>
        <w:rPr>
          <w:rFonts w:ascii="Times New Roman"/>
          <w:b w:val="false"/>
          <w:i w:val="false"/>
          <w:color w:val="000000"/>
          <w:sz w:val="28"/>
        </w:rPr>
        <w:t>
      127. "Діни қызмет және діни бірлестіктер туралы" Заңға сәйкес ешкімнің діни нанымға негізделген, Конституция мен заңдарда көзделген міндеттерден бас тартуға құқығы жоқ.</w:t>
      </w:r>
    </w:p>
    <w:bookmarkEnd w:id="208"/>
    <w:bookmarkStart w:name="z224" w:id="209"/>
    <w:p>
      <w:pPr>
        <w:spacing w:after="0"/>
        <w:ind w:left="0"/>
        <w:jc w:val="both"/>
      </w:pPr>
      <w:r>
        <w:rPr>
          <w:rFonts w:ascii="Times New Roman"/>
          <w:b w:val="false"/>
          <w:i w:val="false"/>
          <w:color w:val="000000"/>
          <w:sz w:val="28"/>
        </w:rPr>
        <w:t xml:space="preserve">
      128. Конституцияның </w:t>
      </w:r>
      <w:r>
        <w:rPr>
          <w:rFonts w:ascii="Times New Roman"/>
          <w:b w:val="false"/>
          <w:i w:val="false"/>
          <w:color w:val="000000"/>
          <w:sz w:val="28"/>
        </w:rPr>
        <w:t>36-бабында</w:t>
      </w:r>
      <w:r>
        <w:rPr>
          <w:rFonts w:ascii="Times New Roman"/>
          <w:b w:val="false"/>
          <w:i w:val="false"/>
          <w:color w:val="000000"/>
          <w:sz w:val="28"/>
        </w:rPr>
        <w:t xml:space="preserve"> Қазақстан Республикасын қорғау – оның әрбір азаматының қасиетті міндеті және міндеті екендігі белгіленген. Азаматтар әскери қызметті заңда белгіленген тәртіппен және түрде жүзеге асырады. </w:t>
      </w:r>
    </w:p>
    <w:bookmarkEnd w:id="209"/>
    <w:bookmarkStart w:name="z225" w:id="210"/>
    <w:p>
      <w:pPr>
        <w:spacing w:after="0"/>
        <w:ind w:left="0"/>
        <w:jc w:val="both"/>
      </w:pPr>
      <w:r>
        <w:rPr>
          <w:rFonts w:ascii="Times New Roman"/>
          <w:b w:val="false"/>
          <w:i w:val="false"/>
          <w:color w:val="000000"/>
          <w:sz w:val="28"/>
        </w:rPr>
        <w:t>
      129. "Әскери қызмет және әскери қызметшілердің мәртебесі туралы" Заңда партиялар мен басқа да қоғамдық бірлестіктердің қызметінен тәуелсіздік қағидасы бекітілген. Жауынгер қызметтен бос уақытында жеке адам ретінде діни рәсімдерге қатысады. Сонымен қатар, әскери қызметшілердің құқықтары мен бостандықтарын алып қою және шектеу, ерекше міндеттері мен жауапкершіліктері қосымша құқықтар мен жеңілдіктермен өтеледі.</w:t>
      </w:r>
    </w:p>
    <w:bookmarkEnd w:id="210"/>
    <w:bookmarkStart w:name="z226" w:id="211"/>
    <w:p>
      <w:pPr>
        <w:spacing w:after="0"/>
        <w:ind w:left="0"/>
        <w:jc w:val="both"/>
      </w:pPr>
      <w:r>
        <w:rPr>
          <w:rFonts w:ascii="Times New Roman"/>
          <w:b w:val="false"/>
          <w:i w:val="false"/>
          <w:color w:val="000000"/>
          <w:sz w:val="28"/>
        </w:rPr>
        <w:t>
      130. Заңда әскери қызметке шақыруды кейінге қалдыру көзделеді, оның негіздерінің бірі күндізгі оқу нысаны бойынша техникалық және кәсіптік, орта білімнен кейінгі немесе жоғары білімді, діни білім беру ұйымдарында, сондай-ақ басқа мемлекеттердің жоғары оқу орындарында күндізгі білім беруді жалғастыру болып табылады.</w:t>
      </w:r>
    </w:p>
    <w:bookmarkEnd w:id="211"/>
    <w:bookmarkStart w:name="z227" w:id="212"/>
    <w:p>
      <w:pPr>
        <w:spacing w:after="0"/>
        <w:ind w:left="0"/>
        <w:jc w:val="both"/>
      </w:pPr>
      <w:r>
        <w:rPr>
          <w:rFonts w:ascii="Times New Roman"/>
          <w:b w:val="false"/>
          <w:i w:val="false"/>
          <w:color w:val="000000"/>
          <w:sz w:val="28"/>
        </w:rPr>
        <w:t>
      131. Бейбіт уақытта әскери қызметке шақырудан тіркелген діни бірлестіктердің діни қызметшілері босатылды. Сонымен қатар, адамның діни және өзге де нанымдар бойынша әскери қызмет атқарудан бас тарту құқығы заңмен тікелей танылмайды. Әскери қызметшінің мәртебесі әскери қызметтен босатылуына (әскери жиындардың аяқталуына) байланысты әскери бөлім тізімінен шығарылған күннен бастап жойылады.</w:t>
      </w:r>
    </w:p>
    <w:bookmarkEnd w:id="212"/>
    <w:bookmarkStart w:name="z228" w:id="2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Қорытынды ескертулердің 34-тармағы </w:t>
      </w:r>
    </w:p>
    <w:bookmarkEnd w:id="213"/>
    <w:bookmarkStart w:name="z229" w:id="214"/>
    <w:p>
      <w:pPr>
        <w:spacing w:after="0"/>
        <w:ind w:left="0"/>
        <w:jc w:val="both"/>
      </w:pPr>
      <w:r>
        <w:rPr>
          <w:rFonts w:ascii="Times New Roman"/>
          <w:b w:val="false"/>
          <w:i w:val="false"/>
          <w:color w:val="000000"/>
          <w:sz w:val="28"/>
        </w:rPr>
        <w:t>
      Қатысушы мемлекет адам саудасына қарсы күреске бағытталған құқықтық саясаттың бекітілген тұжырымдамасының тиісті ережелерін тиімді жүзеге асыруды қамтамасыз етуі тиіс. Ол:</w:t>
      </w:r>
    </w:p>
    <w:bookmarkEnd w:id="214"/>
    <w:bookmarkStart w:name="z230" w:id="215"/>
    <w:p>
      <w:pPr>
        <w:spacing w:after="0"/>
        <w:ind w:left="0"/>
        <w:jc w:val="both"/>
      </w:pPr>
      <w:r>
        <w:rPr>
          <w:rFonts w:ascii="Times New Roman"/>
          <w:b w:val="false"/>
          <w:i w:val="false"/>
          <w:color w:val="000000"/>
          <w:sz w:val="28"/>
        </w:rPr>
        <w:t>
      a) құрбандарды идентификаттаудың қазіргі механизмдерін нығайтуға;</w:t>
      </w:r>
    </w:p>
    <w:bookmarkEnd w:id="215"/>
    <w:bookmarkStart w:name="z231" w:id="216"/>
    <w:p>
      <w:pPr>
        <w:spacing w:after="0"/>
        <w:ind w:left="0"/>
        <w:jc w:val="both"/>
      </w:pPr>
      <w:r>
        <w:rPr>
          <w:rFonts w:ascii="Times New Roman"/>
          <w:b w:val="false"/>
          <w:i w:val="false"/>
          <w:color w:val="000000"/>
          <w:sz w:val="28"/>
        </w:rPr>
        <w:t>
      b) адам саудасына байланысты құқық қорғау қызметіндегі сыбайлас жемқорлық мәселесін шешуге;</w:t>
      </w:r>
    </w:p>
    <w:bookmarkEnd w:id="216"/>
    <w:bookmarkStart w:name="z232" w:id="217"/>
    <w:p>
      <w:pPr>
        <w:spacing w:after="0"/>
        <w:ind w:left="0"/>
        <w:jc w:val="both"/>
      </w:pPr>
      <w:r>
        <w:rPr>
          <w:rFonts w:ascii="Times New Roman"/>
          <w:b w:val="false"/>
          <w:i w:val="false"/>
          <w:color w:val="000000"/>
          <w:sz w:val="28"/>
        </w:rPr>
        <w:t>
      с) Қылмыстық кодекстің тиісті баптары бойынша адам саудасы жағдайларын тиімді тергеп-тексеруді және сот қудалауын қамтамасыз етуге, ауыр емес жазаларды көздейтін ережелерге сәйкес осындай қылмыстарды ақталмаған саралаудан тартынуға, сондай-ақ құқық бұзушыларды соттауға қол жеткізуге;</w:t>
      </w:r>
    </w:p>
    <w:bookmarkEnd w:id="217"/>
    <w:bookmarkStart w:name="z233" w:id="218"/>
    <w:p>
      <w:pPr>
        <w:spacing w:after="0"/>
        <w:ind w:left="0"/>
        <w:jc w:val="both"/>
      </w:pPr>
      <w:r>
        <w:rPr>
          <w:rFonts w:ascii="Times New Roman"/>
          <w:b w:val="false"/>
          <w:i w:val="false"/>
          <w:color w:val="000000"/>
          <w:sz w:val="28"/>
        </w:rPr>
        <w:t>
      d) құрбандарға тиісті медициналық, әлеуметтік және құқықтық көмекті, сондай-ақ оңалтуды қоса алғанда, зиянды өтеуді қамтамасыз етуге, сондай-ақ құрбандар үшін жеткілікті баспаналардың болуын қамтамасыз етуге;</w:t>
      </w:r>
    </w:p>
    <w:bookmarkEnd w:id="218"/>
    <w:bookmarkStart w:name="z234" w:id="219"/>
    <w:p>
      <w:pPr>
        <w:spacing w:after="0"/>
        <w:ind w:left="0"/>
        <w:jc w:val="both"/>
      </w:pPr>
      <w:r>
        <w:rPr>
          <w:rFonts w:ascii="Times New Roman"/>
          <w:b w:val="false"/>
          <w:i w:val="false"/>
          <w:color w:val="000000"/>
          <w:sz w:val="28"/>
        </w:rPr>
        <w:t>
      e) елге әкелінетін адам саудасының құрбандарына көшіп-қону қағидаларын бұзғаны және оларды мәжбүрлеп репатриациялағаны үшін айыптаудан тартынуға тиіс.</w:t>
      </w:r>
    </w:p>
    <w:bookmarkEnd w:id="219"/>
    <w:bookmarkStart w:name="z235" w:id="220"/>
    <w:p>
      <w:pPr>
        <w:spacing w:after="0"/>
        <w:ind w:left="0"/>
        <w:jc w:val="both"/>
      </w:pPr>
      <w:r>
        <w:rPr>
          <w:rFonts w:ascii="Times New Roman"/>
          <w:b w:val="false"/>
          <w:i w:val="false"/>
          <w:color w:val="000000"/>
          <w:sz w:val="28"/>
        </w:rPr>
        <w:t>
      132. Қазақстан Республикасы адам саудасына қарсы іс-қимыл жөніндегі негізгі халықаралық конвенциялардың: БҰҰ-ның Құлдық туралы конвенциясының; БҰҰ-ның Адамдарды сатуға және үшінші тұлғалардың жезөкшелікті пайдалануына қарсы күрес туралы конвенциясының; Трансұлттық ұйымдасқан қылмысқа қарсы конвенцияны толықтыратын Адамдарды, әсіресе, әйелдер мен балаларды сатудың алдын алу мен жолын кесу және ол үшін жазалау туралы хаттаманың қатысушысы болып табылады.</w:t>
      </w:r>
    </w:p>
    <w:bookmarkEnd w:id="220"/>
    <w:bookmarkStart w:name="z236" w:id="221"/>
    <w:p>
      <w:pPr>
        <w:spacing w:after="0"/>
        <w:ind w:left="0"/>
        <w:jc w:val="both"/>
      </w:pPr>
      <w:r>
        <w:rPr>
          <w:rFonts w:ascii="Times New Roman"/>
          <w:b w:val="false"/>
          <w:i w:val="false"/>
          <w:color w:val="000000"/>
          <w:sz w:val="28"/>
        </w:rPr>
        <w:t xml:space="preserve">
      133. 2015 жылдан бастап адам саудасының құрбаны деп 462 адам танылды, 599 адам жауапкершілікке тартылды. 2019 жылы адам саудасына қарсы күрес желісі бойынша 182 қылмыстық іс қозғалып, адам саудасының 44 құрбаны анықталды. </w:t>
      </w:r>
    </w:p>
    <w:bookmarkEnd w:id="221"/>
    <w:bookmarkStart w:name="z237" w:id="222"/>
    <w:p>
      <w:pPr>
        <w:spacing w:after="0"/>
        <w:ind w:left="0"/>
        <w:jc w:val="both"/>
      </w:pPr>
      <w:r>
        <w:rPr>
          <w:rFonts w:ascii="Times New Roman"/>
          <w:b w:val="false"/>
          <w:i w:val="false"/>
          <w:color w:val="000000"/>
          <w:sz w:val="28"/>
        </w:rPr>
        <w:t xml:space="preserve">
      134. Адамды сатып алу-сату немесе оған қатысты өзге де мәмiлелер жасасу, сол сияқты оны қанау не азғырып көндiру, тасымалдау, беру, жасыру, алу, сондай-ақ қанау мақсатында өзге де іс-әрекеттер жасау үшін қылмыстық жазалау көзделеді. Ең жоғары жаза мерзімі 12 жылдан 15 жылға дейін (ҚР ҚК-нің 128-бабы) және 12 жылдан 18 жылға дейін (ҚР ҚК-нің 135-бабы) санкцияны ұлғайтумен жауапкершілік күшейтілді. </w:t>
      </w:r>
    </w:p>
    <w:bookmarkEnd w:id="222"/>
    <w:bookmarkStart w:name="z238" w:id="223"/>
    <w:p>
      <w:pPr>
        <w:spacing w:after="0"/>
        <w:ind w:left="0"/>
        <w:jc w:val="both"/>
      </w:pPr>
      <w:r>
        <w:rPr>
          <w:rFonts w:ascii="Times New Roman"/>
          <w:b w:val="false"/>
          <w:i w:val="false"/>
          <w:color w:val="000000"/>
          <w:sz w:val="28"/>
        </w:rPr>
        <w:t xml:space="preserve">
      135. 2019 жылы ҚР ҚК-нің </w:t>
      </w:r>
      <w:r>
        <w:rPr>
          <w:rFonts w:ascii="Times New Roman"/>
          <w:b w:val="false"/>
          <w:i w:val="false"/>
          <w:color w:val="000000"/>
          <w:sz w:val="28"/>
        </w:rPr>
        <w:t>125-бабының</w:t>
      </w:r>
      <w:r>
        <w:rPr>
          <w:rFonts w:ascii="Times New Roman"/>
          <w:b w:val="false"/>
          <w:i w:val="false"/>
          <w:color w:val="000000"/>
          <w:sz w:val="28"/>
        </w:rPr>
        <w:t xml:space="preserve"> 2-бөлігі "Адамды ұрлау" және ҚР ҚК-нің 126-бабының 2-бөлігі "Бас бостандығынан заңсыз айыру" "адам өзінің қызмет бабын пайдалана отырып" және "жәбірленушінің жеке басын куәландыратын құжаттарды бұрмалап, жасырып не жойып" деген саралау белгілерімен толықтырылды.</w:t>
      </w:r>
    </w:p>
    <w:bookmarkEnd w:id="223"/>
    <w:bookmarkStart w:name="z239" w:id="224"/>
    <w:p>
      <w:pPr>
        <w:spacing w:after="0"/>
        <w:ind w:left="0"/>
        <w:jc w:val="both"/>
      </w:pPr>
      <w:r>
        <w:rPr>
          <w:rFonts w:ascii="Times New Roman"/>
          <w:b w:val="false"/>
          <w:i w:val="false"/>
          <w:color w:val="000000"/>
          <w:sz w:val="28"/>
        </w:rPr>
        <w:t xml:space="preserve">
      136. Адам саудасының құрбандарын қорғау және оларға көмек көрсету "Қылмыстық процеске қатысатын адамдарды мемлекеттік қорғау туралы" </w:t>
      </w:r>
      <w:r>
        <w:rPr>
          <w:rFonts w:ascii="Times New Roman"/>
          <w:b w:val="false"/>
          <w:i w:val="false"/>
          <w:color w:val="000000"/>
          <w:sz w:val="28"/>
        </w:rPr>
        <w:t>Заң</w:t>
      </w:r>
      <w:r>
        <w:rPr>
          <w:rFonts w:ascii="Times New Roman"/>
          <w:b w:val="false"/>
          <w:i w:val="false"/>
          <w:color w:val="000000"/>
          <w:sz w:val="28"/>
        </w:rPr>
        <w:t xml:space="preserve"> шеңберінде жүзеге асырылады. "Жәбірленушілерге өтемақы төлеу қоры туралы" </w:t>
      </w:r>
      <w:r>
        <w:rPr>
          <w:rFonts w:ascii="Times New Roman"/>
          <w:b w:val="false"/>
          <w:i w:val="false"/>
          <w:color w:val="000000"/>
          <w:sz w:val="28"/>
        </w:rPr>
        <w:t>Заңға</w:t>
      </w:r>
      <w:r>
        <w:rPr>
          <w:rFonts w:ascii="Times New Roman"/>
          <w:b w:val="false"/>
          <w:i w:val="false"/>
          <w:color w:val="000000"/>
          <w:sz w:val="28"/>
        </w:rPr>
        <w:t xml:space="preserve"> сәйкес адам саудасына байланысты қылмыстар бойынша жәбірленуші деп танылған адамдар 30 АЕК мөлшерінде өтемақы алуға құқылы.</w:t>
      </w:r>
    </w:p>
    <w:bookmarkEnd w:id="224"/>
    <w:bookmarkStart w:name="z240" w:id="225"/>
    <w:p>
      <w:pPr>
        <w:spacing w:after="0"/>
        <w:ind w:left="0"/>
        <w:jc w:val="both"/>
      </w:pPr>
      <w:r>
        <w:rPr>
          <w:rFonts w:ascii="Times New Roman"/>
          <w:b w:val="false"/>
          <w:i w:val="false"/>
          <w:color w:val="000000"/>
          <w:sz w:val="28"/>
        </w:rPr>
        <w:t>
      137. Бұдан басқа, қылмыстық іс бойынша сот шешімі шығарылғанға дейін шетелдіктердің (ауыр қылмыстар бойынша жәбірленушілердің) Қазақстанда болу мерзімін ұзарту заң жүзінде көзделген (ӘҚБтК-нің 51-бабы 2-бөлігі). Сондай-ақ адамдар адам саудасына байланысты қылмыстық істер бойынша оларды жәбірленуші деп таныған жағдайда әкімшілік жауапкершіліктен босатылады (ӘҚБтК-нің 741-бабы 1-бөлігінің 11) тармақшасы).</w:t>
      </w:r>
    </w:p>
    <w:bookmarkEnd w:id="225"/>
    <w:bookmarkStart w:name="z241" w:id="226"/>
    <w:p>
      <w:pPr>
        <w:spacing w:after="0"/>
        <w:ind w:left="0"/>
        <w:jc w:val="both"/>
      </w:pPr>
      <w:r>
        <w:rPr>
          <w:rFonts w:ascii="Times New Roman"/>
          <w:b w:val="false"/>
          <w:i w:val="false"/>
          <w:color w:val="000000"/>
          <w:sz w:val="28"/>
        </w:rPr>
        <w:t>
      138. Жұмысты ұйымдастыру және үйлестіру мақсатында елде Адамдарды заңсыз әкетуге, әкелуге және сатуға қарсы күрес мәселелері жөніндегі ведомствоаралық комиссия жұмыс істейді, оның құрамына 14 мемлекеттік органның, 2 халықаралық ұйымның және 5 ҮЕҰ өкілдері кіреді.</w:t>
      </w:r>
    </w:p>
    <w:bookmarkEnd w:id="226"/>
    <w:bookmarkStart w:name="z242" w:id="227"/>
    <w:p>
      <w:pPr>
        <w:spacing w:after="0"/>
        <w:ind w:left="0"/>
        <w:jc w:val="both"/>
      </w:pPr>
      <w:r>
        <w:rPr>
          <w:rFonts w:ascii="Times New Roman"/>
          <w:b w:val="false"/>
          <w:i w:val="false"/>
          <w:color w:val="000000"/>
          <w:sz w:val="28"/>
        </w:rPr>
        <w:t>
      139. 2004 жылдан бастап адам саудасына байланысты қылмыстардың профилактикасы, алдын алу және оларға қарсы күрес жөніндегі үкіметтік жоспарлар кезең-кезеңімен қабылдануда. Қазіргі уақытта 2018 – 2020 жылдарға арналған жоспар іске асырылуда, оған БҰҰ-ның құлдықтың қазіргі заманғы нысандары мәселелері жөніндегі Арнайы баяндамашысы Г. Шахинянның ұсынымдарын іске асыру жөніндегі іс-шаралар енгізілген.</w:t>
      </w:r>
    </w:p>
    <w:bookmarkEnd w:id="227"/>
    <w:bookmarkStart w:name="z243" w:id="228"/>
    <w:p>
      <w:pPr>
        <w:spacing w:after="0"/>
        <w:ind w:left="0"/>
        <w:jc w:val="both"/>
      </w:pPr>
      <w:r>
        <w:rPr>
          <w:rFonts w:ascii="Times New Roman"/>
          <w:b w:val="false"/>
          <w:i w:val="false"/>
          <w:color w:val="000000"/>
          <w:sz w:val="28"/>
        </w:rPr>
        <w:t xml:space="preserve">
      140. Атап айтқанда, құрбандар идентификатталатын қатыгез қарым-қатынастың болуын бағалау критерийлерін, сондай-ақ осы санаттағы адамдарға "Арнаулы әлеуметтік қызметтер туралы" Заңға сәйкес арнаулы әлеуметтік қызмет көрсету стандартын енгізу бойынша ұсыным орындалды. </w:t>
      </w:r>
    </w:p>
    <w:bookmarkEnd w:id="228"/>
    <w:bookmarkStart w:name="z244" w:id="229"/>
    <w:p>
      <w:pPr>
        <w:spacing w:after="0"/>
        <w:ind w:left="0"/>
        <w:jc w:val="both"/>
      </w:pPr>
      <w:r>
        <w:rPr>
          <w:rFonts w:ascii="Times New Roman"/>
          <w:b w:val="false"/>
          <w:i w:val="false"/>
          <w:color w:val="000000"/>
          <w:sz w:val="28"/>
        </w:rPr>
        <w:t xml:space="preserve">
      141. Стандартта адам саудасы құрбандарының құқықтық мәртебесі және құқық қорғау органдарымен ынтымақтастық туралы қабылданған шешімге қарамастан көмек көрсетіледі.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және әлеуметтік-құқықтық қызметтер көрсету көзделген. </w:t>
      </w:r>
    </w:p>
    <w:bookmarkEnd w:id="229"/>
    <w:bookmarkStart w:name="z245" w:id="230"/>
    <w:p>
      <w:pPr>
        <w:spacing w:after="0"/>
        <w:ind w:left="0"/>
        <w:jc w:val="both"/>
      </w:pPr>
      <w:r>
        <w:rPr>
          <w:rFonts w:ascii="Times New Roman"/>
          <w:b w:val="false"/>
          <w:i w:val="false"/>
          <w:color w:val="000000"/>
          <w:sz w:val="28"/>
        </w:rPr>
        <w:t xml:space="preserve">
      142. Өз кезегінде, 2016 жылдан бастап Еңбекмині жыл сайын бюджеттен облыстық бюджеттерге, республикалық маңызы бар қалалардың, астананың бюджеттеріне ҮЕҰ-ға мемлекеттік әлеуметтік тапсырысты орналастыруға АНТ бөлінеді. Айталық, 2016-2019 жылдары Қазақстан бойынша 600 адамға жуық арнаулы әлеуметтік қызмет көрсетілді. </w:t>
      </w:r>
    </w:p>
    <w:bookmarkEnd w:id="230"/>
    <w:bookmarkStart w:name="z246" w:id="231"/>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36-тармағы</w:t>
      </w:r>
    </w:p>
    <w:bookmarkEnd w:id="231"/>
    <w:bookmarkStart w:name="z247" w:id="232"/>
    <w:p>
      <w:pPr>
        <w:spacing w:after="0"/>
        <w:ind w:left="0"/>
        <w:jc w:val="both"/>
      </w:pPr>
      <w:r>
        <w:rPr>
          <w:rFonts w:ascii="Times New Roman"/>
          <w:b w:val="false"/>
          <w:i w:val="false"/>
          <w:color w:val="000000"/>
          <w:sz w:val="28"/>
        </w:rPr>
        <w:t>
      Қатысушы мемлекет:</w:t>
      </w:r>
    </w:p>
    <w:bookmarkEnd w:id="232"/>
    <w:bookmarkStart w:name="z248" w:id="233"/>
    <w:p>
      <w:pPr>
        <w:spacing w:after="0"/>
        <w:ind w:left="0"/>
        <w:jc w:val="both"/>
      </w:pPr>
      <w:r>
        <w:rPr>
          <w:rFonts w:ascii="Times New Roman"/>
          <w:b w:val="false"/>
          <w:i w:val="false"/>
          <w:color w:val="000000"/>
          <w:sz w:val="28"/>
        </w:rPr>
        <w:t>
      a) көшіп-қонушы еңбекшілердің заңды жұмыспен қамтылуына қол жеткізуін жақсартуға және олардың құқықтарын тиімді іске асыруға қол жеткізуге және оларды қатыгез қарым-қатынас пен қанаудың кез келген нысандарынан қорғауға мүмкіндік беретін тиісті базаның болуын қамтамасыз етуге;</w:t>
      </w:r>
    </w:p>
    <w:bookmarkEnd w:id="233"/>
    <w:bookmarkStart w:name="z249" w:id="234"/>
    <w:p>
      <w:pPr>
        <w:spacing w:after="0"/>
        <w:ind w:left="0"/>
        <w:jc w:val="both"/>
      </w:pPr>
      <w:r>
        <w:rPr>
          <w:rFonts w:ascii="Times New Roman"/>
          <w:b w:val="false"/>
          <w:i w:val="false"/>
          <w:color w:val="000000"/>
          <w:sz w:val="28"/>
        </w:rPr>
        <w:t>
      b) қатысушы мемлекеттің заңнамасына құлдықтың барлық нысандарын және құлдыққа ұқсас практиканы, оның ішінде үй қызметшісі ретіндегі еріксіз еңбекті, жасырын еңбекті, мәжбүрлі және ауыр еңбек пен мәжбүрлі некелерді анық айқындайтын және осы жағдайларда қылмыстық жауаптылықты көздейтін ережелерді енгізуді қамтамасыз етуге;</w:t>
      </w:r>
    </w:p>
    <w:bookmarkEnd w:id="234"/>
    <w:bookmarkStart w:name="z250" w:id="235"/>
    <w:p>
      <w:pPr>
        <w:spacing w:after="0"/>
        <w:ind w:left="0"/>
        <w:jc w:val="both"/>
      </w:pPr>
      <w:r>
        <w:rPr>
          <w:rFonts w:ascii="Times New Roman"/>
          <w:b w:val="false"/>
          <w:i w:val="false"/>
          <w:color w:val="000000"/>
          <w:sz w:val="28"/>
        </w:rPr>
        <w:t>
      c) балалар еңбегіне, атап айтқанда, мақта өнеркәсібіндегі балалар еңбегіне қарсы күрес бойынша күш-жігерді екі еселендіруге;</w:t>
      </w:r>
    </w:p>
    <w:bookmarkEnd w:id="235"/>
    <w:bookmarkStart w:name="z251" w:id="236"/>
    <w:p>
      <w:pPr>
        <w:spacing w:after="0"/>
        <w:ind w:left="0"/>
        <w:jc w:val="both"/>
      </w:pPr>
      <w:r>
        <w:rPr>
          <w:rFonts w:ascii="Times New Roman"/>
          <w:b w:val="false"/>
          <w:i w:val="false"/>
          <w:color w:val="000000"/>
          <w:sz w:val="28"/>
        </w:rPr>
        <w:t>
      d) құқықтық, қаржылық және әлеуметтік көмекті қоса алғанда, , мәжбүрлі еңбек құрбандары үшін тиісті қызметтердің, сондай-ақ баспаналардың болуын қамтамасыз етуге тиіс.</w:t>
      </w:r>
    </w:p>
    <w:bookmarkEnd w:id="236"/>
    <w:bookmarkStart w:name="z252" w:id="237"/>
    <w:p>
      <w:pPr>
        <w:spacing w:after="0"/>
        <w:ind w:left="0"/>
        <w:jc w:val="both"/>
      </w:pPr>
      <w:r>
        <w:rPr>
          <w:rFonts w:ascii="Times New Roman"/>
          <w:b w:val="false"/>
          <w:i w:val="false"/>
          <w:color w:val="000000"/>
          <w:sz w:val="28"/>
        </w:rPr>
        <w:t xml:space="preserve">
      143. Шетелдіктердің, оның ішінде көшіп-қонушы еңбекшілердің құқықтары "Шетелдіктердің құқықтық жағдайы туралы" Заңда, сондай-ақ көші-қон саласындағы басқа да құқықтық актілерде және халықаралық шарттарда реттеледі. ҚР-да тұрақты тұратын шетелдіктердің сайлауға қатысу, сайлану, әскерде қызмет ету және мемлекеттік қызметте жұмыс істеу құқықтарын қоспағанда, азаматтар сияқты құқықтары бар және сол міндеттерді атқарады. </w:t>
      </w:r>
    </w:p>
    <w:bookmarkEnd w:id="237"/>
    <w:bookmarkStart w:name="z253" w:id="238"/>
    <w:p>
      <w:pPr>
        <w:spacing w:after="0"/>
        <w:ind w:left="0"/>
        <w:jc w:val="both"/>
      </w:pPr>
      <w:r>
        <w:rPr>
          <w:rFonts w:ascii="Times New Roman"/>
          <w:b w:val="false"/>
          <w:i w:val="false"/>
          <w:color w:val="000000"/>
          <w:sz w:val="28"/>
        </w:rPr>
        <w:t>
      144. Қолданыстағы тіркеу институты еркін жүріп-тұру құқығын шектемейді және халықаралық практикаға сәйкес келеді. Халықтың есебі азаматтардың экономикалық және әлеуметтік құқықтарын қамтамасыз ету мақсатында жүргізіледі. Қазіргі уақытта тұрғылықты жері бойынша тіркеу рәсімі барынша жеңілдетілді және ЭҮП арқылы автоматтандырылған. Еңбек қызметімен айналысуға рұқсат алудың заңдылығы мен қолжетімділігін қамтамасыз ету мақсатында барлық облыстарда КҚО құрылды.</w:t>
      </w:r>
    </w:p>
    <w:bookmarkEnd w:id="238"/>
    <w:bookmarkStart w:name="z254" w:id="239"/>
    <w:p>
      <w:pPr>
        <w:spacing w:after="0"/>
        <w:ind w:left="0"/>
        <w:jc w:val="both"/>
      </w:pPr>
      <w:r>
        <w:rPr>
          <w:rFonts w:ascii="Times New Roman"/>
          <w:b w:val="false"/>
          <w:i w:val="false"/>
          <w:color w:val="000000"/>
          <w:sz w:val="28"/>
        </w:rPr>
        <w:t xml:space="preserve">
      145. Осы шарттар "Азаматтарға арналған үкімет" мемлекеттік корпорациясы арқылы 1 жұмыс күні ішінде және ЭҮП арқылы жүгінген кезде 30 минут ішінде КҚО-ға 40 минут ішінде жұмысқа рұқсат алуға мүмкіндік береді. Қызметті осылайша алу шетелдікке көші-қон қызметінің қызметкерімен байланыс жасамауға мүмкіндік береді. </w:t>
      </w:r>
    </w:p>
    <w:bookmarkEnd w:id="239"/>
    <w:bookmarkStart w:name="z255" w:id="240"/>
    <w:p>
      <w:pPr>
        <w:spacing w:after="0"/>
        <w:ind w:left="0"/>
        <w:jc w:val="both"/>
      </w:pPr>
      <w:r>
        <w:rPr>
          <w:rFonts w:ascii="Times New Roman"/>
          <w:b w:val="false"/>
          <w:i w:val="false"/>
          <w:color w:val="000000"/>
          <w:sz w:val="28"/>
        </w:rPr>
        <w:t>
      146. ҚР ЕК 7-бабына сәйкес мәжбүрлі еңбекке (мәжбүрлі еңбек қандай да бір адамнан қандай да бір жаза қолдану қатерімен талап етілетін, оны орындау үшін бұл адам ерікті түрде өз қызметтерін ұсынбаған кез келген жұмыс немесе қызмет) тыйым салынады. Мәжбүрлі еңбекке жұмыс қадағалаумен жүргізіледі және оны орындайтын адам жеке және (немесе) заңды тұлғалардың билігіне берілмейтін немесе тапсырылмайтын жағдайда соттың заңды күшіне енген үкіміне байланысты; төтенше жағдайда немесе соғыс жағдайында ғана жол беріледі.</w:t>
      </w:r>
    </w:p>
    <w:bookmarkEnd w:id="240"/>
    <w:bookmarkStart w:name="z256" w:id="241"/>
    <w:p>
      <w:pPr>
        <w:spacing w:after="0"/>
        <w:ind w:left="0"/>
        <w:jc w:val="both"/>
      </w:pPr>
      <w:r>
        <w:rPr>
          <w:rFonts w:ascii="Times New Roman"/>
          <w:b w:val="false"/>
          <w:i w:val="false"/>
          <w:color w:val="000000"/>
          <w:sz w:val="28"/>
        </w:rPr>
        <w:t>
      147. Үкімет ХЕҰ конвенцияларын ескере отырып, балалар еңбегінің ең жаман түрлерінің алдын алу және жою мәселелеріне ерекше көңіл бөледі. Балалар еңбегін болдырмау үшін жеткілікті құқықтық база және заңнаманы сақтау үшін тетіктер жасалды, сондай-ақ балаларды балалар еңбегінің ең жаман түрлеріне тарту үшін жауапкершілік көзделген.</w:t>
      </w:r>
    </w:p>
    <w:bookmarkEnd w:id="241"/>
    <w:bookmarkStart w:name="z257" w:id="242"/>
    <w:p>
      <w:pPr>
        <w:spacing w:after="0"/>
        <w:ind w:left="0"/>
        <w:jc w:val="both"/>
      </w:pPr>
      <w:r>
        <w:rPr>
          <w:rFonts w:ascii="Times New Roman"/>
          <w:b w:val="false"/>
          <w:i w:val="false"/>
          <w:color w:val="000000"/>
          <w:sz w:val="28"/>
        </w:rPr>
        <w:t>
      148. Кәмелетке толмағандардың еңбек құқықтарын қорғауға бағытталған бақылауды уәкілетті мемлекеттік органдар (еңбек инспекциясы, прокуратура, білім басқармасы) жүзеге асырады.</w:t>
      </w:r>
    </w:p>
    <w:bookmarkEnd w:id="242"/>
    <w:bookmarkStart w:name="z258" w:id="243"/>
    <w:p>
      <w:pPr>
        <w:spacing w:after="0"/>
        <w:ind w:left="0"/>
        <w:jc w:val="both"/>
      </w:pPr>
      <w:r>
        <w:rPr>
          <w:rFonts w:ascii="Times New Roman"/>
          <w:b w:val="false"/>
          <w:i w:val="false"/>
          <w:color w:val="000000"/>
          <w:sz w:val="28"/>
        </w:rPr>
        <w:t>
      149. Сонымен қатар, кәмелетке толмағандарды еңбекке тартудың жекелеген фактілері бар, олар негізінен қызмет көрсету және сауда саласындағы объектілерде анықталады. Түркістан (бұрын – Оңтүстік Қазақстан) облысында 2013-2015 жылдары балаларды мақта және темекі жинауға тарту проблеманың бірі болған, онда жыл сайын 400-600 мектеп оқушысын егін жинауға тарту фактілерін прокуратура анықтады.</w:t>
      </w:r>
    </w:p>
    <w:bookmarkEnd w:id="243"/>
    <w:bookmarkStart w:name="z259" w:id="244"/>
    <w:p>
      <w:pPr>
        <w:spacing w:after="0"/>
        <w:ind w:left="0"/>
        <w:jc w:val="both"/>
      </w:pPr>
      <w:r>
        <w:rPr>
          <w:rFonts w:ascii="Times New Roman"/>
          <w:b w:val="false"/>
          <w:i w:val="false"/>
          <w:color w:val="000000"/>
          <w:sz w:val="28"/>
        </w:rPr>
        <w:t xml:space="preserve">
      150. 2015 жылы прокуратураның бастамасымен уәкілетті органдар мен тауар өндірушілер арасында Балалар еңбегін жою жөніндегі ынтымақтастық және өзара іс-қимыл туралы меморандумға қол қойылды. 2016 жылдан бастап егін жинауға тарту фактілері тіркелген жоқ. Осылайша, жұмыста басты назар алдын алу мен ескертуге беріледі. </w:t>
      </w:r>
    </w:p>
    <w:bookmarkEnd w:id="244"/>
    <w:bookmarkStart w:name="z260" w:id="245"/>
    <w:p>
      <w:pPr>
        <w:spacing w:after="0"/>
        <w:ind w:left="0"/>
        <w:jc w:val="both"/>
      </w:pPr>
      <w:r>
        <w:rPr>
          <w:rFonts w:ascii="Times New Roman"/>
          <w:b w:val="false"/>
          <w:i w:val="false"/>
          <w:color w:val="000000"/>
          <w:sz w:val="28"/>
        </w:rPr>
        <w:t>
      151. Өз кезегінде, балалар еңбегіне қарсы күрес жөніндегі жұмысты күшейту мақсатында 2019 жылғы тамызда Еңбек және халықты әлеуметтік қорғау министрінің бұйрығымен 2020 – 2022 жылдарға арналған балалар еңбегінің ең жаман түрлерін жою жөніндегі іс-шаралар жоспары бекітілді.</w:t>
      </w:r>
    </w:p>
    <w:bookmarkEnd w:id="245"/>
    <w:bookmarkStart w:name="z261" w:id="2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9</w:t>
      </w:r>
      <w:r>
        <w:rPr>
          <w:rFonts w:ascii="Times New Roman"/>
          <w:b/>
          <w:i w:val="false"/>
          <w:color w:val="000000"/>
          <w:sz w:val="28"/>
        </w:rPr>
        <w:t xml:space="preserve">, </w:t>
      </w:r>
      <w:r>
        <w:rPr>
          <w:rFonts w:ascii="Times New Roman"/>
          <w:b w:val="false"/>
          <w:i w:val="false"/>
          <w:color w:val="000000"/>
          <w:sz w:val="28"/>
        </w:rPr>
        <w:t>14-баптары</w:t>
      </w:r>
      <w:r>
        <w:rPr>
          <w:rFonts w:ascii="Times New Roman"/>
          <w:b/>
          <w:i w:val="false"/>
          <w:color w:val="000000"/>
          <w:sz w:val="28"/>
        </w:rPr>
        <w:t xml:space="preserve"> және Қорытынды ескертулердің 26, 28, 30, 38, 40-тармақтары бойынша</w:t>
      </w:r>
    </w:p>
    <w:bookmarkEnd w:id="246"/>
    <w:p>
      <w:pPr>
        <w:spacing w:after="0"/>
        <w:ind w:left="0"/>
        <w:jc w:val="both"/>
      </w:pPr>
      <w:r>
        <w:rPr>
          <w:rFonts w:ascii="Times New Roman"/>
          <w:b/>
          <w:i w:val="false"/>
          <w:color w:val="000000"/>
          <w:sz w:val="28"/>
        </w:rPr>
        <w:t>9-бап</w:t>
      </w:r>
    </w:p>
    <w:bookmarkStart w:name="z263" w:id="247"/>
    <w:p>
      <w:pPr>
        <w:spacing w:after="0"/>
        <w:ind w:left="0"/>
        <w:jc w:val="both"/>
      </w:pPr>
      <w:r>
        <w:rPr>
          <w:rFonts w:ascii="Times New Roman"/>
          <w:b w:val="false"/>
          <w:i w:val="false"/>
          <w:color w:val="000000"/>
          <w:sz w:val="28"/>
        </w:rPr>
        <w:t>
      1. Әрбір адамның бостандыққа және жеке басының өмiрiне қол сұғылмауына құқығы бар. Ешкiм де ерiксіз қамауда немесе тұтқында ұсталуға тиiс емес. Әркiм өз бостандығынан тек қана заң негiзiнде және сол заңда белгiленген процедураға сәйкес айырылуы мүмкiн.</w:t>
      </w:r>
    </w:p>
    <w:bookmarkEnd w:id="247"/>
    <w:bookmarkStart w:name="z264" w:id="248"/>
    <w:p>
      <w:pPr>
        <w:spacing w:after="0"/>
        <w:ind w:left="0"/>
        <w:jc w:val="both"/>
      </w:pPr>
      <w:r>
        <w:rPr>
          <w:rFonts w:ascii="Times New Roman"/>
          <w:b w:val="false"/>
          <w:i w:val="false"/>
          <w:color w:val="000000"/>
          <w:sz w:val="28"/>
        </w:rPr>
        <w:t>
      2. Қамауға алынған әрбір адамға қамалған кезiнде оның қамауға алынған себептерi мен өзiне тағылған кез келген айып жедел түрде хабарланады.</w:t>
      </w:r>
    </w:p>
    <w:bookmarkEnd w:id="248"/>
    <w:bookmarkStart w:name="z265" w:id="249"/>
    <w:p>
      <w:pPr>
        <w:spacing w:after="0"/>
        <w:ind w:left="0"/>
        <w:jc w:val="both"/>
      </w:pPr>
      <w:r>
        <w:rPr>
          <w:rFonts w:ascii="Times New Roman"/>
          <w:b w:val="false"/>
          <w:i w:val="false"/>
          <w:color w:val="000000"/>
          <w:sz w:val="28"/>
        </w:rPr>
        <w:t>
      3. Қамауға алынған немесе қылмыстық айыптау бойынша ұсталған әрбір адам судьяның немесе заң бойынша сот билiгiн жүзеге асыру құқығы бар және ақылға қонымды уақыт iшiнде iстi сотта қарауға немесе босатуға құзыретi бар басқа лауазымды адамның алдына жедел жеткiзiлуi тиiс. Сотта iсi қаралуын күтiп отырған адамдарды тұтқында ұстау жалпыға бірдей тәртiп болып саналмауы тиiс, бірақ босату - сотқа кел, сотта iсiнiң қаралуының қай сатысында болмасын келу, керектi жағдайда үкiм орындалу кезiне келу кепiлдігі берiлсе ғана жүзеге асырылады.</w:t>
      </w:r>
    </w:p>
    <w:bookmarkEnd w:id="249"/>
    <w:bookmarkStart w:name="z266" w:id="250"/>
    <w:p>
      <w:pPr>
        <w:spacing w:after="0"/>
        <w:ind w:left="0"/>
        <w:jc w:val="both"/>
      </w:pPr>
      <w:r>
        <w:rPr>
          <w:rFonts w:ascii="Times New Roman"/>
          <w:b w:val="false"/>
          <w:i w:val="false"/>
          <w:color w:val="000000"/>
          <w:sz w:val="28"/>
        </w:rPr>
        <w:t>
      4. Қамау немесе тұтқында ұстау арқылы бас бостандығынан айрылған әрбір адамның, оның ұсталуының заңды-заңсыз екендiгi туралы сот кiдiртпей қаулы шығарып және ұсталуы заңсыз болған күнде оны босату туралы бұйрық беру үшiн iсi сотта қаралуына құқығы бар.</w:t>
      </w:r>
    </w:p>
    <w:bookmarkEnd w:id="250"/>
    <w:bookmarkStart w:name="z267" w:id="251"/>
    <w:p>
      <w:pPr>
        <w:spacing w:after="0"/>
        <w:ind w:left="0"/>
        <w:jc w:val="both"/>
      </w:pPr>
      <w:r>
        <w:rPr>
          <w:rFonts w:ascii="Times New Roman"/>
          <w:b w:val="false"/>
          <w:i w:val="false"/>
          <w:color w:val="000000"/>
          <w:sz w:val="28"/>
        </w:rPr>
        <w:t>
      5. Қамаудың, я болмаса тұтқында ұсталудың құрбаны болған әрбір адам талаптық күшi бар өтемақы төлемдерiне құқылы.</w:t>
      </w:r>
    </w:p>
    <w:bookmarkEnd w:id="251"/>
    <w:bookmarkStart w:name="z268" w:id="252"/>
    <w:p>
      <w:pPr>
        <w:spacing w:after="0"/>
        <w:ind w:left="0"/>
        <w:jc w:val="both"/>
      </w:pPr>
      <w:r>
        <w:rPr>
          <w:rFonts w:ascii="Times New Roman"/>
          <w:b w:val="false"/>
          <w:i w:val="false"/>
          <w:color w:val="000000"/>
          <w:sz w:val="28"/>
        </w:rPr>
        <w:t>
      152. Адамдарды ұстау және жеткізу рәсімдері ҚР ҚПК-де көрсетілген. Күдіктілер ретінде танылған, ұсталған барлық адамдарға олардың ҚПК-нің 64-бабында көзделген құқықтары мен міндеттері түсіндіріледі.</w:t>
      </w:r>
    </w:p>
    <w:bookmarkEnd w:id="252"/>
    <w:bookmarkStart w:name="z269" w:id="253"/>
    <w:p>
      <w:pPr>
        <w:spacing w:after="0"/>
        <w:ind w:left="0"/>
        <w:jc w:val="both"/>
      </w:pPr>
      <w:r>
        <w:rPr>
          <w:rFonts w:ascii="Times New Roman"/>
          <w:b w:val="false"/>
          <w:i w:val="false"/>
          <w:color w:val="000000"/>
          <w:sz w:val="28"/>
        </w:rPr>
        <w:t xml:space="preserve">
      153. Әкімшілік құқық бұзушылықтың жолын кесу шарасы ретінде бас бостандығын алдын ала шектеуді қолдану заңнамада көзделмеген. АСҚХП 9-бабы бойынша міндеттемемен үйлесімділік мақсатында жүріп-тұру еркіндігін алдын ала шектеу мәселелері "Құқық бұзушылық профилактикасы туралы" </w:t>
      </w:r>
      <w:r>
        <w:rPr>
          <w:rFonts w:ascii="Times New Roman"/>
          <w:b w:val="false"/>
          <w:i w:val="false"/>
          <w:color w:val="000000"/>
          <w:sz w:val="28"/>
        </w:rPr>
        <w:t>Заңда</w:t>
      </w:r>
      <w:r>
        <w:rPr>
          <w:rFonts w:ascii="Times New Roman"/>
          <w:b w:val="false"/>
          <w:i w:val="false"/>
          <w:color w:val="000000"/>
          <w:sz w:val="28"/>
        </w:rPr>
        <w:t xml:space="preserve"> реттеледі. </w:t>
      </w:r>
    </w:p>
    <w:bookmarkEnd w:id="253"/>
    <w:bookmarkStart w:name="z270" w:id="254"/>
    <w:p>
      <w:pPr>
        <w:spacing w:after="0"/>
        <w:ind w:left="0"/>
        <w:jc w:val="both"/>
      </w:pPr>
      <w:r>
        <w:rPr>
          <w:rFonts w:ascii="Times New Roman"/>
          <w:b w:val="false"/>
          <w:i w:val="false"/>
          <w:color w:val="000000"/>
          <w:sz w:val="28"/>
        </w:rPr>
        <w:t>
      154. Белгілі бір тұрғылықты жері және (немесе) жеке басын куәландыратын құжаттары жоқ адам Заңның 29-бабына сәйкес отыз тәулікке дейінгі мерзімге жүріп-тұру еркіндігін алдын ала шектеуді қолдану туралы ІІБ-ның сот санкциялаған қаулысы негізінде қабылдау-бөлу орнына орналастырылады.</w:t>
      </w:r>
    </w:p>
    <w:bookmarkEnd w:id="254"/>
    <w:bookmarkStart w:name="z271" w:id="255"/>
    <w:p>
      <w:pPr>
        <w:spacing w:after="0"/>
        <w:ind w:left="0"/>
        <w:jc w:val="both"/>
      </w:pPr>
      <w:r>
        <w:rPr>
          <w:rFonts w:ascii="Times New Roman"/>
          <w:b w:val="false"/>
          <w:i w:val="false"/>
          <w:color w:val="000000"/>
          <w:sz w:val="28"/>
        </w:rPr>
        <w:t>
      155. Жүріп-тұру еркіндігін алдын ала шектеуді қолдану тәртібі мен шарттары, сондай-ақ ІІБ-ның арнаулы мекемесінен босату негіздері "Адамдарды қоғамнан уақытша оқшаулауды қамтамасыз ететін арнаулы мекемелерде, арнаулы үй-жайларда ұстау тәртібі мен шарттары туралы" Заңда айқындалады, онда жүріп-тұру еркіндігін алдын ала шектеуді қолдану соттың санкциясын алғаннан кейін ғана жүргізіледі.</w:t>
      </w:r>
    </w:p>
    <w:bookmarkEnd w:id="255"/>
    <w:bookmarkStart w:name="z272" w:id="256"/>
    <w:p>
      <w:pPr>
        <w:spacing w:after="0"/>
        <w:ind w:left="0"/>
        <w:jc w:val="both"/>
      </w:pPr>
      <w:r>
        <w:rPr>
          <w:rFonts w:ascii="Times New Roman"/>
          <w:b w:val="false"/>
          <w:i w:val="false"/>
          <w:color w:val="000000"/>
          <w:sz w:val="28"/>
        </w:rPr>
        <w:t>
      156. Қабылдау-бөлу орындарының негізгі міндеті белгілі бір тұрғылықты жері және (немесе) жеке басын куәландыратын құжаттары жоқ адамдарды анықтау, оларды қылмыс жасаған деп іздестіріліп жүрген адамдармен идентификаттау, анықтау, тергеу органдарынан және соттан жасырынып жүрген, із-түзсіз жоғалған адамдардың жеке басын анықтау, жеке басын анықтау үшін қабылдау-бөлу орындарына орналастыру және кейіннен тиісті органдар мен мекемелерге беру болып табылатынын атап өту қажет.</w:t>
      </w:r>
    </w:p>
    <w:bookmarkEnd w:id="256"/>
    <w:bookmarkStart w:name="z273" w:id="257"/>
    <w:p>
      <w:pPr>
        <w:spacing w:after="0"/>
        <w:ind w:left="0"/>
        <w:jc w:val="both"/>
      </w:pPr>
      <w:r>
        <w:rPr>
          <w:rFonts w:ascii="Times New Roman"/>
          <w:b w:val="false"/>
          <w:i w:val="false"/>
          <w:color w:val="000000"/>
          <w:sz w:val="28"/>
        </w:rPr>
        <w:t>
      157. Адамды қылмыстық құқық бұзушылық жасады деген күдік бойынша ұстау кезінде лауазымды адам адамға қандай қылмыстық құқық бұзушылық жасады деген күдік бойынша ұсталғанын ауызша хабарлайды, оған қорғаушыны шақыру құқығын, үнсіздікті сақтау құқығын және оның айтқаны өзіне қарсы сотта қолданылуы мүмкін екендігін түсіндіреді.</w:t>
      </w:r>
    </w:p>
    <w:bookmarkEnd w:id="257"/>
    <w:bookmarkStart w:name="z274" w:id="258"/>
    <w:p>
      <w:pPr>
        <w:spacing w:after="0"/>
        <w:ind w:left="0"/>
        <w:jc w:val="both"/>
      </w:pPr>
      <w:r>
        <w:rPr>
          <w:rFonts w:ascii="Times New Roman"/>
          <w:b w:val="false"/>
          <w:i w:val="false"/>
          <w:color w:val="000000"/>
          <w:sz w:val="28"/>
        </w:rPr>
        <w:t>
      158. Егер ұсталған адам қазақ және (немесе) орыс тілдерін білмесе не алкогольден, есірткіден, уытқұмарлықтан мас болу не ауыр психосоматикалық жай-күйіне байланысты оған құқықтарын түсіндіруді барабар қабылдай алмаса, онда күдіктінің құқықтары оған жауап алу басталғанға дейін аудармашының және (немесе) қорғаушының қатысуымен түсіндіріледі, бұл туралы жауап алу хаттамасында белгі жасалады.</w:t>
      </w:r>
    </w:p>
    <w:bookmarkEnd w:id="258"/>
    <w:bookmarkStart w:name="z275" w:id="259"/>
    <w:p>
      <w:pPr>
        <w:spacing w:after="0"/>
        <w:ind w:left="0"/>
        <w:jc w:val="both"/>
      </w:pPr>
      <w:r>
        <w:rPr>
          <w:rFonts w:ascii="Times New Roman"/>
          <w:b w:val="false"/>
          <w:i w:val="false"/>
          <w:color w:val="000000"/>
          <w:sz w:val="28"/>
        </w:rPr>
        <w:t>
      159. МСМШ психикалық бұзылулар осы адамдардың өзге елеулі зиян келтіру мүмкіндігімен не өзіне немесе басқа адамдарға қауіп төндірумен байланысты болған жағдайларда тағайындалады.</w:t>
      </w:r>
    </w:p>
    <w:bookmarkEnd w:id="259"/>
    <w:bookmarkStart w:name="z276" w:id="260"/>
    <w:p>
      <w:pPr>
        <w:spacing w:after="0"/>
        <w:ind w:left="0"/>
        <w:jc w:val="both"/>
      </w:pPr>
      <w:r>
        <w:rPr>
          <w:rFonts w:ascii="Times New Roman"/>
          <w:b w:val="false"/>
          <w:i w:val="false"/>
          <w:color w:val="000000"/>
          <w:sz w:val="28"/>
        </w:rPr>
        <w:t>
      160. МСМШ қолдану бойынша іс жүргізу қылмыстық заңда тыйым салынған іс-әрекетті есі дұрыс емес күйде жасаған немесе қылмыстық заңда тыйым салынған іс-әрекетті психикасының бұзылуымен ауырғаннан кейін жазаны тағайындау немесе орындау мүмкін емес ететін адамдарға қатысты істер бойынша жүзеге асырылады. Кейіннен әр 6 ай сайын сот МСМШ қолдануды ұзарту, өзгерту немесе тоқтату туралы мәселені қарайды.</w:t>
      </w:r>
    </w:p>
    <w:bookmarkEnd w:id="260"/>
    <w:p>
      <w:pPr>
        <w:spacing w:after="0"/>
        <w:ind w:left="0"/>
        <w:jc w:val="both"/>
      </w:pPr>
      <w:r>
        <w:rPr>
          <w:rFonts w:ascii="Times New Roman"/>
          <w:b/>
          <w:i w:val="false"/>
          <w:color w:val="000000"/>
          <w:sz w:val="28"/>
        </w:rPr>
        <w:t>14-бап</w:t>
      </w:r>
    </w:p>
    <w:bookmarkStart w:name="z278" w:id="261"/>
    <w:p>
      <w:pPr>
        <w:spacing w:after="0"/>
        <w:ind w:left="0"/>
        <w:jc w:val="both"/>
      </w:pPr>
      <w:r>
        <w:rPr>
          <w:rFonts w:ascii="Times New Roman"/>
          <w:b w:val="false"/>
          <w:i w:val="false"/>
          <w:color w:val="000000"/>
          <w:sz w:val="28"/>
        </w:rPr>
        <w:t>
      1. Сот пен трибунал алдында жұрттың бәрi тең. Әрбір адам өзiне тағылған кез келген қылмыстық айыптауды қарау кезiнде немесе қайсыбір азаматтық процесте оның құқықтары мен мiндеттерiн анықтау кезiнде заң негiзiнде құрылған құзыреттi, тәуелсіз және әдiл сот арқылы iсi әдiлеттi және ашық қаралуын талап етуге құқылы. Егер, iстiң ашық қаралуы демократиялық қоғамда адамгершiлiк пен қоғамдық тәртiп, мемлекет қауiпсіздiгiнiң пайымдаулары ескерiлген жағдайда немесе азаматтардың жеке өмiрiнiң мүдделерi талап етсе немесе соттың пiкiрi бойынша, жариялылық әдiл соттың мүдделерiн бұзатын ерекше жағдай тудыратын болса, онда соттың iстi қарауы басынан аяғына дейiн немесе оның бір деңгейiнде, жабық түрде, баспасөз өкiлдерi мен жұртшылықты қатыстырмай, жүргiзiлуi мүмкiн; алайда, кез келген қылмыстық, не болмаса азаматтық iстер бойынша шығарылған қаулылардың бәрi, тек кәмелетке толмағандардың мүдделерi басқа шараларды талап еткен жағдайда немесе матримониалдық дау-дамайлар немесе балаларды қамқорлыққа алу жөніндегі iстер бойынша шығарылған қаулыларды қоспағанда, көпшiлiк алдында жария етiлуi тиiс.</w:t>
      </w:r>
    </w:p>
    <w:bookmarkEnd w:id="261"/>
    <w:bookmarkStart w:name="z279" w:id="262"/>
    <w:p>
      <w:pPr>
        <w:spacing w:after="0"/>
        <w:ind w:left="0"/>
        <w:jc w:val="both"/>
      </w:pPr>
      <w:r>
        <w:rPr>
          <w:rFonts w:ascii="Times New Roman"/>
          <w:b w:val="false"/>
          <w:i w:val="false"/>
          <w:color w:val="000000"/>
          <w:sz w:val="28"/>
        </w:rPr>
        <w:t>
      2. Қылмыстық iс бойынша айыпталған әрбір адам, кiнәсi заң бойынша дәлелденгенге дейiн, кiнәсіз деп есептелуге құқылы.</w:t>
      </w:r>
    </w:p>
    <w:bookmarkEnd w:id="262"/>
    <w:bookmarkStart w:name="z280" w:id="263"/>
    <w:p>
      <w:pPr>
        <w:spacing w:after="0"/>
        <w:ind w:left="0"/>
        <w:jc w:val="both"/>
      </w:pPr>
      <w:r>
        <w:rPr>
          <w:rFonts w:ascii="Times New Roman"/>
          <w:b w:val="false"/>
          <w:i w:val="false"/>
          <w:color w:val="000000"/>
          <w:sz w:val="28"/>
        </w:rPr>
        <w:t>
      3. Әрбір адамның өзiне тағылған кез келген қылмыстық айыптауды қарау кезiнде, ең кем дегенде, төменде көрсетiлген, толық теңдiк негiзiнде берiлетiн кепiлдiктерге:</w:t>
      </w:r>
    </w:p>
    <w:bookmarkEnd w:id="263"/>
    <w:bookmarkStart w:name="z281" w:id="264"/>
    <w:p>
      <w:pPr>
        <w:spacing w:after="0"/>
        <w:ind w:left="0"/>
        <w:jc w:val="both"/>
      </w:pPr>
      <w:r>
        <w:rPr>
          <w:rFonts w:ascii="Times New Roman"/>
          <w:b w:val="false"/>
          <w:i w:val="false"/>
          <w:color w:val="000000"/>
          <w:sz w:val="28"/>
        </w:rPr>
        <w:t>
      а) өзiне тағылған айыптаудың сипаты мен негiзi жөнiнде өзi түсiнетiн тiлде толық және дереу хабардар етiлуiне;</w:t>
      </w:r>
    </w:p>
    <w:bookmarkEnd w:id="264"/>
    <w:bookmarkStart w:name="z282" w:id="265"/>
    <w:p>
      <w:pPr>
        <w:spacing w:after="0"/>
        <w:ind w:left="0"/>
        <w:jc w:val="both"/>
      </w:pPr>
      <w:r>
        <w:rPr>
          <w:rFonts w:ascii="Times New Roman"/>
          <w:b w:val="false"/>
          <w:i w:val="false"/>
          <w:color w:val="000000"/>
          <w:sz w:val="28"/>
        </w:rPr>
        <w:t>
      b) қорғау шараларына дайындық жүргiзуге және өзi таңдап алған қорғаушымен жүздесiп-тiлдесуге мүмкiндiк берiлiп, жеткiлiктi уақытпен қамтамасыздандырылуына;</w:t>
      </w:r>
    </w:p>
    <w:bookmarkEnd w:id="265"/>
    <w:bookmarkStart w:name="z283" w:id="266"/>
    <w:p>
      <w:pPr>
        <w:spacing w:after="0"/>
        <w:ind w:left="0"/>
        <w:jc w:val="both"/>
      </w:pPr>
      <w:r>
        <w:rPr>
          <w:rFonts w:ascii="Times New Roman"/>
          <w:b w:val="false"/>
          <w:i w:val="false"/>
          <w:color w:val="000000"/>
          <w:sz w:val="28"/>
        </w:rPr>
        <w:t>
      с) дәлелсіз ұстау негiзiнде сотталмауына;</w:t>
      </w:r>
    </w:p>
    <w:bookmarkEnd w:id="266"/>
    <w:bookmarkStart w:name="z284" w:id="267"/>
    <w:p>
      <w:pPr>
        <w:spacing w:after="0"/>
        <w:ind w:left="0"/>
        <w:jc w:val="both"/>
      </w:pPr>
      <w:r>
        <w:rPr>
          <w:rFonts w:ascii="Times New Roman"/>
          <w:b w:val="false"/>
          <w:i w:val="false"/>
          <w:color w:val="000000"/>
          <w:sz w:val="28"/>
        </w:rPr>
        <w:t>
      d) өз қатысуымен сотталуға және өзiн өзi дербес қорғауына немесе өзi таңдап алған қорғаушы арқылы қорғалуына: егер оның қорғаушысы жоқ болса, онда осындай құқығы бар екендiгi жөнiнде хабардар етіліп, қандай жағдай болмасын әдiл сот мүдделерi талап етсе, өзiне тағайындалған қорғаушының көмегiн пайдалануына және де қорғаушының еңбегiне төлейтiн жеткiлiктi қаражаты жоқ болса, оның көмегiн ақысыз пайдалануына;</w:t>
      </w:r>
    </w:p>
    <w:bookmarkEnd w:id="267"/>
    <w:bookmarkStart w:name="z285" w:id="268"/>
    <w:p>
      <w:pPr>
        <w:spacing w:after="0"/>
        <w:ind w:left="0"/>
        <w:jc w:val="both"/>
      </w:pPr>
      <w:r>
        <w:rPr>
          <w:rFonts w:ascii="Times New Roman"/>
          <w:b w:val="false"/>
          <w:i w:val="false"/>
          <w:color w:val="000000"/>
          <w:sz w:val="28"/>
        </w:rPr>
        <w:t>
      e) өзiне қарсы көрсетпе берген куәлардан жауап алынуына немесе осы куәлардан жауап алуды талап етуiне, сонымен қатар өзiнiң куәлары шақыртылуына және олардан жауап алу шарты өзiне қарсы көрсетпе берген куәлардан жауап алу шартымен бірдей болуына;</w:t>
      </w:r>
    </w:p>
    <w:bookmarkEnd w:id="268"/>
    <w:bookmarkStart w:name="z286" w:id="269"/>
    <w:p>
      <w:pPr>
        <w:spacing w:after="0"/>
        <w:ind w:left="0"/>
        <w:jc w:val="both"/>
      </w:pPr>
      <w:r>
        <w:rPr>
          <w:rFonts w:ascii="Times New Roman"/>
          <w:b w:val="false"/>
          <w:i w:val="false"/>
          <w:color w:val="000000"/>
          <w:sz w:val="28"/>
        </w:rPr>
        <w:t>
      f) егер сот жұмысын атқаруда пайдаланатын тiлдi түсiнбесе, немесе сол тiлде сөйлей алмаса тiлмаштың көмегiн ақысыз пайдалануына;</w:t>
      </w:r>
    </w:p>
    <w:bookmarkEnd w:id="269"/>
    <w:bookmarkStart w:name="z287" w:id="270"/>
    <w:p>
      <w:pPr>
        <w:spacing w:after="0"/>
        <w:ind w:left="0"/>
        <w:jc w:val="both"/>
      </w:pPr>
      <w:r>
        <w:rPr>
          <w:rFonts w:ascii="Times New Roman"/>
          <w:b w:val="false"/>
          <w:i w:val="false"/>
          <w:color w:val="000000"/>
          <w:sz w:val="28"/>
        </w:rPr>
        <w:t>
      g) өз-өзiне қарсы көрсетпе беруге немесе өзiн-өзi кiнәлi деп мойындауға мәжбүрленбеуiне құқығы бар.</w:t>
      </w:r>
    </w:p>
    <w:bookmarkEnd w:id="270"/>
    <w:bookmarkStart w:name="z288" w:id="271"/>
    <w:p>
      <w:pPr>
        <w:spacing w:after="0"/>
        <w:ind w:left="0"/>
        <w:jc w:val="both"/>
      </w:pPr>
      <w:r>
        <w:rPr>
          <w:rFonts w:ascii="Times New Roman"/>
          <w:b w:val="false"/>
          <w:i w:val="false"/>
          <w:color w:val="000000"/>
          <w:sz w:val="28"/>
        </w:rPr>
        <w:t>
      4. Кәмелетке толмағандар жайындағы iс, олардың жасы ескерiлiп және қайта тәрбиеленулерiне ықпал жасайтын ықылас бiлдiрiлiп жүргiзiлуi тиiс.</w:t>
      </w:r>
    </w:p>
    <w:bookmarkEnd w:id="271"/>
    <w:bookmarkStart w:name="z289" w:id="272"/>
    <w:p>
      <w:pPr>
        <w:spacing w:after="0"/>
        <w:ind w:left="0"/>
        <w:jc w:val="both"/>
      </w:pPr>
      <w:r>
        <w:rPr>
          <w:rFonts w:ascii="Times New Roman"/>
          <w:b w:val="false"/>
          <w:i w:val="false"/>
          <w:color w:val="000000"/>
          <w:sz w:val="28"/>
        </w:rPr>
        <w:t>
      5. Қайсыбір қылмыс үшiн сотталғандардың қай-қайсысы болмасын өзiнiң айыпталуы және шығарылған үкiм, заң бойынша жоғарғы сот инстанцияларында қайта қаралуын талап етулерiне құқықтары бар.</w:t>
      </w:r>
    </w:p>
    <w:bookmarkEnd w:id="272"/>
    <w:bookmarkStart w:name="z290" w:id="273"/>
    <w:p>
      <w:pPr>
        <w:spacing w:after="0"/>
        <w:ind w:left="0"/>
        <w:jc w:val="both"/>
      </w:pPr>
      <w:r>
        <w:rPr>
          <w:rFonts w:ascii="Times New Roman"/>
          <w:b w:val="false"/>
          <w:i w:val="false"/>
          <w:color w:val="000000"/>
          <w:sz w:val="28"/>
        </w:rPr>
        <w:t>
      6. Егер қайсыбір адам қылмыстық iс жасағаны үшiн ақтық шешiм бойынша сотталып, одан кейiн соттың қателiгiн даусыз дәлелдейтiн қайсыбір жаңа немесе бұрын мәлiм болмаған мән-жайдың негiзiнде шығарылған үкiм бұзылса немесе оған кешiрiм жасалса және де жаңадан табылған жағдай кезiнде мәлiм болмағандығына сотталушының өзi iшiнара немесе толық кiнәлi еместiгi дәлелденсе, онда осындай сотталудың нәтижесiнде жазаланған адамға заң бойынша өтемақы төленедi.</w:t>
      </w:r>
    </w:p>
    <w:bookmarkEnd w:id="273"/>
    <w:bookmarkStart w:name="z291" w:id="274"/>
    <w:p>
      <w:pPr>
        <w:spacing w:after="0"/>
        <w:ind w:left="0"/>
        <w:jc w:val="both"/>
      </w:pPr>
      <w:r>
        <w:rPr>
          <w:rFonts w:ascii="Times New Roman"/>
          <w:b w:val="false"/>
          <w:i w:val="false"/>
          <w:color w:val="000000"/>
          <w:sz w:val="28"/>
        </w:rPr>
        <w:t>
      7. Ешкiм де, егер жасаған қылмысы үшiн әрбір елдiң заңы мен қылмыстық iс жүргiзу құқығына сәйкес кезiнде үзiлдi-кесiлдi сотталып немесе ақталған болса, онда осы қылмысы үшiн екiншi рет сотталуға немесе жазалануға тиiс емес.</w:t>
      </w:r>
    </w:p>
    <w:bookmarkEnd w:id="274"/>
    <w:bookmarkStart w:name="z292" w:id="275"/>
    <w:p>
      <w:pPr>
        <w:spacing w:after="0"/>
        <w:ind w:left="0"/>
        <w:jc w:val="both"/>
      </w:pPr>
      <w:r>
        <w:rPr>
          <w:rFonts w:ascii="Times New Roman"/>
          <w:b w:val="false"/>
          <w:i w:val="false"/>
          <w:color w:val="000000"/>
          <w:sz w:val="28"/>
        </w:rPr>
        <w:t xml:space="preserve">
      161. Конституцияның </w:t>
      </w:r>
      <w:r>
        <w:rPr>
          <w:rFonts w:ascii="Times New Roman"/>
          <w:b w:val="false"/>
          <w:i w:val="false"/>
          <w:color w:val="000000"/>
          <w:sz w:val="28"/>
        </w:rPr>
        <w:t>14-бабына</w:t>
      </w:r>
      <w:r>
        <w:rPr>
          <w:rFonts w:ascii="Times New Roman"/>
          <w:b w:val="false"/>
          <w:i w:val="false"/>
          <w:color w:val="000000"/>
          <w:sz w:val="28"/>
        </w:rPr>
        <w:t xml:space="preserve"> сәйкес заң мен сот алдында бәрі тең. Аталған ҚР АПК 8-бабына сәйкес әркім бұзылған немесе даулы құқықтарды, бостандықтарды немесе заңды мүдделерді қорғау үшін сотқа жүгінуге құқылы.</w:t>
      </w:r>
    </w:p>
    <w:bookmarkEnd w:id="275"/>
    <w:bookmarkStart w:name="z293" w:id="276"/>
    <w:p>
      <w:pPr>
        <w:spacing w:after="0"/>
        <w:ind w:left="0"/>
        <w:jc w:val="both"/>
      </w:pPr>
      <w:r>
        <w:rPr>
          <w:rFonts w:ascii="Times New Roman"/>
          <w:b w:val="false"/>
          <w:i w:val="false"/>
          <w:color w:val="000000"/>
          <w:sz w:val="28"/>
        </w:rPr>
        <w:t xml:space="preserve">
      162. Сонымен бірге, Конституцияның </w:t>
      </w:r>
      <w:r>
        <w:rPr>
          <w:rFonts w:ascii="Times New Roman"/>
          <w:b w:val="false"/>
          <w:i w:val="false"/>
          <w:color w:val="000000"/>
          <w:sz w:val="28"/>
        </w:rPr>
        <w:t>77-бабына</w:t>
      </w:r>
      <w:r>
        <w:rPr>
          <w:rFonts w:ascii="Times New Roman"/>
          <w:b w:val="false"/>
          <w:i w:val="false"/>
          <w:color w:val="000000"/>
          <w:sz w:val="28"/>
        </w:rPr>
        <w:t xml:space="preserve"> сәйкес судья заңды қолдану кезінде мынадай қағидаттарды басшылыққа алуға тиіс: адамның кінәлі екендігі заңды күшіне енген сот үкімімен танылғанша ол жасалған қылмысқа кінәлі емес деп есептеледі; бір құқық бұзушылық үшін ешкімді де қайтадан қылмыстық немесе әкімшілік жауапқа тартуға болмайды; өзіне заңмен көзделген соттылығын оның келісімінсіз ешкімнің өзгертуіне болмайды; сотта әркім өз сөзін тыңдатуға құқылы;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 айыпталушы өзінің кінәсіздігін дәлелдеуге міндетті емес; ешкім өзіне-өзі, жұбайына (зайыбына) және заңмен белгіленген шектегі жақын туыстарына қарсы айғақ беруге міндетті емес. Діни қызметшілер өздеріне сеніп сырын ашқандарға қарсы куәгер болуға міндетті емес; адамның кінәлі екендігі жөніндегі кез келген күдік айыпталушының пайдасына қарастырылады; заңсыз тәсілмен алынған айғақтардың заңды күші болмайды. Ешкім өзінің жеке мойындауы негізінде ғана сотталуға тиіс емес; қылмыстық заңды ұқсастығына қарай қолдануға жол берілмейді.</w:t>
      </w:r>
    </w:p>
    <w:bookmarkEnd w:id="276"/>
    <w:bookmarkStart w:name="z294" w:id="277"/>
    <w:p>
      <w:pPr>
        <w:spacing w:after="0"/>
        <w:ind w:left="0"/>
        <w:jc w:val="both"/>
      </w:pPr>
      <w:r>
        <w:rPr>
          <w:rFonts w:ascii="Times New Roman"/>
          <w:b w:val="false"/>
          <w:i w:val="false"/>
          <w:color w:val="000000"/>
          <w:sz w:val="28"/>
        </w:rPr>
        <w:t>
      163. Конституцияда белгіленген сот төрелігінің қағидаттары Қазақстан Республикасының барлық соттары мен судьялары үшін ортақ және бірыңғай болып табылады.</w:t>
      </w:r>
    </w:p>
    <w:bookmarkEnd w:id="277"/>
    <w:bookmarkStart w:name="z295" w:id="2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Қорытынды ескертулердің 26-тармағы </w:t>
      </w:r>
    </w:p>
    <w:bookmarkEnd w:id="278"/>
    <w:bookmarkStart w:name="z296" w:id="279"/>
    <w:p>
      <w:pPr>
        <w:spacing w:after="0"/>
        <w:ind w:left="0"/>
        <w:jc w:val="both"/>
      </w:pPr>
      <w:r>
        <w:rPr>
          <w:rFonts w:ascii="Times New Roman"/>
          <w:b w:val="false"/>
          <w:i w:val="false"/>
          <w:color w:val="000000"/>
          <w:sz w:val="28"/>
        </w:rPr>
        <w:t>
      Қатысушы мемлекет өзінің заңнамасы мен практикасын Комитет қабылдаған бостандық және жеке қол сұғылмаушылық туралы № 35 (2014) жалпы тәртіптегі ескертуді назарға ала отырып, Пактінің 9-бабына сәйкес келтіру керек. Ол, атап айтқанда, судьяның алдында қазіргі кезде ересектер үшін 72 сағаттан 48 сағатқа дейін және кәмелетке толмағандар үшін 24 сағатқа дейін күзетпен ұстаудың ең жоғары мерзімін азайтып, іс жүзінде жазылған қамаққа алу күні мен уақыты нақты ұстау күні мен уақытқа сәйкес келуін және осындай мәліметтерді кез келген қолдан жасауға кінәлі адамдар тиісті жазасын алуын қамтамасыз еткен жөн.</w:t>
      </w:r>
    </w:p>
    <w:bookmarkEnd w:id="279"/>
    <w:bookmarkStart w:name="z297" w:id="280"/>
    <w:p>
      <w:pPr>
        <w:spacing w:after="0"/>
        <w:ind w:left="0"/>
        <w:jc w:val="both"/>
      </w:pPr>
      <w:r>
        <w:rPr>
          <w:rFonts w:ascii="Times New Roman"/>
          <w:b w:val="false"/>
          <w:i w:val="false"/>
          <w:color w:val="000000"/>
          <w:sz w:val="28"/>
        </w:rPr>
        <w:t>
      164. Азаматтардың құқықтарының бұзылуына жол бермеу, сондай-ақ ұстау мерзіміне УҰИ қызметкерлері тарапынан бақылауды қамтамасыз ету мақсатында ұстау хаттамасында адам ұсталған мерзімді көрсету туралы норма көзделген.</w:t>
      </w:r>
    </w:p>
    <w:bookmarkEnd w:id="280"/>
    <w:bookmarkStart w:name="z298" w:id="281"/>
    <w:p>
      <w:pPr>
        <w:spacing w:after="0"/>
        <w:ind w:left="0"/>
        <w:jc w:val="both"/>
      </w:pPr>
      <w:r>
        <w:rPr>
          <w:rFonts w:ascii="Times New Roman"/>
          <w:b w:val="false"/>
          <w:i w:val="false"/>
          <w:color w:val="000000"/>
          <w:sz w:val="28"/>
        </w:rPr>
        <w:t>
      165. Бұлтартпау шарасы туралы мәселені шешу үшін тергеу судьясына жеткізу мақсатында адамды ұстау мерзімі 72 сағаттан 48 сағатқа дейін қысқартылды. Кәмелетке толмағандарға қатысты ұстау мерзімі 24 сағатқа дейін қысқартылды.</w:t>
      </w:r>
    </w:p>
    <w:bookmarkEnd w:id="281"/>
    <w:bookmarkStart w:name="z299" w:id="282"/>
    <w:p>
      <w:pPr>
        <w:spacing w:after="0"/>
        <w:ind w:left="0"/>
        <w:jc w:val="both"/>
      </w:pPr>
      <w:r>
        <w:rPr>
          <w:rFonts w:ascii="Times New Roman"/>
          <w:b w:val="false"/>
          <w:i w:val="false"/>
          <w:color w:val="000000"/>
          <w:sz w:val="28"/>
        </w:rPr>
        <w:t xml:space="preserve">
      166. Азаматтардың құқықтарын сақтау мақсатында күзетпен ұстауға санкция беру туралы мәселені шешу кезінде прокурордың күдіктіден оның күзетпен ұстау орны бойынша жауап алу құқығы көзделген. </w:t>
      </w:r>
    </w:p>
    <w:bookmarkEnd w:id="282"/>
    <w:bookmarkStart w:name="z300" w:id="283"/>
    <w:p>
      <w:pPr>
        <w:spacing w:after="0"/>
        <w:ind w:left="0"/>
        <w:jc w:val="both"/>
      </w:pPr>
      <w:r>
        <w:rPr>
          <w:rFonts w:ascii="Times New Roman"/>
          <w:b w:val="false"/>
          <w:i w:val="false"/>
          <w:color w:val="000000"/>
          <w:sz w:val="28"/>
        </w:rPr>
        <w:t xml:space="preserve">
      167. 2019 жылы ҚР ҚК-нің </w:t>
      </w:r>
      <w:r>
        <w:rPr>
          <w:rFonts w:ascii="Times New Roman"/>
          <w:b w:val="false"/>
          <w:i w:val="false"/>
          <w:color w:val="000000"/>
          <w:sz w:val="28"/>
        </w:rPr>
        <w:t>414-бабы</w:t>
      </w:r>
      <w:r>
        <w:rPr>
          <w:rFonts w:ascii="Times New Roman"/>
          <w:b w:val="false"/>
          <w:i w:val="false"/>
          <w:color w:val="000000"/>
          <w:sz w:val="28"/>
        </w:rPr>
        <w:t xml:space="preserve"> "Көрiнеу заңсыз ұстап алу, күзетпен қамауға алу немесе күзетпен ұстау" және ҚР ҚК-нің </w:t>
      </w:r>
      <w:r>
        <w:rPr>
          <w:rFonts w:ascii="Times New Roman"/>
          <w:b w:val="false"/>
          <w:i w:val="false"/>
          <w:color w:val="000000"/>
          <w:sz w:val="28"/>
        </w:rPr>
        <w:t>416-бабы</w:t>
      </w:r>
      <w:r>
        <w:rPr>
          <w:rFonts w:ascii="Times New Roman"/>
          <w:b w:val="false"/>
          <w:i w:val="false"/>
          <w:color w:val="000000"/>
          <w:sz w:val="28"/>
        </w:rPr>
        <w:t xml:space="preserve"> "Дәлелдемелерді және жедел-іздестіру, қарсы барлау материалдарын бұрмалау" бойынша жауапкершілік айтарлықтай күшейтілді.</w:t>
      </w:r>
    </w:p>
    <w:bookmarkEnd w:id="283"/>
    <w:bookmarkStart w:name="z301" w:id="284"/>
    <w:p>
      <w:pPr>
        <w:spacing w:after="0"/>
        <w:ind w:left="0"/>
        <w:jc w:val="both"/>
      </w:pPr>
      <w:r>
        <w:rPr>
          <w:rFonts w:ascii="Times New Roman"/>
          <w:b w:val="false"/>
          <w:i w:val="false"/>
          <w:color w:val="000000"/>
          <w:sz w:val="28"/>
        </w:rPr>
        <w:t>
      168. 2017 жылы қылмыстық-процестік заңнама жаңғыртылды. Соттардың күзетпен ұстауға санкция беру туралы мәселені қараған кезде адамның қылмыс жасады деген күдіктің негізділігін тексеруге міндетті екендігі туралы норма енгізілді.</w:t>
      </w:r>
    </w:p>
    <w:bookmarkEnd w:id="284"/>
    <w:bookmarkStart w:name="z302" w:id="285"/>
    <w:p>
      <w:pPr>
        <w:spacing w:after="0"/>
        <w:ind w:left="0"/>
        <w:jc w:val="both"/>
      </w:pPr>
      <w:r>
        <w:rPr>
          <w:rFonts w:ascii="Times New Roman"/>
          <w:b w:val="false"/>
          <w:i w:val="false"/>
          <w:color w:val="000000"/>
          <w:sz w:val="28"/>
        </w:rPr>
        <w:t>
      169. Сот санкциясынсыз 72 сағаттан аспайтын мерзімге ұстауға, егер бұл заңнамада тікелей көзделген жағдайда ғана жол беріледі. Мысалы, аса ауыр қылмыс, террористік немесе экстремистік қылмыс, қылмыстық топ құрамындағы қылмыс, есірткі құралдары мен олардың аналогтарының заңсыз айналымына байланысты қылмыстар, кәмелетке толмағандардың жыныстық тиіспеушілігіне қарсы қылмыстар, сондай-ақ адам өліміне әкеп соққан қасақана қылмыс жасады деп күдіктенген кезде. Сондай-ақ мұндай ұстау шалғайлығы немесе тиісті қатынас жолдарының болмауы салдарынан, сондай-ақ ТЖ немесе ТА жағдайларында адамды уақтылы жеткізуді қамтамасыз ету мүмкін болмаған жағдайда көзделген.</w:t>
      </w:r>
    </w:p>
    <w:bookmarkEnd w:id="285"/>
    <w:bookmarkStart w:name="z303" w:id="286"/>
    <w:p>
      <w:pPr>
        <w:spacing w:after="0"/>
        <w:ind w:left="0"/>
        <w:jc w:val="both"/>
      </w:pPr>
      <w:r>
        <w:rPr>
          <w:rFonts w:ascii="Times New Roman"/>
          <w:b w:val="false"/>
          <w:i w:val="false"/>
          <w:color w:val="000000"/>
          <w:sz w:val="28"/>
        </w:rPr>
        <w:t>
      170. Неғұрлым қатаң бұлтартпау шарасы ретінде күзетпен ұстау шараларын қолдану негіздері шектелді. Экономикалық қызмет саласындағы кейбір қылмыстарды жасады деп күдік келтірілген адамдарды күзетпен ұстауға тыйым салынды.</w:t>
      </w:r>
    </w:p>
    <w:bookmarkEnd w:id="286"/>
    <w:bookmarkStart w:name="z304" w:id="2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Қорытынды ескертулердің 28-тармағы </w:t>
      </w:r>
    </w:p>
    <w:bookmarkEnd w:id="287"/>
    <w:bookmarkStart w:name="z305" w:id="288"/>
    <w:p>
      <w:pPr>
        <w:spacing w:after="0"/>
        <w:ind w:left="0"/>
        <w:jc w:val="both"/>
      </w:pPr>
      <w:r>
        <w:rPr>
          <w:rFonts w:ascii="Times New Roman"/>
          <w:b w:val="false"/>
          <w:i w:val="false"/>
          <w:color w:val="000000"/>
          <w:sz w:val="28"/>
        </w:rPr>
        <w:t>
      Қатысушы мемлекет іс жүзінде бас бостандығынан айырылатын барлық адамдарға олардың құқықтары туралы уақтылы хабарлануын және өзінің таңдауы бойынша заңгерге уақтылы қол жеткізу және заңгермен құпия тәртіпте кездесу мүмкіндігін қоса алғанда, ұстаудың басынан бастап барлық негізгі құқықтық кепілдіктердің берілуін қамтамасыз етуі қажет. Ол осы талаптарды сақтамау тиісті жаза шығаруға және құқықтық қорғау құралдарын іске қосуға әкеп соғатын процестік құқықтардың бұзылуын білдіретінін де қамтамасыз етуі қажет.</w:t>
      </w:r>
    </w:p>
    <w:bookmarkEnd w:id="288"/>
    <w:bookmarkStart w:name="z306" w:id="289"/>
    <w:p>
      <w:pPr>
        <w:spacing w:after="0"/>
        <w:ind w:left="0"/>
        <w:jc w:val="both"/>
      </w:pPr>
      <w:r>
        <w:rPr>
          <w:rFonts w:ascii="Times New Roman"/>
          <w:b w:val="false"/>
          <w:i w:val="false"/>
          <w:color w:val="000000"/>
          <w:sz w:val="28"/>
        </w:rPr>
        <w:t>
      171. 2019 жылы ҚР ҚК 435-бабы "Адвокаттар мен өзге де адамдардың адамның және азаматтың құқықтарын, бостандықтары мен заңды мүдделерін қорғау, сондай-ақ жеке және заңды тұлғаларға заң көмегін көрсету жөніндегі заңды қызметіне кедергі жасау" бойынша жауапкершілік айтарлықтай күшейтілді.</w:t>
      </w:r>
    </w:p>
    <w:bookmarkEnd w:id="289"/>
    <w:bookmarkStart w:name="z307" w:id="290"/>
    <w:p>
      <w:pPr>
        <w:spacing w:after="0"/>
        <w:ind w:left="0"/>
        <w:jc w:val="both"/>
      </w:pPr>
      <w:r>
        <w:rPr>
          <w:rFonts w:ascii="Times New Roman"/>
          <w:b w:val="false"/>
          <w:i w:val="false"/>
          <w:color w:val="000000"/>
          <w:sz w:val="28"/>
        </w:rPr>
        <w:t>
      172. 2017 жылы қылмыстық-процестік заңнаманы жаңғыртуға сәйкес күдіктілерді жеткізу және ұстау процесі нақтыланды. "Миранда ережелері" енгізілді. ҚАЖ мекемелерінде қолжетімді орындарда сотталғандардың және тергеу-қамауындағылардың құқықтары мен міндеттерін егжей-тегжейлі түсіндірумен көрнекі ақпарат ілінген.</w:t>
      </w:r>
    </w:p>
    <w:bookmarkEnd w:id="290"/>
    <w:bookmarkStart w:name="z308" w:id="291"/>
    <w:p>
      <w:pPr>
        <w:spacing w:after="0"/>
        <w:ind w:left="0"/>
        <w:jc w:val="both"/>
      </w:pPr>
      <w:r>
        <w:rPr>
          <w:rFonts w:ascii="Times New Roman"/>
          <w:b w:val="false"/>
          <w:i w:val="false"/>
          <w:color w:val="000000"/>
          <w:sz w:val="28"/>
        </w:rPr>
        <w:t>
      173. ҚР ІІМ ҚАЖК мен Республикалық адвокаттар алқасы арасында адвокаттардың саны мен ұзақтығын шектемей қамауда ұстау орындарына кіруі мәселелері бойынша меморандумға қол қойылды.</w:t>
      </w:r>
    </w:p>
    <w:bookmarkEnd w:id="291"/>
    <w:bookmarkStart w:name="z309" w:id="292"/>
    <w:p>
      <w:pPr>
        <w:spacing w:after="0"/>
        <w:ind w:left="0"/>
        <w:jc w:val="both"/>
      </w:pPr>
      <w:r>
        <w:rPr>
          <w:rFonts w:ascii="Times New Roman"/>
          <w:b w:val="false"/>
          <w:i w:val="false"/>
          <w:color w:val="000000"/>
          <w:sz w:val="28"/>
        </w:rPr>
        <w:t>
      174. 2018 жылы "Адвокаттық қызмет және заң көмегі туралы" жаңа Заң күшіне енді. Заңға сәйкес адвокаттың іс жүзінде пайдалануы тиімсіз болған және алқа басшылығына негізсіз тәуелді болған өкілеттігін растайтын адвокаттық ордерлер таратылды. Енді өкілеттіктер қорғау (өкілдік) туралы куәлікпен және хабарламамен расталады, оны адвокат өзі ресімдейді. Заң көмегін көрсету сапасын жақсарту үшін адвокаттардың біліктілігін міндетті түрде арттыру көзделген.</w:t>
      </w:r>
    </w:p>
    <w:bookmarkEnd w:id="292"/>
    <w:bookmarkStart w:name="z310" w:id="2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Қорытынды ескертулердің 30-тармағы </w:t>
      </w:r>
    </w:p>
    <w:bookmarkEnd w:id="293"/>
    <w:bookmarkStart w:name="z311" w:id="294"/>
    <w:p>
      <w:pPr>
        <w:spacing w:after="0"/>
        <w:ind w:left="0"/>
        <w:jc w:val="both"/>
      </w:pPr>
      <w:r>
        <w:rPr>
          <w:rFonts w:ascii="Times New Roman"/>
          <w:b w:val="false"/>
          <w:i w:val="false"/>
          <w:color w:val="000000"/>
          <w:sz w:val="28"/>
        </w:rPr>
        <w:t>
      Қатысушы мемлекет өзінің әкімшілік ұстау практикасын Пактінің 9 және 14-тармақтарымен толық сәйкестікке келтіруі және шағым жасауға тиімді құқықты қоса алғанда, тиісті процестік кепілдіктерді қамтамасыз ету құқықтарының толық құрметтелуін қамтамасыз етуі және жеке адамның бостандығы мен қол сұғылмаушылығын шектейтін кез келген шешімдерді қабылдау кезінде заңдылық пен тепе-теңдік қағидаттарын қатаң сақтауы керек. Ол белсенділерге қатысты күзетпен қамауға алу түріндегі бұлтартпау шараларын қабылдау практикасынан бас тартқан жөн, бұл қатысушы мемлекеттің Пактінің 9, 14, 19 және 21-баптары бойынша міндеттемелерімен келіспейді.</w:t>
      </w:r>
    </w:p>
    <w:bookmarkEnd w:id="294"/>
    <w:bookmarkStart w:name="z312" w:id="295"/>
    <w:p>
      <w:pPr>
        <w:spacing w:after="0"/>
        <w:ind w:left="0"/>
        <w:jc w:val="both"/>
      </w:pPr>
      <w:r>
        <w:rPr>
          <w:rFonts w:ascii="Times New Roman"/>
          <w:b w:val="false"/>
          <w:i w:val="false"/>
          <w:color w:val="000000"/>
          <w:sz w:val="28"/>
        </w:rPr>
        <w:t>
      175. Күштеп әкелу қолданылған әрбір ұсталған адамға ұстап алу, әкелу, жеткізу негіздері, сондай-ақ оған тағылып отырған құқық бұзушылықтың саралануы дереу хабарланады. Ұсталған адамға оның құқықтары мен міндеттері түсіндіріледі, бұл туралы әкімшілік ұстау туралы хаттамада жазба жасалады.</w:t>
      </w:r>
    </w:p>
    <w:bookmarkEnd w:id="295"/>
    <w:bookmarkStart w:name="z313" w:id="296"/>
    <w:p>
      <w:pPr>
        <w:spacing w:after="0"/>
        <w:ind w:left="0"/>
        <w:jc w:val="both"/>
      </w:pPr>
      <w:r>
        <w:rPr>
          <w:rFonts w:ascii="Times New Roman"/>
          <w:b w:val="false"/>
          <w:i w:val="false"/>
          <w:color w:val="000000"/>
          <w:sz w:val="28"/>
        </w:rPr>
        <w:t>
      176. Жаңа ӘҚБтК-де әкімшілік қамаққа алуға әкеп соғатын құқық бұзушылықтар бойынша әкімшілік ұстау мерзімі 48 сағаттан 3 сағатқа дейін қысқартылды.</w:t>
      </w:r>
    </w:p>
    <w:bookmarkEnd w:id="296"/>
    <w:bookmarkStart w:name="z314" w:id="297"/>
    <w:p>
      <w:pPr>
        <w:spacing w:after="0"/>
        <w:ind w:left="0"/>
        <w:jc w:val="both"/>
      </w:pPr>
      <w:r>
        <w:rPr>
          <w:rFonts w:ascii="Times New Roman"/>
          <w:b w:val="false"/>
          <w:i w:val="false"/>
          <w:color w:val="000000"/>
          <w:sz w:val="28"/>
        </w:rPr>
        <w:t>
      177.  Ұстап алынған адамның бас бостандығы ұстап алған адамға қандай да бір процестік мәртебе берілуіне қарамастан, шын мәнінде шектелген кезде, минутына дейінгі дәлдікпен сол сағат ұстап алу мерзімінің басталуы болып табылады. Масаң күйдегі адамға қатысты әкімшілік ұстап алу мерзімі медицина қызметкерi оны айықты деп куәландырған уақыттан бастап есептеледi.</w:t>
      </w:r>
    </w:p>
    <w:bookmarkEnd w:id="297"/>
    <w:bookmarkStart w:name="z315" w:id="298"/>
    <w:p>
      <w:pPr>
        <w:spacing w:after="0"/>
        <w:ind w:left="0"/>
        <w:jc w:val="both"/>
      </w:pPr>
      <w:r>
        <w:rPr>
          <w:rFonts w:ascii="Times New Roman"/>
          <w:b w:val="false"/>
          <w:i w:val="false"/>
          <w:color w:val="000000"/>
          <w:sz w:val="28"/>
        </w:rPr>
        <w:t>
      178. Ұсталған адамның өтініші бойынша оның тұрған жері туралы оның туыстары, жұмыс немесе оқу орны бойынша әкімшілік, қорғаушы, сондай-ақ шет мемлекеттің елшілігі немесе өзге де өкілдігі хабардар етіледі.</w:t>
      </w:r>
    </w:p>
    <w:bookmarkEnd w:id="298"/>
    <w:bookmarkStart w:name="z316" w:id="299"/>
    <w:p>
      <w:pPr>
        <w:spacing w:after="0"/>
        <w:ind w:left="0"/>
        <w:jc w:val="both"/>
      </w:pPr>
      <w:r>
        <w:rPr>
          <w:rFonts w:ascii="Times New Roman"/>
          <w:b w:val="false"/>
          <w:i w:val="false"/>
          <w:color w:val="000000"/>
          <w:sz w:val="28"/>
        </w:rPr>
        <w:t>
      179. Өзіне қатысты әкімшілік құқық бұзушылық туралы іс бойынша іс жүргізіліп жатқан адамның заңды өкілі адам ұсталған немесе хаттама жасалған кезден бастап іске қатысуға жіберіледі.</w:t>
      </w:r>
    </w:p>
    <w:bookmarkEnd w:id="299"/>
    <w:bookmarkStart w:name="z317" w:id="300"/>
    <w:p>
      <w:pPr>
        <w:spacing w:after="0"/>
        <w:ind w:left="0"/>
        <w:jc w:val="both"/>
      </w:pPr>
      <w:r>
        <w:rPr>
          <w:rFonts w:ascii="Times New Roman"/>
          <w:b w:val="false"/>
          <w:i w:val="false"/>
          <w:color w:val="000000"/>
          <w:sz w:val="28"/>
        </w:rPr>
        <w:t>
      180. Әркімнің өз құқықтары мен бостандықтарын сот арқылы қорғауға құқығы бар. Мүдделі адам бұзылған немесе дау туғызып отырған құқықтарды, бостандықтарды немесе мүдделерді қорғау үшін сотқа жүгінуге құқылы. Ешкiмге өзінің келiсiмiнсiз ол үшiн заңда көзделген соттылығын өзгертуге болмайды.</w:t>
      </w:r>
    </w:p>
    <w:bookmarkEnd w:id="300"/>
    <w:bookmarkStart w:name="z318" w:id="301"/>
    <w:p>
      <w:pPr>
        <w:spacing w:after="0"/>
        <w:ind w:left="0"/>
        <w:jc w:val="both"/>
      </w:pPr>
      <w:r>
        <w:rPr>
          <w:rFonts w:ascii="Times New Roman"/>
          <w:b w:val="false"/>
          <w:i w:val="false"/>
          <w:color w:val="000000"/>
          <w:sz w:val="28"/>
        </w:rPr>
        <w:t xml:space="preserve">
      181. ӘҚБтК-нің 789-бабында "әкімшілік жазалау шарасының бірі ретінде әкімшілік қамаққа алуға әкеп соғатын әкімшілік құқық бұзушылық туралы іс бойынша өзіне қатысты іс жүргізу қозғалған адам әкімшілік құқық бұзушылық туралы іс қаралғанға дейін, бірақ жиырма төрт сағаттан аспайтын әкімшілік ұстауға тартылуы мүмкін" деп көзделген. </w:t>
      </w:r>
    </w:p>
    <w:bookmarkEnd w:id="301"/>
    <w:bookmarkStart w:name="z319" w:id="302"/>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38-тармағы</w:t>
      </w:r>
    </w:p>
    <w:bookmarkEnd w:id="302"/>
    <w:bookmarkStart w:name="z320" w:id="303"/>
    <w:p>
      <w:pPr>
        <w:spacing w:after="0"/>
        <w:ind w:left="0"/>
        <w:jc w:val="both"/>
      </w:pPr>
      <w:r>
        <w:rPr>
          <w:rFonts w:ascii="Times New Roman"/>
          <w:b w:val="false"/>
          <w:i w:val="false"/>
          <w:color w:val="000000"/>
          <w:sz w:val="28"/>
        </w:rPr>
        <w:t>
      Комитет өзінің алдыңғы ұсыныстарын қайталайды (CCPR/C/KAZ/CO/1, 21-22-тармақтарды қараңыз). Қатысушы мемлекет сот жүйесінің тәуелсіздігін заңнамалық тәртіппен де, практикада да қамтамасыз ету жөніндегі барлық қажетті шараларды қабылдауға және судьялардың құзыреттілігіне, тәуелсіздігі мен ауыстырылмайтындығына кепілдік беруге тиіс. Ол, атап айтқанда:</w:t>
      </w:r>
    </w:p>
    <w:bookmarkEnd w:id="303"/>
    <w:bookmarkStart w:name="z321" w:id="304"/>
    <w:p>
      <w:pPr>
        <w:spacing w:after="0"/>
        <w:ind w:left="0"/>
        <w:jc w:val="both"/>
      </w:pPr>
      <w:r>
        <w:rPr>
          <w:rFonts w:ascii="Times New Roman"/>
          <w:b w:val="false"/>
          <w:i w:val="false"/>
          <w:color w:val="000000"/>
          <w:sz w:val="28"/>
        </w:rPr>
        <w:t>
      a) сот органдарының қызметіне атқарушы билік тарапынан заңсыз араласудың барлық нысандарын жоюы және мұндай пікірлерді тиімді тергеп-тексеруі;</w:t>
      </w:r>
    </w:p>
    <w:bookmarkEnd w:id="304"/>
    <w:bookmarkStart w:name="z322" w:id="305"/>
    <w:p>
      <w:pPr>
        <w:spacing w:after="0"/>
        <w:ind w:left="0"/>
        <w:jc w:val="both"/>
      </w:pPr>
      <w:r>
        <w:rPr>
          <w:rFonts w:ascii="Times New Roman"/>
          <w:b w:val="false"/>
          <w:i w:val="false"/>
          <w:color w:val="000000"/>
          <w:sz w:val="28"/>
        </w:rPr>
        <w:t>
      b) сот жүйесіндегі сыбайлас жемқорлыққа қарсы күрес бойынша күш-жігерді жандандыруы және оған араласуы мүмкін судьяларды қоса алғанда, кі</w:t>
      </w:r>
    </w:p>
    <w:bookmarkEnd w:id="305"/>
    <w:bookmarkStart w:name="z323" w:id="306"/>
    <w:p>
      <w:pPr>
        <w:spacing w:after="0"/>
        <w:ind w:left="0"/>
        <w:jc w:val="both"/>
      </w:pPr>
      <w:r>
        <w:rPr>
          <w:rFonts w:ascii="Times New Roman"/>
          <w:b w:val="false"/>
          <w:i w:val="false"/>
          <w:color w:val="000000"/>
          <w:sz w:val="28"/>
        </w:rPr>
        <w:t>
      c) әлілерді жауапқа тартуы және жазалауы;судьяларды іріктеу процесін басқару үшін құрылған Жоғары Сот Кеңесінің толық тәуелсіз болуын және өте ашық әрекет етуін қамтамасыз етуі және осы мақсатпен оның мүшелерінің көпшілігі соттың өзін-өзі басқару органдары сайлайтын судьялар болуын қамтамасыз ету үшін Кеңестің мүшелік құрамын қайта қарау мүмкіндігін қарастыруы;</w:t>
      </w:r>
    </w:p>
    <w:bookmarkEnd w:id="306"/>
    <w:bookmarkStart w:name="z324" w:id="307"/>
    <w:p>
      <w:pPr>
        <w:spacing w:after="0"/>
        <w:ind w:left="0"/>
        <w:jc w:val="both"/>
      </w:pPr>
      <w:r>
        <w:rPr>
          <w:rFonts w:ascii="Times New Roman"/>
          <w:b w:val="false"/>
          <w:i w:val="false"/>
          <w:color w:val="000000"/>
          <w:sz w:val="28"/>
        </w:rPr>
        <w:t>
      d) судьялар корпусындағы тәртіпті тәуелсіз органның қадағалауы үшін шаралар қабылдауы, судьяларды қызметінен шеттетуді қоса алғанда, тәртіптік жауапкершілікке тарту үшін негіздерді түсіндіруі және тәртіптік талқылау өткізу кезінде тиісті құқықтық рәсімдердің сақталуына кепілдік беруі және қолданылған тәртіптік жазаларды сот тәртібімен тәуелсіз қайта қарауы;</w:t>
      </w:r>
    </w:p>
    <w:bookmarkEnd w:id="307"/>
    <w:bookmarkStart w:name="z325" w:id="308"/>
    <w:p>
      <w:pPr>
        <w:spacing w:after="0"/>
        <w:ind w:left="0"/>
        <w:jc w:val="both"/>
      </w:pPr>
      <w:r>
        <w:rPr>
          <w:rFonts w:ascii="Times New Roman"/>
          <w:b w:val="false"/>
          <w:i w:val="false"/>
          <w:color w:val="000000"/>
          <w:sz w:val="28"/>
        </w:rPr>
        <w:t>
      e) Бас прокуратураның әрекеттері сот жүйесінің тәуелсіздігін бұзбауы үшін және тараптардың сот ісін жүргізудегі процестік мүмкіндіктерінің теңдігі қағидаты қатаң сақталуы үшін оның өкілеттіктерін қайта қарауы;</w:t>
      </w:r>
    </w:p>
    <w:bookmarkEnd w:id="308"/>
    <w:bookmarkStart w:name="z326" w:id="309"/>
    <w:p>
      <w:pPr>
        <w:spacing w:after="0"/>
        <w:ind w:left="0"/>
        <w:jc w:val="both"/>
      </w:pPr>
      <w:r>
        <w:rPr>
          <w:rFonts w:ascii="Times New Roman"/>
          <w:b w:val="false"/>
          <w:i w:val="false"/>
          <w:color w:val="000000"/>
          <w:sz w:val="28"/>
        </w:rPr>
        <w:t>
      f) практикада адвокаттардың тәуелсіздігін қамтамасыз ету үшін жеткілікті кепілдіктер беруі, адвокаттарға қысым көрсету немесе қудалау немесе олардың жұмысына заңсыз араласу болуы мүмкін кез келген әрекеттерден тартынуы және осындай әрекеттерге жауапты адамдарды жауапкершілікке тартуы керек.</w:t>
      </w:r>
    </w:p>
    <w:bookmarkEnd w:id="309"/>
    <w:bookmarkStart w:name="z327" w:id="310"/>
    <w:p>
      <w:pPr>
        <w:spacing w:after="0"/>
        <w:ind w:left="0"/>
        <w:jc w:val="both"/>
      </w:pPr>
      <w:r>
        <w:rPr>
          <w:rFonts w:ascii="Times New Roman"/>
          <w:b w:val="false"/>
          <w:i w:val="false"/>
          <w:color w:val="000000"/>
          <w:sz w:val="28"/>
        </w:rPr>
        <w:t>
      182. Конституцияға және "Сот жүйесі мен судьялардың мәртебесі туралы" Конституциялық заңға сәйкес сот төрелігін тек сот қана жүзеге асырады.</w:t>
      </w:r>
    </w:p>
    <w:bookmarkEnd w:id="310"/>
    <w:bookmarkStart w:name="z328" w:id="311"/>
    <w:p>
      <w:pPr>
        <w:spacing w:after="0"/>
        <w:ind w:left="0"/>
        <w:jc w:val="both"/>
      </w:pPr>
      <w:r>
        <w:rPr>
          <w:rFonts w:ascii="Times New Roman"/>
          <w:b w:val="false"/>
          <w:i w:val="false"/>
          <w:color w:val="000000"/>
          <w:sz w:val="28"/>
        </w:rPr>
        <w:t>
      183. Судьялар сот төрелігін іске асыру кезінде тәуелсіз және тек Конституция мен заңға бағынады. Судьялардың мәртебесі мен тәуелсіздігіне нұқсан келтіретін заңдарды немесе өзге де нормативтік құқықтық актілерді қабылдауға жол берілмейді.</w:t>
      </w:r>
    </w:p>
    <w:bookmarkEnd w:id="311"/>
    <w:bookmarkStart w:name="z329" w:id="312"/>
    <w:p>
      <w:pPr>
        <w:spacing w:after="0"/>
        <w:ind w:left="0"/>
        <w:jc w:val="both"/>
      </w:pPr>
      <w:r>
        <w:rPr>
          <w:rFonts w:ascii="Times New Roman"/>
          <w:b w:val="false"/>
          <w:i w:val="false"/>
          <w:color w:val="000000"/>
          <w:sz w:val="28"/>
        </w:rPr>
        <w:t>
      184. Сот қызметіне қандай да бір араласуға жол берілмейді және заң бойынша жауаптылыққа әкеп соғады. Судьялар нақты істер бойынша есеп бермейді.</w:t>
      </w:r>
    </w:p>
    <w:bookmarkEnd w:id="312"/>
    <w:bookmarkStart w:name="z330" w:id="313"/>
    <w:p>
      <w:pPr>
        <w:spacing w:after="0"/>
        <w:ind w:left="0"/>
        <w:jc w:val="both"/>
      </w:pPr>
      <w:r>
        <w:rPr>
          <w:rFonts w:ascii="Times New Roman"/>
          <w:b w:val="false"/>
          <w:i w:val="false"/>
          <w:color w:val="000000"/>
          <w:sz w:val="28"/>
        </w:rPr>
        <w:t>
      185. Жүргізіліп жатқан реформалардың басты бағыттарына азаматтардың құқықтары мен бостандықтарын қамтамасыз ету тетігін, әлемдік стандарттарға сай келетін сот ісін жүргізудің қолжетімділігі мен ашықтығын жетілдіру жатады.</w:t>
      </w:r>
    </w:p>
    <w:bookmarkEnd w:id="313"/>
    <w:bookmarkStart w:name="z331" w:id="314"/>
    <w:p>
      <w:pPr>
        <w:spacing w:after="0"/>
        <w:ind w:left="0"/>
        <w:jc w:val="both"/>
      </w:pPr>
      <w:r>
        <w:rPr>
          <w:rFonts w:ascii="Times New Roman"/>
          <w:b w:val="false"/>
          <w:i w:val="false"/>
          <w:color w:val="000000"/>
          <w:sz w:val="28"/>
        </w:rPr>
        <w:t>
      186. Сот төрелігіне қолжетімділікті жеңілдету мақсатында бірінші және апелляциялық сатылардағы соттардың рөлін күшейте отырып, бес сатылы сот төрелігі жүйесінен (бірінші, апелляциялық, кассациялық, қадағалау және қайта қадағалау) үш буынды (бірінші, апелляциялық, кассациялық) сотқа көшу жүзеге асырылды.</w:t>
      </w:r>
    </w:p>
    <w:bookmarkEnd w:id="314"/>
    <w:bookmarkStart w:name="z332" w:id="315"/>
    <w:p>
      <w:pPr>
        <w:spacing w:after="0"/>
        <w:ind w:left="0"/>
        <w:jc w:val="both"/>
      </w:pPr>
      <w:r>
        <w:rPr>
          <w:rFonts w:ascii="Times New Roman"/>
          <w:b w:val="false"/>
          <w:i w:val="false"/>
          <w:color w:val="000000"/>
          <w:sz w:val="28"/>
        </w:rPr>
        <w:t>
      187. Судья кадрларын іріктеу, олардың мансаптық өсуі, қызметін бағалау, сондай-ақ тәртіптік жауаптылыққа тарту тәртібі өзгертілді. Халықаралық тәжірибені ескере отырып ЖСК реформаланды, ол сот кадрларын іріктеудің тәуелсіз автономды органына айналды.</w:t>
      </w:r>
    </w:p>
    <w:bookmarkEnd w:id="315"/>
    <w:bookmarkStart w:name="z333" w:id="316"/>
    <w:p>
      <w:pPr>
        <w:spacing w:after="0"/>
        <w:ind w:left="0"/>
        <w:jc w:val="both"/>
      </w:pPr>
      <w:r>
        <w:rPr>
          <w:rFonts w:ascii="Times New Roman"/>
          <w:b w:val="false"/>
          <w:i w:val="false"/>
          <w:color w:val="000000"/>
          <w:sz w:val="28"/>
        </w:rPr>
        <w:t>
      188. Біліктілік талаптары мен кандидаттарды іріктеу тетіктері қатаңдатылды. Егер бұрын әрбір төртінші кандидат судья атанса, қазір қатысушылар санының 4 % ғана судья болады. 2019 жылдан бастап материалдық кепілдіктер айтарлықтай жақсарды – барлық сатыдағы судьялардың жалақысы көбейді.</w:t>
      </w:r>
    </w:p>
    <w:bookmarkEnd w:id="316"/>
    <w:bookmarkStart w:name="z334" w:id="317"/>
    <w:p>
      <w:pPr>
        <w:spacing w:after="0"/>
        <w:ind w:left="0"/>
        <w:jc w:val="both"/>
      </w:pPr>
      <w:r>
        <w:rPr>
          <w:rFonts w:ascii="Times New Roman"/>
          <w:b w:val="false"/>
          <w:i w:val="false"/>
          <w:color w:val="000000"/>
          <w:sz w:val="28"/>
        </w:rPr>
        <w:t>
      189. 2019 жылы судьяның кәсіби қызметін бағалауды жүзеге асыратын Сот төрелігінің сапасы жөніндегі комиссия құрылды.</w:t>
      </w:r>
    </w:p>
    <w:bookmarkEnd w:id="317"/>
    <w:bookmarkStart w:name="z335" w:id="318"/>
    <w:p>
      <w:pPr>
        <w:spacing w:after="0"/>
        <w:ind w:left="0"/>
        <w:jc w:val="both"/>
      </w:pPr>
      <w:r>
        <w:rPr>
          <w:rFonts w:ascii="Times New Roman"/>
          <w:b w:val="false"/>
          <w:i w:val="false"/>
          <w:color w:val="000000"/>
          <w:sz w:val="28"/>
        </w:rPr>
        <w:t>
      190. Сот жүйесін цифрландыру шеңберінде электрондық сот төрелігі дамуда. Талап арыздардың 73 %-тен астамы интернет арқылы беріледі. Өтініштердің онлайн-конструкторлары іске асырылды, оларды пайдалану нәтижесінде пайдаланушылардың жауаптары негізінде дайын талап арыз жасалады.</w:t>
      </w:r>
    </w:p>
    <w:bookmarkEnd w:id="318"/>
    <w:bookmarkStart w:name="z336" w:id="319"/>
    <w:p>
      <w:pPr>
        <w:spacing w:after="0"/>
        <w:ind w:left="0"/>
        <w:jc w:val="both"/>
      </w:pPr>
      <w:r>
        <w:rPr>
          <w:rFonts w:ascii="Times New Roman"/>
          <w:b w:val="false"/>
          <w:i w:val="false"/>
          <w:color w:val="000000"/>
          <w:sz w:val="28"/>
        </w:rPr>
        <w:t>
      191. "Сот кабинеті" сервисі арқылы жылына орта есеппен 1 млн. астам құжат беріледі. Пайдаланушылардың 8 млн сот актісіне қол жеткізуі қамтамасыз етілді. Соттарда азаматтық істер бойынша бұйрықтық және жеңілдетілген іс жүргізу электрондық түрде жүргізіледі. "Электрондық қылмыстық іс" шеңберінде соттарда 9023 ауыр емес қылмыстық іс тіркелді.</w:t>
      </w:r>
    </w:p>
    <w:bookmarkEnd w:id="319"/>
    <w:bookmarkStart w:name="z337" w:id="320"/>
    <w:p>
      <w:pPr>
        <w:spacing w:after="0"/>
        <w:ind w:left="0"/>
        <w:jc w:val="both"/>
      </w:pPr>
      <w:r>
        <w:rPr>
          <w:rFonts w:ascii="Times New Roman"/>
          <w:b w:val="false"/>
          <w:i w:val="false"/>
          <w:color w:val="000000"/>
          <w:sz w:val="28"/>
        </w:rPr>
        <w:t>
      192. Тергеу соттары құрылды, оларға адамның және азаматтың конституциялық құқықтарын шектейтін барлық тергеу әрекеттерін санкциялау жөніндегі өкілеттіктер берілді. Олардың жұмысының тиімділігі мен қажеттілігі деректермен расталады. Қылмыстық қудалау органдарының әрекеттеріне шағымдардың саны өсуде. Егер 2017 жылы соттар 2146 шағым, 2018 жылы – 3057 немесе 42,5 %-ке көп шағым қараса, 2019 жылғы 9 айда – 3033 шағым қараған. Сонымен қатар мұндай шағымдардың қанағаттандырылуы өсуде: 2017 жылы – 26,7 %, 2018 жылы – 32,1 %, 2018 жылғы 9 ай – 43,4 %.</w:t>
      </w:r>
    </w:p>
    <w:bookmarkEnd w:id="320"/>
    <w:bookmarkStart w:name="z338" w:id="321"/>
    <w:p>
      <w:pPr>
        <w:spacing w:after="0"/>
        <w:ind w:left="0"/>
        <w:jc w:val="both"/>
      </w:pPr>
      <w:r>
        <w:rPr>
          <w:rFonts w:ascii="Times New Roman"/>
          <w:b w:val="false"/>
          <w:i w:val="false"/>
          <w:color w:val="000000"/>
          <w:sz w:val="28"/>
        </w:rPr>
        <w:t>
      193. Соттарда сыбайлас жемқорлықтың алдын алу жөніндегі шаралар белсенді жүргізілуде. Судьялардың әдеп кодексін сақтау бойынша семинарлар өткізіледі, судьялардың процеске қатысушылармен байланысын азайту жүзеге асырылады, сыбайлас жемқорлыққа "мүлдем төзбеушілікке" қолдау көрсетіледі.</w:t>
      </w:r>
    </w:p>
    <w:bookmarkEnd w:id="321"/>
    <w:bookmarkStart w:name="z339" w:id="322"/>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40-тармағы</w:t>
      </w:r>
    </w:p>
    <w:bookmarkEnd w:id="322"/>
    <w:bookmarkStart w:name="z340" w:id="323"/>
    <w:p>
      <w:pPr>
        <w:spacing w:after="0"/>
        <w:ind w:left="0"/>
        <w:jc w:val="both"/>
      </w:pPr>
      <w:r>
        <w:rPr>
          <w:rFonts w:ascii="Times New Roman"/>
          <w:b w:val="false"/>
          <w:i w:val="false"/>
          <w:color w:val="000000"/>
          <w:sz w:val="28"/>
        </w:rPr>
        <w:t>
      Қатысушы мемлекет мемлекеттік құпияны қорғау мақсатында қолданылатын әділ сот талқылауы кепілдіктерінің кез келген шектеулерін оның Пакті бойынша міндеттемелеріне толық көлемде сәйкес келуін және атап айтқанда, олар қозғаған адамдардың құқықтары, оның ішінде тараптардың сот ісін жүргізуде іс жүргізу мүмкіндіктерінің теңдігі қағидаты қатаң сақталуын қамтамасыз етуі керек.</w:t>
      </w:r>
    </w:p>
    <w:bookmarkEnd w:id="323"/>
    <w:bookmarkStart w:name="z341" w:id="324"/>
    <w:p>
      <w:pPr>
        <w:spacing w:after="0"/>
        <w:ind w:left="0"/>
        <w:jc w:val="both"/>
      </w:pPr>
      <w:r>
        <w:rPr>
          <w:rFonts w:ascii="Times New Roman"/>
          <w:b w:val="false"/>
          <w:i w:val="false"/>
          <w:color w:val="000000"/>
          <w:sz w:val="28"/>
        </w:rPr>
        <w:t>
      194. Қылмыстық істерді қарау барлық соттарда және сот сатыларында ашық жүргізіледі. Сот талқылауының жариялылығын шектеуге мемлекеттік құпияларды немесе заңмен қорғалатын өзге де құпияны қорғау мақсатында сот қаулысы негізінде жол беріледі. Жабық сот талқылауы үшін негіздер тізбесі толық болып табылады.</w:t>
      </w:r>
    </w:p>
    <w:bookmarkEnd w:id="324"/>
    <w:bookmarkStart w:name="z342" w:id="325"/>
    <w:p>
      <w:pPr>
        <w:spacing w:after="0"/>
        <w:ind w:left="0"/>
        <w:jc w:val="both"/>
      </w:pPr>
      <w:r>
        <w:rPr>
          <w:rFonts w:ascii="Times New Roman"/>
          <w:b w:val="false"/>
          <w:i w:val="false"/>
          <w:color w:val="000000"/>
          <w:sz w:val="28"/>
        </w:rPr>
        <w:t>
      195. ҚР ЖС 2013 жылғы № 3 нормативтік қаулысында қылмыстық іс бойынша ҚПК-де көзделген жариялылықты, оның ішінде мемлекеттік құпияларды қорғауға байланысты шектеу негіздері болмаған кезде ауыр немесе аса ауыр қылмысты жасаудың бір ғана фактісі жабық талқылауды өткізу үшін мән-жай болып табылмайды деп түсіндірді.</w:t>
      </w:r>
    </w:p>
    <w:bookmarkEnd w:id="325"/>
    <w:bookmarkStart w:name="z343" w:id="3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10-бабы</w:t>
      </w:r>
      <w:r>
        <w:rPr>
          <w:rFonts w:ascii="Times New Roman"/>
          <w:b/>
          <w:i w:val="false"/>
          <w:color w:val="000000"/>
          <w:sz w:val="28"/>
        </w:rPr>
        <w:t xml:space="preserve"> және Қорытынды ескертулердің 20, 32-тармақтары бойынша</w:t>
      </w:r>
    </w:p>
    <w:bookmarkEnd w:id="326"/>
    <w:p>
      <w:pPr>
        <w:spacing w:after="0"/>
        <w:ind w:left="0"/>
        <w:jc w:val="both"/>
      </w:pPr>
      <w:r>
        <w:rPr>
          <w:rFonts w:ascii="Times New Roman"/>
          <w:b/>
          <w:i w:val="false"/>
          <w:color w:val="000000"/>
          <w:sz w:val="28"/>
        </w:rPr>
        <w:t>10-бап</w:t>
      </w:r>
    </w:p>
    <w:bookmarkStart w:name="z345" w:id="327"/>
    <w:p>
      <w:pPr>
        <w:spacing w:after="0"/>
        <w:ind w:left="0"/>
        <w:jc w:val="both"/>
      </w:pPr>
      <w:r>
        <w:rPr>
          <w:rFonts w:ascii="Times New Roman"/>
          <w:b w:val="false"/>
          <w:i w:val="false"/>
          <w:color w:val="000000"/>
          <w:sz w:val="28"/>
        </w:rPr>
        <w:t>
      1. Бас бостандықтарынан айрылған барлық адамдар өздерiне деген адамгершiлiктi көзқарасқа және адам баласына тән қадiр-қасиетiнiң құрметтелуiне құқылы.</w:t>
      </w:r>
    </w:p>
    <w:bookmarkEnd w:id="327"/>
    <w:bookmarkStart w:name="z346" w:id="328"/>
    <w:p>
      <w:pPr>
        <w:spacing w:after="0"/>
        <w:ind w:left="0"/>
        <w:jc w:val="both"/>
      </w:pPr>
      <w:r>
        <w:rPr>
          <w:rFonts w:ascii="Times New Roman"/>
          <w:b w:val="false"/>
          <w:i w:val="false"/>
          <w:color w:val="000000"/>
          <w:sz w:val="28"/>
        </w:rPr>
        <w:t>
      2. а) Айыпкерлер, ерекше жағдай тумаған күнде, сотталушылардан жеке орналастырылады және оларға жеке, сотталмаған адамдардың мәртебесiне сай режим берiледi.</w:t>
      </w:r>
    </w:p>
    <w:bookmarkEnd w:id="328"/>
    <w:bookmarkStart w:name="z347" w:id="329"/>
    <w:p>
      <w:pPr>
        <w:spacing w:after="0"/>
        <w:ind w:left="0"/>
        <w:jc w:val="both"/>
      </w:pPr>
      <w:r>
        <w:rPr>
          <w:rFonts w:ascii="Times New Roman"/>
          <w:b w:val="false"/>
          <w:i w:val="false"/>
          <w:color w:val="000000"/>
          <w:sz w:val="28"/>
        </w:rPr>
        <w:t>
      b) кәмелетке толмаған айыпкерлер кәмелетке толған айыпкерлерден бөлек ұсталады және өте қысқа мерзiм iшiнде, шешiм шығарылуы үшiн сотқа жеткiзiледi.</w:t>
      </w:r>
    </w:p>
    <w:bookmarkEnd w:id="329"/>
    <w:bookmarkStart w:name="z348" w:id="330"/>
    <w:p>
      <w:pPr>
        <w:spacing w:after="0"/>
        <w:ind w:left="0"/>
        <w:jc w:val="both"/>
      </w:pPr>
      <w:r>
        <w:rPr>
          <w:rFonts w:ascii="Times New Roman"/>
          <w:b w:val="false"/>
          <w:i w:val="false"/>
          <w:color w:val="000000"/>
          <w:sz w:val="28"/>
        </w:rPr>
        <w:t>
      3. Тұтқындарға, пенитенциарлық жүйе бойынша, олардың түзелуiн және оларға әлеуметтiк қайта тәрбие берудi маңызды мақсат тұтатын режим қарастырылады. Кәмелетке жасы толмаған құқық бұзушылар кәмелетке жасы толған құқық бұзушылардан бөлек ұсталады және оларға өздерiнiң жасы мен құқықтық мәртебесiне сай режим берiледi.</w:t>
      </w:r>
    </w:p>
    <w:bookmarkEnd w:id="330"/>
    <w:bookmarkStart w:name="z349" w:id="331"/>
    <w:p>
      <w:pPr>
        <w:spacing w:after="0"/>
        <w:ind w:left="0"/>
        <w:jc w:val="both"/>
      </w:pPr>
      <w:r>
        <w:rPr>
          <w:rFonts w:ascii="Times New Roman"/>
          <w:b w:val="false"/>
          <w:i w:val="false"/>
          <w:color w:val="000000"/>
          <w:sz w:val="28"/>
        </w:rPr>
        <w:t>
      196. Қазақстан сотталғандардың құқықтарын, бостандықтары мен заңды мүдделерін құрметтейді және қорғайды, оларды түзеу құралдарын қолданудың заңдылығын, сондай-ақ құқықтық қорғауды және жеке басының қауіпсіздігін қамтамасыз етеді.</w:t>
      </w:r>
    </w:p>
    <w:bookmarkEnd w:id="331"/>
    <w:bookmarkStart w:name="z350" w:id="332"/>
    <w:p>
      <w:pPr>
        <w:spacing w:after="0"/>
        <w:ind w:left="0"/>
        <w:jc w:val="both"/>
      </w:pPr>
      <w:r>
        <w:rPr>
          <w:rFonts w:ascii="Times New Roman"/>
          <w:b w:val="false"/>
          <w:i w:val="false"/>
          <w:color w:val="000000"/>
          <w:sz w:val="28"/>
        </w:rPr>
        <w:t>
      197. Сотталғандарды қандай да бір кемсітушілікке ұшыратуға болмайды. Жазаны орындайтын мекемеге немесе органға келген кезде әкімшілік сотталушыға оның құқықтары, міндеттері және құқықтық шектеулері туралы ақпаратты, сондай-ақ ішкі тәртіп қағидаларын түсіндіруге міндетті.</w:t>
      </w:r>
    </w:p>
    <w:bookmarkEnd w:id="332"/>
    <w:bookmarkStart w:name="z351" w:id="333"/>
    <w:p>
      <w:pPr>
        <w:spacing w:after="0"/>
        <w:ind w:left="0"/>
        <w:jc w:val="both"/>
      </w:pPr>
      <w:r>
        <w:rPr>
          <w:rFonts w:ascii="Times New Roman"/>
          <w:b w:val="false"/>
          <w:i w:val="false"/>
          <w:color w:val="000000"/>
          <w:sz w:val="28"/>
        </w:rPr>
        <w:t>
      198. Мекемелерде сотталған ерлер мен әйелдерді, кәмелетке толмағандар мен ересектерді бөлек ұстау белгіленеді. Бірінші рет сотталғандар бұрын бас бостандығынан айыру жазасын өтеген сотталғандардан бөлек ұсталады.</w:t>
      </w:r>
    </w:p>
    <w:bookmarkEnd w:id="333"/>
    <w:bookmarkStart w:name="z352" w:id="334"/>
    <w:p>
      <w:pPr>
        <w:spacing w:after="0"/>
        <w:ind w:left="0"/>
        <w:jc w:val="both"/>
      </w:pPr>
      <w:r>
        <w:rPr>
          <w:rFonts w:ascii="Times New Roman"/>
          <w:b w:val="false"/>
          <w:i w:val="false"/>
          <w:color w:val="000000"/>
          <w:sz w:val="28"/>
        </w:rPr>
        <w:t>
      199. Қылмыстардың қауіпті қайталануы кезінде сотталғандар; өмір бойына бас бостандығынан айыруға сотталғандар; өмір бойына бас бостандығынан айыру белгілі бір мерзімге бас бостандығынан айыруға ауыстырылған сотталғандар; өлім жазасы бас бостандығынан айыруға ауыстырылған сотталғандар басқа сотталғандардан бөлек оқшауланады, сондай-ақ бөлек ұсталады.</w:t>
      </w:r>
    </w:p>
    <w:bookmarkEnd w:id="334"/>
    <w:bookmarkStart w:name="z353" w:id="335"/>
    <w:p>
      <w:pPr>
        <w:spacing w:after="0"/>
        <w:ind w:left="0"/>
        <w:jc w:val="both"/>
      </w:pPr>
      <w:r>
        <w:rPr>
          <w:rFonts w:ascii="Times New Roman"/>
          <w:b w:val="false"/>
          <w:i w:val="false"/>
          <w:color w:val="000000"/>
          <w:sz w:val="28"/>
        </w:rPr>
        <w:t>
      200. Жеке мекемелерде сотталу санына қарамастан, соттардың, құқық қорғау және арнаулы мемлекеттік органдардың бұрынғы қызметкерлері, сотталғандардың мінез-құлқын бақылау мен қадағалауға уәкілеттік берілген адамдар ұсталады.</w:t>
      </w:r>
    </w:p>
    <w:bookmarkEnd w:id="335"/>
    <w:bookmarkStart w:name="z354" w:id="336"/>
    <w:p>
      <w:pPr>
        <w:spacing w:after="0"/>
        <w:ind w:left="0"/>
        <w:jc w:val="both"/>
      </w:pPr>
      <w:r>
        <w:rPr>
          <w:rFonts w:ascii="Times New Roman"/>
          <w:b w:val="false"/>
          <w:i w:val="false"/>
          <w:color w:val="000000"/>
          <w:sz w:val="28"/>
        </w:rPr>
        <w:t>
      201. Жұқпалы аурулармен ауыратын сотталғандар сау адамдардан бөлек ұсталады. Емдеу-профилактикалық мекемелерде сотталғандар режимнің түріне қарамастан бірге ұсталады. Туберкулезге қарсы ауруханаларда бөлек ұстау медициналық көрсеткіштер бойынша анықталады.</w:t>
      </w:r>
    </w:p>
    <w:bookmarkEnd w:id="336"/>
    <w:bookmarkStart w:name="z355" w:id="337"/>
    <w:p>
      <w:pPr>
        <w:spacing w:after="0"/>
        <w:ind w:left="0"/>
        <w:jc w:val="both"/>
      </w:pPr>
      <w:r>
        <w:rPr>
          <w:rFonts w:ascii="Times New Roman"/>
          <w:b w:val="false"/>
          <w:i w:val="false"/>
          <w:color w:val="000000"/>
          <w:sz w:val="28"/>
        </w:rPr>
        <w:t>
      202. ҚАК-тің 89-бабына сәйкес бас бостандығынан айыруға сотталған кәмелетке толмағандар, сондай-ақ мекемелерде кемінде 1 жыл болу шартымен, кәмелетке толмағандарды ұстауға арналған орташа қауіпсіз мекемелерде жиырма бір жасқа толғанға дейiн қалдырылған сотталғандар жазасын өтейдi.</w:t>
      </w:r>
    </w:p>
    <w:bookmarkEnd w:id="337"/>
    <w:bookmarkStart w:name="z356" w:id="338"/>
    <w:p>
      <w:pPr>
        <w:spacing w:after="0"/>
        <w:ind w:left="0"/>
        <w:jc w:val="both"/>
      </w:pPr>
      <w:r>
        <w:rPr>
          <w:rFonts w:ascii="Times New Roman"/>
          <w:b w:val="false"/>
          <w:i w:val="false"/>
          <w:color w:val="000000"/>
          <w:sz w:val="28"/>
        </w:rPr>
        <w:t>
      203. ҚАЖ қызметін жетілдіру Ішкі істер органдарын жаңғыртудың 2019 – 2021 жылдарға арналған жол картасын, сондай-ақ ҚАЖ дамытудың 2019 – 2023 жылдарға арналған жол картасын іске асыру шеңберінде жалғасуда.</w:t>
      </w:r>
    </w:p>
    <w:bookmarkEnd w:id="338"/>
    <w:bookmarkStart w:name="z357" w:id="339"/>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20-тармағы</w:t>
      </w:r>
    </w:p>
    <w:bookmarkEnd w:id="339"/>
    <w:bookmarkStart w:name="z358" w:id="340"/>
    <w:p>
      <w:pPr>
        <w:spacing w:after="0"/>
        <w:ind w:left="0"/>
        <w:jc w:val="both"/>
      </w:pPr>
      <w:r>
        <w:rPr>
          <w:rFonts w:ascii="Times New Roman"/>
          <w:b w:val="false"/>
          <w:i w:val="false"/>
          <w:color w:val="000000"/>
          <w:sz w:val="28"/>
        </w:rPr>
        <w:t>
      Қатысушы мемлекет жабық мекемелерде өзін-өзі өлтіру мен өлімнің алдын алу бойынша, атап айтқанда:</w:t>
      </w:r>
    </w:p>
    <w:bookmarkEnd w:id="340"/>
    <w:bookmarkStart w:name="z359" w:id="341"/>
    <w:p>
      <w:pPr>
        <w:spacing w:after="0"/>
        <w:ind w:left="0"/>
        <w:jc w:val="both"/>
      </w:pPr>
      <w:r>
        <w:rPr>
          <w:rFonts w:ascii="Times New Roman"/>
          <w:b w:val="false"/>
          <w:i w:val="false"/>
          <w:color w:val="000000"/>
          <w:sz w:val="28"/>
        </w:rPr>
        <w:t>
      а) өзін-өзі өлтіру алдында тұрған адамдарды анықтау әдістерін жетілдіру және ерте хабарлаудың тиімді стратегиялары мен бағдарламаларын жасау;</w:t>
      </w:r>
    </w:p>
    <w:bookmarkEnd w:id="341"/>
    <w:bookmarkStart w:name="z360" w:id="342"/>
    <w:p>
      <w:pPr>
        <w:spacing w:after="0"/>
        <w:ind w:left="0"/>
        <w:jc w:val="both"/>
      </w:pPr>
      <w:r>
        <w:rPr>
          <w:rFonts w:ascii="Times New Roman"/>
          <w:b w:val="false"/>
          <w:i w:val="false"/>
          <w:color w:val="000000"/>
          <w:sz w:val="28"/>
        </w:rPr>
        <w:t>
      b) күзетпен ұстау орындарында қайтыс болу мән-жайларын уақтылы, бейтарап және тәуелсіз тергеп-тексеруді тиісті жағдайларда кінәлілерді жауапқа тарта және құрбан болғандардың отбасыларына құқықтық қорғау құралдарын ұсына отырып қамтамасыз ету арқылы қажырлы күш-жігер жұмсауы керек.</w:t>
      </w:r>
    </w:p>
    <w:bookmarkEnd w:id="342"/>
    <w:bookmarkStart w:name="z361" w:id="343"/>
    <w:p>
      <w:pPr>
        <w:spacing w:after="0"/>
        <w:ind w:left="0"/>
        <w:jc w:val="both"/>
      </w:pPr>
      <w:r>
        <w:rPr>
          <w:rFonts w:ascii="Times New Roman"/>
          <w:b w:val="false"/>
          <w:i w:val="false"/>
          <w:color w:val="000000"/>
          <w:sz w:val="28"/>
        </w:rPr>
        <w:t>
      204. Барлық сотталғандарға ҚАЖ мекемелеріне келген күннен бастап босатылғаннан кейін қайта әлеуметтендіру және сәтті интеграциялануы үшін алғышарттар жасала отырып психологиялық көмек көрсетіледі. Сотталғандар үшін тренингтер, дәрістер, релаксация сеанстары, арт-терапия және т.б. өткізіледі.</w:t>
      </w:r>
    </w:p>
    <w:bookmarkEnd w:id="343"/>
    <w:bookmarkStart w:name="z362" w:id="344"/>
    <w:p>
      <w:pPr>
        <w:spacing w:after="0"/>
        <w:ind w:left="0"/>
        <w:jc w:val="both"/>
      </w:pPr>
      <w:r>
        <w:rPr>
          <w:rFonts w:ascii="Times New Roman"/>
          <w:b w:val="false"/>
          <w:i w:val="false"/>
          <w:color w:val="000000"/>
          <w:sz w:val="28"/>
        </w:rPr>
        <w:t>
      205. Төтенше жағдайларға жол бермеу жөніндегі алдын алу іс-шараларын қолдануға бағытталған нұсқаулар, шолулар мен ұсыныстар суицидтерге жол бермеу үшін ҚАЖ бөлімшелеріне жіберіледі. Психологтар психикалық ауытқулары бар адамдарды не суицид жасаған, сондай-ақ тәуелділіктен зардап шегетін туыстарын анықтайды.</w:t>
      </w:r>
    </w:p>
    <w:bookmarkEnd w:id="344"/>
    <w:bookmarkStart w:name="z363" w:id="345"/>
    <w:p>
      <w:pPr>
        <w:spacing w:after="0"/>
        <w:ind w:left="0"/>
        <w:jc w:val="both"/>
      </w:pPr>
      <w:r>
        <w:rPr>
          <w:rFonts w:ascii="Times New Roman"/>
          <w:b w:val="false"/>
          <w:i w:val="false"/>
          <w:color w:val="000000"/>
          <w:sz w:val="28"/>
        </w:rPr>
        <w:t>
      206. Қамаудағылар ортасындағы моральдық-психологиялық климатты жақсарту, пенитенциарлық мекемелерде суицидтердің алдын алу бойынша кешенді жұмыстарды ұйымдастыру ҚАЖ мекемелерінің барлық қызметтері тарапынан әрбір сотталған адамның жеке басы зерделене отырып қамтамасыз етіледі.</w:t>
      </w:r>
    </w:p>
    <w:bookmarkEnd w:id="345"/>
    <w:bookmarkStart w:name="z364" w:id="346"/>
    <w:p>
      <w:pPr>
        <w:spacing w:after="0"/>
        <w:ind w:left="0"/>
        <w:jc w:val="both"/>
      </w:pPr>
      <w:r>
        <w:rPr>
          <w:rFonts w:ascii="Times New Roman"/>
          <w:b w:val="false"/>
          <w:i w:val="false"/>
          <w:color w:val="000000"/>
          <w:sz w:val="28"/>
        </w:rPr>
        <w:t xml:space="preserve">
      207. 2018 – 2020 жылдарға арналған арнайы контингент арасында зиянды заң бұзушылықтардың, дене жарақаттары мен суицидтердің алдын алу бойынша ҚР ІІМ ҚАЖК мекемелері мен ҚР ҰГ Бас қолбасшылығы қызметтерінің өзара іс-қимыл жасау жөніндегі </w:t>
      </w:r>
      <w:r>
        <w:br/>
      </w:r>
      <w:r>
        <w:rPr>
          <w:rFonts w:ascii="Times New Roman"/>
          <w:b w:val="false"/>
          <w:i w:val="false"/>
          <w:color w:val="000000"/>
          <w:sz w:val="28"/>
        </w:rPr>
        <w:t>іс-шаралар жоспары іске асырылуда.</w:t>
      </w:r>
    </w:p>
    <w:bookmarkEnd w:id="346"/>
    <w:bookmarkStart w:name="z365" w:id="3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Қорытынды ескертулердің 32-тармағы </w:t>
      </w:r>
    </w:p>
    <w:bookmarkEnd w:id="347"/>
    <w:bookmarkStart w:name="z366" w:id="348"/>
    <w:p>
      <w:pPr>
        <w:spacing w:after="0"/>
        <w:ind w:left="0"/>
        <w:jc w:val="both"/>
      </w:pPr>
      <w:r>
        <w:rPr>
          <w:rFonts w:ascii="Times New Roman"/>
          <w:b w:val="false"/>
          <w:i w:val="false"/>
          <w:color w:val="000000"/>
          <w:sz w:val="28"/>
        </w:rPr>
        <w:t>
      Қатысушы мемлекет күзетпен ұстау жағдайларын жақсартуға, атап айтқанда, тиісті медициналық қызметтерге қол жетімділікті кеңейтуге күш салуды жалғастыруы керек. Ұлттық Ұлан жүргізетін қауіпсіздікті қамтамасыз ету бойынша операциялар барысында тұтқындарға қатысты зорлық-зомбылықтың барлық дерегі уақтылы және мұқият зерттеліп, кінәлілер жауапқа тартылуын қамтамасыз етуі керек. Сондай-ақ қатысушы мемлекет ұлттық алдын алу тетігінің толық тәуелсіздігін қамтамасыз ету үшін шаралар қабылдауға және бас бостандығынан айырудың барлық орындарын, оның ішінде тұратын мемлекеттік мекемелерді қамту үшін мандатын кеңейтуге тиіс.</w:t>
      </w:r>
    </w:p>
    <w:bookmarkEnd w:id="348"/>
    <w:bookmarkStart w:name="z367" w:id="349"/>
    <w:p>
      <w:pPr>
        <w:spacing w:after="0"/>
        <w:ind w:left="0"/>
        <w:jc w:val="both"/>
      </w:pPr>
      <w:r>
        <w:rPr>
          <w:rFonts w:ascii="Times New Roman"/>
          <w:b w:val="false"/>
          <w:i w:val="false"/>
          <w:color w:val="000000"/>
          <w:sz w:val="28"/>
        </w:rPr>
        <w:t>
      208. Қазақстан Республикасында пенитенциарлық жүйені кезең-кезеңімен реформалау жүргізілуде. Мәселен, 2020 – 2023 жылдары үлгілік жоба бойынша аумағында тұрғын блоктар салу арқылы ҚАЖ мекемелерін қайта құру жоспарлануда.</w:t>
      </w:r>
    </w:p>
    <w:bookmarkEnd w:id="349"/>
    <w:bookmarkStart w:name="z368" w:id="350"/>
    <w:p>
      <w:pPr>
        <w:spacing w:after="0"/>
        <w:ind w:left="0"/>
        <w:jc w:val="both"/>
      </w:pPr>
      <w:r>
        <w:rPr>
          <w:rFonts w:ascii="Times New Roman"/>
          <w:b w:val="false"/>
          <w:i w:val="false"/>
          <w:color w:val="000000"/>
          <w:sz w:val="28"/>
        </w:rPr>
        <w:t>
      209. 2020 жылғы 1 сәуірге дейін Алматы және Қарағанды облыстары бойынша ҚАЖ департаменттерінде сотталғандарды медициналық қамтамасыз ету функцияларын ҚР ІІМ-нен ҚР ДСМ-ге беру бойынша пилоттық жоба жүзеге асырылуда.</w:t>
      </w:r>
    </w:p>
    <w:bookmarkEnd w:id="350"/>
    <w:bookmarkStart w:name="z369" w:id="351"/>
    <w:p>
      <w:pPr>
        <w:spacing w:after="0"/>
        <w:ind w:left="0"/>
        <w:jc w:val="both"/>
      </w:pPr>
      <w:r>
        <w:rPr>
          <w:rFonts w:ascii="Times New Roman"/>
          <w:b w:val="false"/>
          <w:i w:val="false"/>
          <w:color w:val="000000"/>
          <w:sz w:val="28"/>
        </w:rPr>
        <w:t>
      210. Балалар әлеуметтік мекемелерін қоса алғанда, ҰАТ шеңберінде барған мекемелердің саны 2014 жылы 400-ден 2019 жылы 3 262-ге дейін артты. 2017 – 2018 жылдары АҚУ халықаралық ұйымдардың қолдауымен ҰАТ қатысушылары үшін 7 тренинг ұйымдастырды.</w:t>
      </w:r>
    </w:p>
    <w:bookmarkEnd w:id="351"/>
    <w:bookmarkStart w:name="z370" w:id="3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11-бабы</w:t>
      </w:r>
      <w:r>
        <w:rPr>
          <w:rFonts w:ascii="Times New Roman"/>
          <w:b/>
          <w:i w:val="false"/>
          <w:color w:val="000000"/>
          <w:sz w:val="28"/>
        </w:rPr>
        <w:t xml:space="preserve"> бойынша</w:t>
      </w:r>
    </w:p>
    <w:bookmarkEnd w:id="352"/>
    <w:p>
      <w:pPr>
        <w:spacing w:after="0"/>
        <w:ind w:left="0"/>
        <w:jc w:val="both"/>
      </w:pPr>
      <w:r>
        <w:rPr>
          <w:rFonts w:ascii="Times New Roman"/>
          <w:b/>
          <w:i w:val="false"/>
          <w:color w:val="000000"/>
          <w:sz w:val="28"/>
        </w:rPr>
        <w:t>11-бап</w:t>
      </w:r>
    </w:p>
    <w:bookmarkStart w:name="z372" w:id="353"/>
    <w:p>
      <w:pPr>
        <w:spacing w:after="0"/>
        <w:ind w:left="0"/>
        <w:jc w:val="both"/>
      </w:pPr>
      <w:r>
        <w:rPr>
          <w:rFonts w:ascii="Times New Roman"/>
          <w:b w:val="false"/>
          <w:i w:val="false"/>
          <w:color w:val="000000"/>
          <w:sz w:val="28"/>
        </w:rPr>
        <w:t>
      Тек қана қайсыбір шарттық мiндеттеменi орындау дәрменсіздiгiнiң негiзiнде ешкiм де бас бостандығынан айырылуға тиiс емес.</w:t>
      </w:r>
    </w:p>
    <w:bookmarkEnd w:id="353"/>
    <w:bookmarkStart w:name="z373" w:id="354"/>
    <w:p>
      <w:pPr>
        <w:spacing w:after="0"/>
        <w:ind w:left="0"/>
        <w:jc w:val="both"/>
      </w:pPr>
      <w:r>
        <w:rPr>
          <w:rFonts w:ascii="Times New Roman"/>
          <w:b w:val="false"/>
          <w:i w:val="false"/>
          <w:color w:val="000000"/>
          <w:sz w:val="28"/>
        </w:rPr>
        <w:t>
      211. Заңнамада адамның қандайда бір шарттық міндеттемелерді орындай алмайтындығына байланысты бас бостандығынан айыруға тыйым салынады.</w:t>
      </w:r>
    </w:p>
    <w:bookmarkEnd w:id="354"/>
    <w:bookmarkStart w:name="z374" w:id="355"/>
    <w:p>
      <w:pPr>
        <w:spacing w:after="0"/>
        <w:ind w:left="0"/>
        <w:jc w:val="both"/>
      </w:pPr>
      <w:r>
        <w:rPr>
          <w:rFonts w:ascii="Times New Roman"/>
          <w:b w:val="false"/>
          <w:i w:val="false"/>
          <w:color w:val="000000"/>
          <w:sz w:val="28"/>
        </w:rPr>
        <w:t>
      212. Сот шешімімен балаларына алимент төлеуге міндетті адамдарға, сондай-ақ жеке және заңды тұлғаларға кредиттер мен басқа да қарыздарды төлеу бойынша шарттық міндеттемелері бар адамдарға ғана Қазақстан Республикасынан тыс жерге шығуға уақытша тыйым белгіленуі мүмкін.</w:t>
      </w:r>
    </w:p>
    <w:bookmarkEnd w:id="355"/>
    <w:bookmarkStart w:name="z375" w:id="356"/>
    <w:p>
      <w:pPr>
        <w:spacing w:after="0"/>
        <w:ind w:left="0"/>
        <w:jc w:val="both"/>
      </w:pPr>
      <w:r>
        <w:rPr>
          <w:rFonts w:ascii="Times New Roman"/>
          <w:b w:val="false"/>
          <w:i w:val="false"/>
          <w:color w:val="000000"/>
          <w:sz w:val="28"/>
        </w:rPr>
        <w:t>
      213. 2018 жылдан бастап ҚПК-де жазбаша нысанда жасалған және сот жарамсыз, жалған немесе өтірік деп танымаған азаматтық-құқықтық мәмілелерді орындамауға немесе тиісінше орындамауға негізделген бұзушылықтар туралы өтініштер мен хабарларды тіркеу туралы тыйым салу енгізілді.</w:t>
      </w:r>
    </w:p>
    <w:bookmarkEnd w:id="356"/>
    <w:bookmarkStart w:name="z376" w:id="357"/>
    <w:p>
      <w:pPr>
        <w:spacing w:after="0"/>
        <w:ind w:left="0"/>
        <w:jc w:val="both"/>
      </w:pPr>
      <w:r>
        <w:rPr>
          <w:rFonts w:ascii="Times New Roman"/>
          <w:b w:val="false"/>
          <w:i w:val="false"/>
          <w:color w:val="000000"/>
          <w:sz w:val="28"/>
        </w:rPr>
        <w:t>
      214. Қылмыстық қолсұғушылықтарды азаматтық-құқықтық қатынастардан айырудың жекелеген мәселелері ҚР ЖС "Алаяқтық туралы істер бойынша сот практикасы туралы" 2017 жылғы 29 маусымдағы № 6 және "Жымқыру туралы істер бойынша сот практикасы туралы" 2003 жылғы 11 шілдедегі № 8 нормативтік қаулыларында көзделген.</w:t>
      </w:r>
    </w:p>
    <w:bookmarkEnd w:id="357"/>
    <w:bookmarkStart w:name="z377" w:id="3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12</w:t>
      </w:r>
      <w:r>
        <w:rPr>
          <w:rFonts w:ascii="Times New Roman"/>
          <w:b/>
          <w:i w:val="false"/>
          <w:color w:val="000000"/>
          <w:sz w:val="28"/>
        </w:rPr>
        <w:t xml:space="preserve">, </w:t>
      </w:r>
      <w:r>
        <w:rPr>
          <w:rFonts w:ascii="Times New Roman"/>
          <w:b w:val="false"/>
          <w:i w:val="false"/>
          <w:color w:val="000000"/>
          <w:sz w:val="28"/>
        </w:rPr>
        <w:t>13-баптары</w:t>
      </w:r>
      <w:r>
        <w:rPr>
          <w:rFonts w:ascii="Times New Roman"/>
          <w:b/>
          <w:i w:val="false"/>
          <w:color w:val="000000"/>
          <w:sz w:val="28"/>
        </w:rPr>
        <w:t xml:space="preserve"> және Қорытынды ескертулердің</w:t>
      </w:r>
      <w:r>
        <w:rPr>
          <w:rFonts w:ascii="Times New Roman"/>
          <w:b w:val="false"/>
          <w:i w:val="false"/>
          <w:color w:val="000000"/>
          <w:sz w:val="28"/>
        </w:rPr>
        <w:t xml:space="preserve"> </w:t>
      </w:r>
      <w:r>
        <w:rPr>
          <w:rFonts w:ascii="Times New Roman"/>
          <w:b/>
          <w:i w:val="false"/>
          <w:color w:val="000000"/>
          <w:sz w:val="28"/>
        </w:rPr>
        <w:t>42, 44-тармақтары бойынша</w:t>
      </w:r>
    </w:p>
    <w:bookmarkEnd w:id="358"/>
    <w:p>
      <w:pPr>
        <w:spacing w:after="0"/>
        <w:ind w:left="0"/>
        <w:jc w:val="both"/>
      </w:pPr>
      <w:r>
        <w:rPr>
          <w:rFonts w:ascii="Times New Roman"/>
          <w:b/>
          <w:i w:val="false"/>
          <w:color w:val="000000"/>
          <w:sz w:val="28"/>
        </w:rPr>
        <w:t>12-бап</w:t>
      </w:r>
    </w:p>
    <w:bookmarkStart w:name="z379" w:id="359"/>
    <w:p>
      <w:pPr>
        <w:spacing w:after="0"/>
        <w:ind w:left="0"/>
        <w:jc w:val="both"/>
      </w:pPr>
      <w:r>
        <w:rPr>
          <w:rFonts w:ascii="Times New Roman"/>
          <w:b w:val="false"/>
          <w:i w:val="false"/>
          <w:color w:val="000000"/>
          <w:sz w:val="28"/>
        </w:rPr>
        <w:t>
      1. Кез келген мемлекеттің аумағында заңды түрде жүрген әрбір адам сол аумақтың шегiнде еркiн жүрiп-тұруға және тұрғылықты мекенжайды өз қалауынша таңдау құқығына ие болуы тиiс.</w:t>
      </w:r>
    </w:p>
    <w:bookmarkEnd w:id="359"/>
    <w:bookmarkStart w:name="z380" w:id="360"/>
    <w:p>
      <w:pPr>
        <w:spacing w:after="0"/>
        <w:ind w:left="0"/>
        <w:jc w:val="both"/>
      </w:pPr>
      <w:r>
        <w:rPr>
          <w:rFonts w:ascii="Times New Roman"/>
          <w:b w:val="false"/>
          <w:i w:val="false"/>
          <w:color w:val="000000"/>
          <w:sz w:val="28"/>
        </w:rPr>
        <w:t>
      2. Әрбір адам өзiнiң туған елiн қоса алғанда, кез келген елдi тастап шығуға құқылы.</w:t>
      </w:r>
    </w:p>
    <w:bookmarkEnd w:id="360"/>
    <w:bookmarkStart w:name="z381" w:id="361"/>
    <w:p>
      <w:pPr>
        <w:spacing w:after="0"/>
        <w:ind w:left="0"/>
        <w:jc w:val="both"/>
      </w:pPr>
      <w:r>
        <w:rPr>
          <w:rFonts w:ascii="Times New Roman"/>
          <w:b w:val="false"/>
          <w:i w:val="false"/>
          <w:color w:val="000000"/>
          <w:sz w:val="28"/>
        </w:rPr>
        <w:t>
      3. Жоғарыда айтылған құқықтар, заңда көзделген, мемлекеттік қауiпсіздiктi немесе қоғам тәртібін, жұрттың денсаулығы мен имандылығын немесе басқа адамдардың құқықтары мен бостандықтарын қорғау үшiн және осы Пактiде танылған құқықтармен қабысатын басқа құқықтарды қорғау үшiн қажет шектеулерден тыс ешқандай шектеулердiң объектiсi бола алмайды.</w:t>
      </w:r>
    </w:p>
    <w:bookmarkEnd w:id="361"/>
    <w:bookmarkStart w:name="z382" w:id="362"/>
    <w:p>
      <w:pPr>
        <w:spacing w:after="0"/>
        <w:ind w:left="0"/>
        <w:jc w:val="both"/>
      </w:pPr>
      <w:r>
        <w:rPr>
          <w:rFonts w:ascii="Times New Roman"/>
          <w:b w:val="false"/>
          <w:i w:val="false"/>
          <w:color w:val="000000"/>
          <w:sz w:val="28"/>
        </w:rPr>
        <w:t xml:space="preserve">
      4. Ешкiм де өзiнiң туған елiне қайтып оралу құқығынан ерiксіз айырылуы тиiс емес. </w:t>
      </w:r>
    </w:p>
    <w:bookmarkEnd w:id="362"/>
    <w:bookmarkStart w:name="z383" w:id="363"/>
    <w:p>
      <w:pPr>
        <w:spacing w:after="0"/>
        <w:ind w:left="0"/>
        <w:jc w:val="both"/>
      </w:pPr>
      <w:r>
        <w:rPr>
          <w:rFonts w:ascii="Times New Roman"/>
          <w:b w:val="false"/>
          <w:i w:val="false"/>
          <w:color w:val="000000"/>
          <w:sz w:val="28"/>
        </w:rPr>
        <w:t>
      215. Қазақстан Республикасы аумағында заңды түрде жүрген әрбір адамның, заңда көрсетілгеннен басқа реттерде, оның аумағында еркін жүріп-тұруға және тұрғылықты мекенді өз қалауынша таңдап алуға құқығы бар. Әркімнің ҚР-дан тыс жерлерге кетуіне құқығы бар. Азаматтардың ҚР-ға кедергісіз қайтып оралуына құқығы бар.</w:t>
      </w:r>
    </w:p>
    <w:bookmarkEnd w:id="363"/>
    <w:bookmarkStart w:name="z384" w:id="364"/>
    <w:p>
      <w:pPr>
        <w:spacing w:after="0"/>
        <w:ind w:left="0"/>
        <w:jc w:val="both"/>
      </w:pPr>
      <w:r>
        <w:rPr>
          <w:rFonts w:ascii="Times New Roman"/>
          <w:b w:val="false"/>
          <w:i w:val="false"/>
          <w:color w:val="000000"/>
          <w:sz w:val="28"/>
        </w:rPr>
        <w:t>
      216.  "Шетелдіктердің құқықтық жағдайы туралы" Заңға сәйкес шетелдіктер ҚР шетелдіктердің болуына рұқсат етілген аумағында еркін жүріп-тұра алады және заңнамамен белгіленген тәртіпке сәйкес тұрғылықты жер таңдай алады. Жүріп-тұрудағы және тұрғылықты жер таңдаудағы шектеулер қауіпсіздікті қамтамасыз ету, қоғамдық тәртіпті, халықтың денсаулығы мен адамгершілігін сақтау, азаматтар мен басқа да адамдардың құқықтары мен заңды мүдделерін қорғау қажет болғанда бұған уәкілеттік берілген мемлекеттік органдардың актілерінде белгіленеді.</w:t>
      </w:r>
    </w:p>
    <w:bookmarkEnd w:id="364"/>
    <w:p>
      <w:pPr>
        <w:spacing w:after="0"/>
        <w:ind w:left="0"/>
        <w:jc w:val="both"/>
      </w:pPr>
      <w:r>
        <w:rPr>
          <w:rFonts w:ascii="Times New Roman"/>
          <w:b/>
          <w:i w:val="false"/>
          <w:color w:val="000000"/>
          <w:sz w:val="28"/>
        </w:rPr>
        <w:t>13-бап</w:t>
      </w:r>
    </w:p>
    <w:bookmarkStart w:name="z386" w:id="365"/>
    <w:p>
      <w:pPr>
        <w:spacing w:after="0"/>
        <w:ind w:left="0"/>
        <w:jc w:val="both"/>
      </w:pPr>
      <w:r>
        <w:rPr>
          <w:rFonts w:ascii="Times New Roman"/>
          <w:b w:val="false"/>
          <w:i w:val="false"/>
          <w:color w:val="000000"/>
          <w:sz w:val="28"/>
        </w:rPr>
        <w:t>
      Осы Пактiге қатысушы мемлекеттердiң қайсыбірiнiң аумағында заңды негiзде жүрген шетел азаматын осы аумақтан, заңға сәйкес шығарылған шешiмдi орындау бағытында ғана қайтаруға болады, және де, егер мемлекет қауiпсіздiгiнiң императивтi қажеттілігi басқадай шараларды талап етпесе, ол өзiнiң қайтарылуына қарсы дәлелдемелердi ұсынып, құзыреттi өкiмет арнайы тағайындаған, құзыреттi өкiмет орны, тұлға, немесе тұлғалар арқылы iсiнiң қайта қаралуын талап етуiне және осы мақсатпен сол өкiметтiң, тұлғаның, немесе тұлғалардың алдына келтiрiлуiне құқығы бар.</w:t>
      </w:r>
    </w:p>
    <w:bookmarkEnd w:id="365"/>
    <w:bookmarkStart w:name="z387" w:id="366"/>
    <w:p>
      <w:pPr>
        <w:spacing w:after="0"/>
        <w:ind w:left="0"/>
        <w:jc w:val="both"/>
      </w:pPr>
      <w:r>
        <w:rPr>
          <w:rFonts w:ascii="Times New Roman"/>
          <w:b w:val="false"/>
          <w:i w:val="false"/>
          <w:color w:val="000000"/>
          <w:sz w:val="28"/>
        </w:rPr>
        <w:t xml:space="preserve">
      217. Конституция ҚР аумағында заңды түрде жүрген әрбір адамға оның аумағында еркін жүріп-тұруға және тұрғылықты мекенді өз қалауынша таңдап алу құқығына кепілдік береді. Бұл құқықтар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w:t>
      </w:r>
    </w:p>
    <w:bookmarkEnd w:id="366"/>
    <w:bookmarkStart w:name="z388" w:id="367"/>
    <w:p>
      <w:pPr>
        <w:spacing w:after="0"/>
        <w:ind w:left="0"/>
        <w:jc w:val="both"/>
      </w:pPr>
      <w:r>
        <w:rPr>
          <w:rFonts w:ascii="Times New Roman"/>
          <w:b w:val="false"/>
          <w:i w:val="false"/>
          <w:color w:val="000000"/>
          <w:sz w:val="28"/>
        </w:rPr>
        <w:t>
      218. Егер Конституцияда, заңдарда және халықаралық шарттарда өзгеше көзделмесе, шетелдік азаматтар мен азаматтығы жоқ адамдар азаматтар үшін белгіленген құқықтар мен бостандықтарды пайдаланады, сондай-ақ міндеттерді атқарады.</w:t>
      </w:r>
    </w:p>
    <w:bookmarkEnd w:id="367"/>
    <w:bookmarkStart w:name="z389" w:id="368"/>
    <w:p>
      <w:pPr>
        <w:spacing w:after="0"/>
        <w:ind w:left="0"/>
        <w:jc w:val="both"/>
      </w:pPr>
      <w:r>
        <w:rPr>
          <w:rFonts w:ascii="Times New Roman"/>
          <w:b w:val="false"/>
          <w:i w:val="false"/>
          <w:color w:val="000000"/>
          <w:sz w:val="28"/>
        </w:rPr>
        <w:t>
      219. Шетел азаматтарын экстрадициялаудың және шет мемлекеттерге ҚР азаматтарын ұстап беру туралы өтініш жасаудың жалпы қағидалары ҚР ҚПК-де регламенттеледі.</w:t>
      </w:r>
    </w:p>
    <w:bookmarkEnd w:id="368"/>
    <w:bookmarkStart w:name="z390" w:id="369"/>
    <w:p>
      <w:pPr>
        <w:spacing w:after="0"/>
        <w:ind w:left="0"/>
        <w:jc w:val="both"/>
      </w:pPr>
      <w:r>
        <w:rPr>
          <w:rFonts w:ascii="Times New Roman"/>
          <w:b w:val="false"/>
          <w:i w:val="false"/>
          <w:color w:val="000000"/>
          <w:sz w:val="28"/>
        </w:rPr>
        <w:t>
      220. ҚР заңнамасының бұзылуына кінәлі шетелдік азамат ҚР заңнамасына сәйкес әкімшілік жауапкершілікке тартылады.</w:t>
      </w:r>
    </w:p>
    <w:bookmarkEnd w:id="369"/>
    <w:bookmarkStart w:name="z391" w:id="3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Қорытынды ескертулердің 42-тармағы </w:t>
      </w:r>
    </w:p>
    <w:bookmarkEnd w:id="370"/>
    <w:bookmarkStart w:name="z392" w:id="371"/>
    <w:p>
      <w:pPr>
        <w:spacing w:after="0"/>
        <w:ind w:left="0"/>
        <w:jc w:val="both"/>
      </w:pPr>
      <w:r>
        <w:rPr>
          <w:rFonts w:ascii="Times New Roman"/>
          <w:b w:val="false"/>
          <w:i w:val="false"/>
          <w:color w:val="000000"/>
          <w:sz w:val="28"/>
        </w:rPr>
        <w:t>
      Қатысушы мемлекет өзінің тұрғылықты жері бойынша міндетті тіркеу жүйесін Пактінің ережелеріне толық сәйкес келтіруі керек.</w:t>
      </w:r>
    </w:p>
    <w:bookmarkEnd w:id="371"/>
    <w:bookmarkStart w:name="z393" w:id="372"/>
    <w:p>
      <w:pPr>
        <w:spacing w:after="0"/>
        <w:ind w:left="0"/>
        <w:jc w:val="both"/>
      </w:pPr>
      <w:r>
        <w:rPr>
          <w:rFonts w:ascii="Times New Roman"/>
          <w:b w:val="false"/>
          <w:i w:val="false"/>
          <w:color w:val="000000"/>
          <w:sz w:val="28"/>
        </w:rPr>
        <w:t>
      221. Қазақстан өз азаматтарына еркін жүріп-тұру, елден тыс жерлерге кету және кедергісіз қайтып оралу құқығына кепілдік береді.</w:t>
      </w:r>
    </w:p>
    <w:bookmarkEnd w:id="372"/>
    <w:bookmarkStart w:name="z394" w:id="373"/>
    <w:p>
      <w:pPr>
        <w:spacing w:after="0"/>
        <w:ind w:left="0"/>
        <w:jc w:val="both"/>
      </w:pPr>
      <w:r>
        <w:rPr>
          <w:rFonts w:ascii="Times New Roman"/>
          <w:b w:val="false"/>
          <w:i w:val="false"/>
          <w:color w:val="000000"/>
          <w:sz w:val="28"/>
        </w:rPr>
        <w:t>
      222. ҚР заңды түрде жүрген әрбір адамның, заңда көрсетілгеннен басқа реттерде, оның аумағында еркін жүріп-тұруға және тұрғылықты жерін өз қалауынша таңдап алуға құқығы бар. Әркімнің ҚР-ден тыс жерлерге кетуіне құқығы бар. Азаматтардың ҚР-ға кедергісіз қайтып оралуына құқығы бар.</w:t>
      </w:r>
    </w:p>
    <w:bookmarkEnd w:id="373"/>
    <w:bookmarkStart w:name="z395" w:id="374"/>
    <w:p>
      <w:pPr>
        <w:spacing w:after="0"/>
        <w:ind w:left="0"/>
        <w:jc w:val="both"/>
      </w:pPr>
      <w:r>
        <w:rPr>
          <w:rFonts w:ascii="Times New Roman"/>
          <w:b w:val="false"/>
          <w:i w:val="false"/>
          <w:color w:val="000000"/>
          <w:sz w:val="28"/>
        </w:rPr>
        <w:t>
      223. Ішкі көші-қон процестерін мониторингілеу, аумақты дамыту бағдарламаларын әзірлеу кезінде әр елді мекеннің дамуын айқындау үшін азаматтарды есепке алу азаматтарды тұрғылықты жері бойынша және уақытша болатын жері бойынша тіркеу міндеті болып табылады. Осы есептеулер негізінде жұмыс орындарын құру, инфрақұрылым құру, мектептер мен ауруханалар салу жоспарланып отыр.</w:t>
      </w:r>
    </w:p>
    <w:bookmarkEnd w:id="374"/>
    <w:bookmarkStart w:name="z396" w:id="375"/>
    <w:p>
      <w:pPr>
        <w:spacing w:after="0"/>
        <w:ind w:left="0"/>
        <w:jc w:val="both"/>
      </w:pPr>
      <w:r>
        <w:rPr>
          <w:rFonts w:ascii="Times New Roman"/>
          <w:b w:val="false"/>
          <w:i w:val="false"/>
          <w:color w:val="000000"/>
          <w:sz w:val="28"/>
        </w:rPr>
        <w:t>
      224. ҚР-да Тіркеу институты еркін жүріп-тұру құқығын шектемейді және халықаралық практикаға сәйкес келеді, өйткені экономикалық және әлеуметтік саясатты жоспарлау соған байланысты.</w:t>
      </w:r>
    </w:p>
    <w:bookmarkEnd w:id="375"/>
    <w:bookmarkStart w:name="z397" w:id="376"/>
    <w:p>
      <w:pPr>
        <w:spacing w:after="0"/>
        <w:ind w:left="0"/>
        <w:jc w:val="both"/>
      </w:pPr>
      <w:r>
        <w:rPr>
          <w:rFonts w:ascii="Times New Roman"/>
          <w:b w:val="false"/>
          <w:i w:val="false"/>
          <w:color w:val="000000"/>
          <w:sz w:val="28"/>
        </w:rPr>
        <w:t>
      225. Азаматтардың оның аумағында еркін жүріп-тұру және тұрғылықты жерді еркін таңдау жөніндегі конституциялық құқығын сақтау мақсатында тұрғылықты жерін тіркеу кезінде шектеулерге жол берілмейді.</w:t>
      </w:r>
    </w:p>
    <w:bookmarkEnd w:id="376"/>
    <w:bookmarkStart w:name="z398" w:id="377"/>
    <w:p>
      <w:pPr>
        <w:spacing w:after="0"/>
        <w:ind w:left="0"/>
        <w:jc w:val="both"/>
      </w:pPr>
      <w:r>
        <w:rPr>
          <w:rFonts w:ascii="Times New Roman"/>
          <w:b w:val="false"/>
          <w:i w:val="false"/>
          <w:color w:val="000000"/>
          <w:sz w:val="28"/>
        </w:rPr>
        <w:t>
      226. Азаматтарды тіркеуді жетілдіру бойынша шаралар қабылдануда. 2018 жылдан бастап тіркеу үшін мемлекеттік баж алып тасталды; тіркеу үшін тек жеке куәлік қажет. ЭҮП арқылы тұрғылықты жер бойынша тіркеу рәсімі (2017 жылдан бастап – уақытша тіркеу, 2018 жылдан бастап – тұрақты, 2019 жылы – мобильді қосымша арқылы) автоматтандырылды.</w:t>
      </w:r>
    </w:p>
    <w:bookmarkEnd w:id="377"/>
    <w:bookmarkStart w:name="z399" w:id="378"/>
    <w:p>
      <w:pPr>
        <w:spacing w:after="0"/>
        <w:ind w:left="0"/>
        <w:jc w:val="both"/>
      </w:pPr>
      <w:r>
        <w:rPr>
          <w:rFonts w:ascii="Times New Roman"/>
          <w:b w:val="false"/>
          <w:i w:val="false"/>
          <w:color w:val="000000"/>
          <w:sz w:val="28"/>
        </w:rPr>
        <w:t>
      227. 2018 жылғы желтоқсаннан бастап нәрестені тіркеудің проактивті қызметі бала анасының телефонына SMS жолдау арқылы енгізілді.</w:t>
      </w:r>
    </w:p>
    <w:bookmarkEnd w:id="378"/>
    <w:bookmarkStart w:name="z400" w:id="379"/>
    <w:p>
      <w:pPr>
        <w:spacing w:after="0"/>
        <w:ind w:left="0"/>
        <w:jc w:val="both"/>
      </w:pPr>
      <w:r>
        <w:rPr>
          <w:rFonts w:ascii="Times New Roman"/>
          <w:b w:val="false"/>
          <w:i w:val="false"/>
          <w:color w:val="000000"/>
          <w:sz w:val="28"/>
        </w:rPr>
        <w:t>
      228. Азаматтар тұрғылықты жері бойынша тіркеусіз тұрғаны үшін әкімшілік жауапкершілік әкімшілік қамаққа әкеп соқпайды. ӘҚБтК сәйкес тұрғылықты жері бойынша тіркеусіз тұру ескерту жасауға не 7 АЕК мөлшерінде айыппұл салуға әкеп соғады.</w:t>
      </w:r>
    </w:p>
    <w:bookmarkEnd w:id="379"/>
    <w:bookmarkStart w:name="z401" w:id="380"/>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44-тармағы</w:t>
      </w:r>
    </w:p>
    <w:bookmarkEnd w:id="380"/>
    <w:bookmarkStart w:name="z402" w:id="381"/>
    <w:p>
      <w:pPr>
        <w:spacing w:after="0"/>
        <w:ind w:left="0"/>
        <w:jc w:val="both"/>
      </w:pPr>
      <w:r>
        <w:rPr>
          <w:rFonts w:ascii="Times New Roman"/>
          <w:b w:val="false"/>
          <w:i w:val="false"/>
          <w:color w:val="000000"/>
          <w:sz w:val="28"/>
        </w:rPr>
        <w:t xml:space="preserve">
      Қатысушы мемлекет барлық шекаралық пункттерде, оның ішінде халықаралық әуежайларда және транзиттік аймақтарда босқындардың мәртебесін анықтау рәсімдеріне тиімді қол жеткізуге кепілдік беруі, көмекпен жүгінудің тиісті рәсімдерін қамтамасыз етуі және Шекара қызметі қызметкерлері мен мемлекеттің басқа да жауапты лауазымды адамдарын өтінішхаттар бойынша дұрыс шешімдер қабылдауға жақсы дайындау үшін оларды тиісті даярлауды ұйымдастыруы керек. Сондай-ақ ол пана бермеу туралы шешімге қатысты апелляцияны қарау рәсімі аяқталғанша мәжбүрлеп қайтып оралу жағдайына жол бермеуі керек. Соңында, қатысушы мемлекет Пактінің 6 және 7-баптарына сәйкес шығарып жіберуге мүлдем тыйым салуды қатаң түрде орындауы және: а) дипломатиялық кепілдіктерді бағалау кезінде барынша қырағылық танытуы; б) дипломатиялық кепілдіктерге сәйкес берілетін адамдар табысталғаннан кейін тиісті, тиімді және тәуелсіз бақылауды қамтамасыз етуі; с) қатысушы мемлекеттің мұндай адамдармен қарым-қатынасты олар ұстап берілгеннен кейін, басқа елдерге қайтарылғаннан, табысталғаннан немесе қайтып оралғаннан кейін тиімді бақылауы мүмкін болмаған жағдайларда мұндай кепілдіктерге сенбеуі; d) кепілдемелер орындалмаған кезде жағдайды түзету бойынша тиісті шаралар қабылдауы керек. </w:t>
      </w:r>
    </w:p>
    <w:bookmarkEnd w:id="381"/>
    <w:bookmarkStart w:name="z403" w:id="382"/>
    <w:p>
      <w:pPr>
        <w:spacing w:after="0"/>
        <w:ind w:left="0"/>
        <w:jc w:val="both"/>
      </w:pPr>
      <w:r>
        <w:rPr>
          <w:rFonts w:ascii="Times New Roman"/>
          <w:b w:val="false"/>
          <w:i w:val="false"/>
          <w:color w:val="000000"/>
          <w:sz w:val="28"/>
        </w:rPr>
        <w:t xml:space="preserve">
      229. Қазақстан 1951 жылғы Босқындардың мәртебесі туралы конвенцияға қосылды. Босқындарды олардың өміріне немесе бостандығына нәсіліне, дініне, азаматтығына, әлеуметтік топқа жататындығына байланысты немесе нанымдары бойынша қауіп төнген елдің шекарасына шығаруға немесе қайтаруға тыйым салынады. </w:t>
      </w:r>
    </w:p>
    <w:bookmarkEnd w:id="382"/>
    <w:bookmarkStart w:name="z404" w:id="383"/>
    <w:p>
      <w:pPr>
        <w:spacing w:after="0"/>
        <w:ind w:left="0"/>
        <w:jc w:val="both"/>
      </w:pPr>
      <w:r>
        <w:rPr>
          <w:rFonts w:ascii="Times New Roman"/>
          <w:b w:val="false"/>
          <w:i w:val="false"/>
          <w:color w:val="000000"/>
          <w:sz w:val="28"/>
        </w:rPr>
        <w:t xml:space="preserve">
      230.  "Босқындар туралы" Заңда босқын мәртебесін беру туралы өтінішхатты беру және тіркеу тәртібі, оның ішінде ҚР Мемлекеттік шекарасын кесіп өтудің әр түрлі мән-жайлары кезіндегі тәртібі айқындалған. Атап айтқанда, Мемлекеттік шекараны кесіп өткен кезде адам көші-қонды бақылау пунктіне, ал ол болмаған жағдайда – ҚР ҰҚК ШҚ-ға жазбаша өтінішхат береді. Шекараны мәжбүрлі түрде заңсыз кесіп өту жағдайында (төтенше оқиғаларға байланысты) өтініш ҚР ҰҚК ШҚ қызметкерлеріне берілуі мүмкін. </w:t>
      </w:r>
    </w:p>
    <w:bookmarkEnd w:id="383"/>
    <w:bookmarkStart w:name="z405" w:id="384"/>
    <w:p>
      <w:pPr>
        <w:spacing w:after="0"/>
        <w:ind w:left="0"/>
        <w:jc w:val="both"/>
      </w:pPr>
      <w:r>
        <w:rPr>
          <w:rFonts w:ascii="Times New Roman"/>
          <w:b w:val="false"/>
          <w:i w:val="false"/>
          <w:color w:val="000000"/>
          <w:sz w:val="28"/>
        </w:rPr>
        <w:t>
      231. Босқындармен жұмысты үйлестіру үшін ҚР ІІМ КҚК жанынан СІМ, ДСМ, ЕХӘҚМ, БҒМ, ҰҚК ШҚ, сондай-ақ БҰҰ Босқындар істері жөніндегі Жоғарғы Комиссары Басқармасының өкілдерінің қатысуымен Нұр-Сұлтан, Алматы және Шымкент қалаларының ПД көші-қон қызметі басқармаларының босқын мәртебесін беруден, ұзартудан, одан айырудан және тоқтатудан бас тарту туралы шешімдеріне шағымдарды қарау бойынша тұрақты жұмыс істейтін Комиссия құрылды.</w:t>
      </w:r>
    </w:p>
    <w:bookmarkEnd w:id="384"/>
    <w:bookmarkStart w:name="z406" w:id="3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15-бабы</w:t>
      </w:r>
      <w:r>
        <w:rPr>
          <w:rFonts w:ascii="Times New Roman"/>
          <w:b/>
          <w:i w:val="false"/>
          <w:color w:val="000000"/>
          <w:sz w:val="28"/>
        </w:rPr>
        <w:t xml:space="preserve"> бойынша</w:t>
      </w:r>
    </w:p>
    <w:bookmarkEnd w:id="385"/>
    <w:p>
      <w:pPr>
        <w:spacing w:after="0"/>
        <w:ind w:left="0"/>
        <w:jc w:val="both"/>
      </w:pPr>
      <w:r>
        <w:rPr>
          <w:rFonts w:ascii="Times New Roman"/>
          <w:b/>
          <w:i w:val="false"/>
          <w:color w:val="000000"/>
          <w:sz w:val="28"/>
        </w:rPr>
        <w:t>15-бап</w:t>
      </w:r>
    </w:p>
    <w:bookmarkStart w:name="z408" w:id="386"/>
    <w:p>
      <w:pPr>
        <w:spacing w:after="0"/>
        <w:ind w:left="0"/>
        <w:jc w:val="both"/>
      </w:pPr>
      <w:r>
        <w:rPr>
          <w:rFonts w:ascii="Times New Roman"/>
          <w:b w:val="false"/>
          <w:i w:val="false"/>
          <w:color w:val="000000"/>
          <w:sz w:val="28"/>
        </w:rPr>
        <w:t>
      1. Ешкiм де жасаған iс-әрекетi немесе жiберген қателiгi негiзiнде, егер сол iс-әрекет жасалған кезде қолданыстағы мемлекетiшiлiк заң тұрғысынан немесе халықаралық құқық бойынша қылмыстық iс болып саналмаса, қандай да бір қылмыстық iске кiнәлi деп айыпталуына жол берiлмейдi. Сондай-ақ кесiлген жаза, қылмыстық iс жасалған кезде қолданылатын жазадан ауыр болмауы тиiс. Ал егер қылмыс жасалғаннан кейiн сондай қылмыс үшiн кесiлетiн жазаның түрi, бұрын қолданып жүрген түрiнен гөpi, заң жүзiнде жеңiлдетiлген болса, онда қылмыскер соңғы заң бойынша айыпталуы тиiс.</w:t>
      </w:r>
    </w:p>
    <w:bookmarkEnd w:id="386"/>
    <w:bookmarkStart w:name="z409" w:id="387"/>
    <w:p>
      <w:pPr>
        <w:spacing w:after="0"/>
        <w:ind w:left="0"/>
        <w:jc w:val="both"/>
      </w:pPr>
      <w:r>
        <w:rPr>
          <w:rFonts w:ascii="Times New Roman"/>
          <w:b w:val="false"/>
          <w:i w:val="false"/>
          <w:color w:val="000000"/>
          <w:sz w:val="28"/>
        </w:rPr>
        <w:t>
      2. Осы баптағы ешбір қағида кез келген адамды кез келген iс-әрекетi немесе жасаған қателiгi үшiн, егер де сол iс-әрекет жасалған кезiнде халықаралық қоғамдастық таныған құқық қағидаттары бойынша қылмыстық iс болып табылған болса, сот алдына келтiрiп жазалауға кедергi етпейдi.</w:t>
      </w:r>
    </w:p>
    <w:bookmarkEnd w:id="387"/>
    <w:bookmarkStart w:name="z410" w:id="388"/>
    <w:p>
      <w:pPr>
        <w:spacing w:after="0"/>
        <w:ind w:left="0"/>
        <w:jc w:val="both"/>
      </w:pPr>
      <w:r>
        <w:rPr>
          <w:rFonts w:ascii="Times New Roman"/>
          <w:b w:val="false"/>
          <w:i w:val="false"/>
          <w:color w:val="000000"/>
          <w:sz w:val="28"/>
        </w:rPr>
        <w:t>
      232. ҚР оларды жасау кезінде қылмыстық деп танылмаған әрекеттері үшін соттылыққа тыйым салуға қатысты Пактінің нормаларын толығымен сақтайды. Конституцияға сәйкес сот ісін жүргізу қағидаттарының бірі жауапкершілікті белгілейтін немесе күшейтетін, жаңа міндеттер жүктейтін немесе олардың жағдайын нашарлататын заңдардың кері күші болмайды деп жариялайды. Егер құқық бұзушылық жасағаннан кейін жауапкершілік жойылса немесе жеңілдетілсе, жаңа заң қолданылады.</w:t>
      </w:r>
    </w:p>
    <w:bookmarkEnd w:id="388"/>
    <w:bookmarkStart w:name="z411" w:id="389"/>
    <w:p>
      <w:pPr>
        <w:spacing w:after="0"/>
        <w:ind w:left="0"/>
        <w:jc w:val="both"/>
      </w:pPr>
      <w:r>
        <w:rPr>
          <w:rFonts w:ascii="Times New Roman"/>
          <w:b w:val="false"/>
          <w:i w:val="false"/>
          <w:color w:val="000000"/>
          <w:sz w:val="28"/>
        </w:rPr>
        <w:t>
      233. Қылмыстық жауаптылықтың жалғыз негізі қылмыстық құқық бұзушылық жасау болып табылады. Бір құқық бұзушылық үшін ешкімді де қайтадан қылмыстық жауапқа тартуға болмайды. Заңды ұқсастығына қарай қолдануға жол берілмейді.</w:t>
      </w:r>
    </w:p>
    <w:bookmarkEnd w:id="389"/>
    <w:bookmarkStart w:name="z412" w:id="390"/>
    <w:p>
      <w:pPr>
        <w:spacing w:after="0"/>
        <w:ind w:left="0"/>
        <w:jc w:val="both"/>
      </w:pPr>
      <w:r>
        <w:rPr>
          <w:rFonts w:ascii="Times New Roman"/>
          <w:b w:val="false"/>
          <w:i w:val="false"/>
          <w:color w:val="000000"/>
          <w:sz w:val="28"/>
        </w:rPr>
        <w:t xml:space="preserve">
      234. Қылмыстық заң тек ҚР ҚК-ден тұрады. Қылмыстық жауаптылықты көздейтін өзге де заңдар олар ҚР ҚК-ге енгізілгеннен кейін ғана қолданылады. Мәселен, қылмыс жасаған барлық адамдар заңға сәйкес қылмыстық, әкімшілік, азаматтық-құқықтық және тәртіптік жауапқа тартылады. </w:t>
      </w:r>
    </w:p>
    <w:bookmarkEnd w:id="390"/>
    <w:bookmarkStart w:name="z413" w:id="3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16-бабы</w:t>
      </w:r>
      <w:r>
        <w:rPr>
          <w:rFonts w:ascii="Times New Roman"/>
          <w:b/>
          <w:i w:val="false"/>
          <w:color w:val="000000"/>
          <w:sz w:val="28"/>
        </w:rPr>
        <w:t xml:space="preserve"> бойынша</w:t>
      </w:r>
    </w:p>
    <w:bookmarkEnd w:id="391"/>
    <w:p>
      <w:pPr>
        <w:spacing w:after="0"/>
        <w:ind w:left="0"/>
        <w:jc w:val="both"/>
      </w:pPr>
      <w:r>
        <w:rPr>
          <w:rFonts w:ascii="Times New Roman"/>
          <w:b/>
          <w:i w:val="false"/>
          <w:color w:val="000000"/>
          <w:sz w:val="28"/>
        </w:rPr>
        <w:t>16-бап</w:t>
      </w:r>
    </w:p>
    <w:bookmarkStart w:name="z415" w:id="392"/>
    <w:p>
      <w:pPr>
        <w:spacing w:after="0"/>
        <w:ind w:left="0"/>
        <w:jc w:val="both"/>
      </w:pPr>
      <w:r>
        <w:rPr>
          <w:rFonts w:ascii="Times New Roman"/>
          <w:b w:val="false"/>
          <w:i w:val="false"/>
          <w:color w:val="000000"/>
          <w:sz w:val="28"/>
        </w:rPr>
        <w:t>
      Әрбір адам, қай жерде жүрсе де, құқық субъектiсi ретiнде танылуына құқылы.</w:t>
      </w:r>
    </w:p>
    <w:bookmarkEnd w:id="392"/>
    <w:bookmarkStart w:name="z416" w:id="393"/>
    <w:p>
      <w:pPr>
        <w:spacing w:after="0"/>
        <w:ind w:left="0"/>
        <w:jc w:val="both"/>
      </w:pPr>
      <w:r>
        <w:rPr>
          <w:rFonts w:ascii="Times New Roman"/>
          <w:b w:val="false"/>
          <w:i w:val="false"/>
          <w:color w:val="000000"/>
          <w:sz w:val="28"/>
        </w:rPr>
        <w:t xml:space="preserve">
      235. Конституцияның </w:t>
      </w:r>
      <w:r>
        <w:rPr>
          <w:rFonts w:ascii="Times New Roman"/>
          <w:b w:val="false"/>
          <w:i w:val="false"/>
          <w:color w:val="000000"/>
          <w:sz w:val="28"/>
        </w:rPr>
        <w:t>13-бабына</w:t>
      </w:r>
      <w:r>
        <w:rPr>
          <w:rFonts w:ascii="Times New Roman"/>
          <w:b w:val="false"/>
          <w:i w:val="false"/>
          <w:color w:val="000000"/>
          <w:sz w:val="28"/>
        </w:rPr>
        <w:t xml:space="preserve"> сәйкес әркімнің құқық субьектісі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құқылы.</w:t>
      </w:r>
    </w:p>
    <w:bookmarkEnd w:id="393"/>
    <w:bookmarkStart w:name="z417" w:id="394"/>
    <w:p>
      <w:pPr>
        <w:spacing w:after="0"/>
        <w:ind w:left="0"/>
        <w:jc w:val="both"/>
      </w:pPr>
      <w:r>
        <w:rPr>
          <w:rFonts w:ascii="Times New Roman"/>
          <w:b w:val="false"/>
          <w:i w:val="false"/>
          <w:color w:val="000000"/>
          <w:sz w:val="28"/>
        </w:rPr>
        <w:t xml:space="preserve">
      236. Конституцияның </w:t>
      </w:r>
      <w:r>
        <w:rPr>
          <w:rFonts w:ascii="Times New Roman"/>
          <w:b w:val="false"/>
          <w:i w:val="false"/>
          <w:color w:val="000000"/>
          <w:sz w:val="28"/>
        </w:rPr>
        <w:t>12-бабына</w:t>
      </w:r>
      <w:r>
        <w:rPr>
          <w:rFonts w:ascii="Times New Roman"/>
          <w:b w:val="false"/>
          <w:i w:val="false"/>
          <w:color w:val="000000"/>
          <w:sz w:val="28"/>
        </w:rPr>
        <w:t xml:space="preserve"> сәйкес адам құқықтары мен бостандықтары әркімге тумысынан жазылған, олар абсолютті деп танылады, олардан ешкім айыра алмайды, заңдар мен өзге де НҚА мазмұны мен қолданылуы осыған қарай анықталады.</w:t>
      </w:r>
    </w:p>
    <w:bookmarkEnd w:id="394"/>
    <w:bookmarkStart w:name="z418" w:id="395"/>
    <w:p>
      <w:pPr>
        <w:spacing w:after="0"/>
        <w:ind w:left="0"/>
        <w:jc w:val="both"/>
      </w:pPr>
      <w:r>
        <w:rPr>
          <w:rFonts w:ascii="Times New Roman"/>
          <w:b w:val="false"/>
          <w:i w:val="false"/>
          <w:color w:val="000000"/>
          <w:sz w:val="28"/>
        </w:rPr>
        <w:t xml:space="preserve">
      237. Мыналар: азаматтың паспорты; азаматтың жеке куәлігі; шетелдіктің тұруына ықтиярхат; азаматтығы жоқ адамның куәлігі; ҚР дипломатиялық және қызметтік паспорты; босқын куәлігі; теңізшінің жеке куәлігі; шетелдік паспорт; қайтып оралуға арналған куәлік; туу туралы куәлік жеке басты куәландыратын құжаттар болып табылады. ҚР ҚПК көзделген жағдайларда жүргізуші куәлігі және әскери куәлік жеке басты куәландыратын құжаттар ретінде танылуы мүмкін. </w:t>
      </w:r>
    </w:p>
    <w:bookmarkEnd w:id="395"/>
    <w:bookmarkStart w:name="z419" w:id="3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17-бабы</w:t>
      </w:r>
      <w:r>
        <w:rPr>
          <w:rFonts w:ascii="Times New Roman"/>
          <w:b/>
          <w:i w:val="false"/>
          <w:color w:val="000000"/>
          <w:sz w:val="28"/>
        </w:rPr>
        <w:t xml:space="preserve"> бойынша</w:t>
      </w:r>
    </w:p>
    <w:bookmarkEnd w:id="396"/>
    <w:p>
      <w:pPr>
        <w:spacing w:after="0"/>
        <w:ind w:left="0"/>
        <w:jc w:val="both"/>
      </w:pPr>
      <w:r>
        <w:rPr>
          <w:rFonts w:ascii="Times New Roman"/>
          <w:b/>
          <w:i w:val="false"/>
          <w:color w:val="000000"/>
          <w:sz w:val="28"/>
        </w:rPr>
        <w:t>17-бап</w:t>
      </w:r>
    </w:p>
    <w:bookmarkStart w:name="z421" w:id="397"/>
    <w:p>
      <w:pPr>
        <w:spacing w:after="0"/>
        <w:ind w:left="0"/>
        <w:jc w:val="both"/>
      </w:pPr>
      <w:r>
        <w:rPr>
          <w:rFonts w:ascii="Times New Roman"/>
          <w:b w:val="false"/>
          <w:i w:val="false"/>
          <w:color w:val="000000"/>
          <w:sz w:val="28"/>
        </w:rPr>
        <w:t>
      1. Әрбір адам жеке және отбасылық өмiрiне өзгелердiң өз бетінше, немесе заңсыз араласуынан, өз бетінше немесе заңсыз озбырлық жасап, баспанасына, хат жазысып-алысу құпиясына қол сұғылуынан, ар-намысы мен абырой-беделiне нұқсан келтiрiлуiнен қорғалуы тиiс.</w:t>
      </w:r>
    </w:p>
    <w:bookmarkEnd w:id="397"/>
    <w:bookmarkStart w:name="z422" w:id="398"/>
    <w:p>
      <w:pPr>
        <w:spacing w:after="0"/>
        <w:ind w:left="0"/>
        <w:jc w:val="both"/>
      </w:pPr>
      <w:r>
        <w:rPr>
          <w:rFonts w:ascii="Times New Roman"/>
          <w:b w:val="false"/>
          <w:i w:val="false"/>
          <w:color w:val="000000"/>
          <w:sz w:val="28"/>
        </w:rPr>
        <w:t>
      2. Әрбір адамның осындай озбырлық пен қол сұғушылықтан заңмен қорғалуына құқығы бар.</w:t>
      </w:r>
    </w:p>
    <w:bookmarkEnd w:id="398"/>
    <w:bookmarkStart w:name="z423" w:id="399"/>
    <w:p>
      <w:pPr>
        <w:spacing w:after="0"/>
        <w:ind w:left="0"/>
        <w:jc w:val="both"/>
      </w:pPr>
      <w:r>
        <w:rPr>
          <w:rFonts w:ascii="Times New Roman"/>
          <w:b w:val="false"/>
          <w:i w:val="false"/>
          <w:color w:val="000000"/>
          <w:sz w:val="28"/>
        </w:rPr>
        <w:t>
      238. Конституцияға сәйкес әркімнің жеке өміріне қол сұғылмауына, өзінің және отбасының құпиясы болуына, ар-намысы мен абыройлы атының қорғалуына құқығы бар.</w:t>
      </w:r>
    </w:p>
    <w:bookmarkEnd w:id="399"/>
    <w:bookmarkStart w:name="z424" w:id="400"/>
    <w:p>
      <w:pPr>
        <w:spacing w:after="0"/>
        <w:ind w:left="0"/>
        <w:jc w:val="both"/>
      </w:pPr>
      <w:r>
        <w:rPr>
          <w:rFonts w:ascii="Times New Roman"/>
          <w:b w:val="false"/>
          <w:i w:val="false"/>
          <w:color w:val="000000"/>
          <w:sz w:val="28"/>
        </w:rPr>
        <w:t>
      239. Тұрғын үйге қол сұғылмайды. Соттың шешімінсіз тұрғын үйден айыруға жол берілмейді. Тұрғын үйге кіруге, оны тексеруге және тінтуге заңда белгіленген реттер мен тәртіп бойынша ғана жол беріледі.</w:t>
      </w:r>
    </w:p>
    <w:bookmarkEnd w:id="400"/>
    <w:bookmarkStart w:name="z425" w:id="401"/>
    <w:p>
      <w:pPr>
        <w:spacing w:after="0"/>
        <w:ind w:left="0"/>
        <w:jc w:val="both"/>
      </w:pPr>
      <w:r>
        <w:rPr>
          <w:rFonts w:ascii="Times New Roman"/>
          <w:b w:val="false"/>
          <w:i w:val="false"/>
          <w:color w:val="000000"/>
          <w:sz w:val="28"/>
        </w:rPr>
        <w:t>
      240.  "Дербес деректер және оларды қорғау туралы" Заңның 10-бабында егер заңнамада өзгеше көзделмесе, дербес деректерге қол жеткізу субъектінің немесе оның заңды өкілінің меншік иесіне және (немесе) операторға оларды жинауға және өңдеуге берген келісімінің шарттарымен айқындалады. Егер меншік иесі және (немесе) оператор және (немесе) үшінші тұлға Заңның талаптарын қамтамасыз ету жөніндегі міндеттемелерді өзіне қабылдаудан бас тартса немесе оларды қамтамасыз ете алмаса, деректерге қол жеткізуге тыйым салынады.</w:t>
      </w:r>
    </w:p>
    <w:bookmarkEnd w:id="401"/>
    <w:bookmarkStart w:name="z426" w:id="4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27-баптары</w:t>
      </w:r>
      <w:r>
        <w:rPr>
          <w:rFonts w:ascii="Times New Roman"/>
          <w:b/>
          <w:i w:val="false"/>
          <w:color w:val="000000"/>
          <w:sz w:val="28"/>
        </w:rPr>
        <w:t xml:space="preserve"> және Қорытынды ескертулердің 48-тармағы бойынша</w:t>
      </w:r>
    </w:p>
    <w:bookmarkEnd w:id="402"/>
    <w:p>
      <w:pPr>
        <w:spacing w:after="0"/>
        <w:ind w:left="0"/>
        <w:jc w:val="both"/>
      </w:pPr>
      <w:r>
        <w:rPr>
          <w:rFonts w:ascii="Times New Roman"/>
          <w:b/>
          <w:i w:val="false"/>
          <w:color w:val="000000"/>
          <w:sz w:val="28"/>
        </w:rPr>
        <w:t>18-бап</w:t>
      </w:r>
    </w:p>
    <w:bookmarkStart w:name="z428" w:id="403"/>
    <w:p>
      <w:pPr>
        <w:spacing w:after="0"/>
        <w:ind w:left="0"/>
        <w:jc w:val="both"/>
      </w:pPr>
      <w:r>
        <w:rPr>
          <w:rFonts w:ascii="Times New Roman"/>
          <w:b w:val="false"/>
          <w:i w:val="false"/>
          <w:color w:val="000000"/>
          <w:sz w:val="28"/>
        </w:rPr>
        <w:t>
      1. Әрбір адамның ой-пiкiр, ар-ождан және дiн бостандығына құқығы бар. Бұл құқық дiнге сену немесе дiндi қабылдау және наным-сенімiн өз қалауынша таңдап алу еркiндiгiн, өз дiнiн, наным-сенімiн жеке өзi немесе басқа адамдармен бірiгiп тұту бостандығын, жария түрде немесе жеке жолмен уағыздау, құдайға құлшылық ету, дiни және наным-сенім мен iлiм салт-жораларын орындау бостандығын да қамтиды.</w:t>
      </w:r>
    </w:p>
    <w:bookmarkEnd w:id="403"/>
    <w:bookmarkStart w:name="z429" w:id="404"/>
    <w:p>
      <w:pPr>
        <w:spacing w:after="0"/>
        <w:ind w:left="0"/>
        <w:jc w:val="both"/>
      </w:pPr>
      <w:r>
        <w:rPr>
          <w:rFonts w:ascii="Times New Roman"/>
          <w:b w:val="false"/>
          <w:i w:val="false"/>
          <w:color w:val="000000"/>
          <w:sz w:val="28"/>
        </w:rPr>
        <w:t>
      2. Ешкiм де дiнге сену немесе дiн мен наным-сенімдерiн өз қалауынша таңдап алу еркiндiгін кемiтетiн мәжбүрлiкке ұшыратылуы тиiс емес.</w:t>
      </w:r>
    </w:p>
    <w:bookmarkEnd w:id="404"/>
    <w:bookmarkStart w:name="z430" w:id="405"/>
    <w:p>
      <w:pPr>
        <w:spacing w:after="0"/>
        <w:ind w:left="0"/>
        <w:jc w:val="both"/>
      </w:pPr>
      <w:r>
        <w:rPr>
          <w:rFonts w:ascii="Times New Roman"/>
          <w:b w:val="false"/>
          <w:i w:val="false"/>
          <w:color w:val="000000"/>
          <w:sz w:val="28"/>
        </w:rPr>
        <w:t>
      3. Дiнге сену немесе наным-сенімдерiн тұтыну еркiндiгi тек қана қоғам қауiпсіздiгін, тәртiптi, денсаулық пен имандылықты, сондай-ақ басқалардың негiзгi құқықтары мен бостандықтарын қорғау үшiн заңмен белгiленген шектеулермен ғана шектелуi тиiс.</w:t>
      </w:r>
    </w:p>
    <w:bookmarkEnd w:id="405"/>
    <w:bookmarkStart w:name="z431" w:id="406"/>
    <w:p>
      <w:pPr>
        <w:spacing w:after="0"/>
        <w:ind w:left="0"/>
        <w:jc w:val="both"/>
      </w:pPr>
      <w:r>
        <w:rPr>
          <w:rFonts w:ascii="Times New Roman"/>
          <w:b w:val="false"/>
          <w:i w:val="false"/>
          <w:color w:val="000000"/>
          <w:sz w:val="28"/>
        </w:rPr>
        <w:t>
      4. Осы Пактiге қатысушы мемлекеттер ата-аналардың, тиiстi жағдайларда заңды қамқоршылардың, балаларына өздерiнiң наным-сенімдерiне сай дiни және имандылық тәрбиенi қамтамасыз ету бостандығын құрметтеуге мiндеттенедi.</w:t>
      </w:r>
    </w:p>
    <w:bookmarkEnd w:id="406"/>
    <w:bookmarkStart w:name="z432" w:id="407"/>
    <w:p>
      <w:pPr>
        <w:spacing w:after="0"/>
        <w:ind w:left="0"/>
        <w:jc w:val="both"/>
      </w:pPr>
      <w:r>
        <w:rPr>
          <w:rFonts w:ascii="Times New Roman"/>
          <w:b w:val="false"/>
          <w:i w:val="false"/>
          <w:color w:val="000000"/>
          <w:sz w:val="28"/>
        </w:rPr>
        <w:t xml:space="preserve">
      241. Конституцияның </w:t>
      </w:r>
      <w:r>
        <w:rPr>
          <w:rFonts w:ascii="Times New Roman"/>
          <w:b w:val="false"/>
          <w:i w:val="false"/>
          <w:color w:val="000000"/>
          <w:sz w:val="28"/>
        </w:rPr>
        <w:t>22-бабында</w:t>
      </w:r>
      <w:r>
        <w:rPr>
          <w:rFonts w:ascii="Times New Roman"/>
          <w:b w:val="false"/>
          <w:i w:val="false"/>
          <w:color w:val="000000"/>
          <w:sz w:val="28"/>
        </w:rPr>
        <w:t xml:space="preserve"> "әркімнің ар-ождан бостандығына құқығы бар" деп нақты бекітілген. Ар-ождан бостандығы – ең әуелі, жеке адамның кез келген идеологиялық басқарудан бостандығы, әркімнің өзі үшін рухани құндылықтар жүйесін дербес таңдау құқығын білдіретін, адамның негізгі жеке құқықтарының бірі.</w:t>
      </w:r>
    </w:p>
    <w:bookmarkEnd w:id="407"/>
    <w:bookmarkStart w:name="z433" w:id="408"/>
    <w:p>
      <w:pPr>
        <w:spacing w:after="0"/>
        <w:ind w:left="0"/>
        <w:jc w:val="both"/>
      </w:pPr>
      <w:r>
        <w:rPr>
          <w:rFonts w:ascii="Times New Roman"/>
          <w:b w:val="false"/>
          <w:i w:val="false"/>
          <w:color w:val="000000"/>
          <w:sz w:val="28"/>
        </w:rPr>
        <w:t>
      242. Діни сенім бостандығы құқығы "Діни қызмет және діни бірлестіктер туралы" Заңда бекітілген, ол қоғамдық және діни мүдделер тепе-теңдігіне қол жеткізу арқылы діни сенім бостандығы қағидаттарын қамтамасыз етуге, сондай-ақ мемлекет пен діни бірлестіктер арасындағы өзара түсіністік қатынастарын дамытуға бағытталған.</w:t>
      </w:r>
    </w:p>
    <w:bookmarkEnd w:id="408"/>
    <w:bookmarkStart w:name="z434" w:id="409"/>
    <w:p>
      <w:pPr>
        <w:spacing w:after="0"/>
        <w:ind w:left="0"/>
        <w:jc w:val="both"/>
      </w:pPr>
      <w:r>
        <w:rPr>
          <w:rFonts w:ascii="Times New Roman"/>
          <w:b w:val="false"/>
          <w:i w:val="false"/>
          <w:color w:val="000000"/>
          <w:sz w:val="28"/>
        </w:rPr>
        <w:t>
      243. Заңда: "Егер Қазақстан Республикасы ратификациялаған халықаралық шартта осы Заңда көзделгеннен өзгеше қағидалар белгіленген болса, онда халықаралық шарттың қағидалары қолданылады" делінген. Барлық елдерде осындай ережелер жоқ.</w:t>
      </w:r>
    </w:p>
    <w:bookmarkEnd w:id="409"/>
    <w:bookmarkStart w:name="z435" w:id="410"/>
    <w:p>
      <w:pPr>
        <w:spacing w:after="0"/>
        <w:ind w:left="0"/>
        <w:jc w:val="both"/>
      </w:pPr>
      <w:r>
        <w:rPr>
          <w:rFonts w:ascii="Times New Roman"/>
          <w:b w:val="false"/>
          <w:i w:val="false"/>
          <w:color w:val="000000"/>
          <w:sz w:val="28"/>
        </w:rPr>
        <w:t xml:space="preserve">
      244. Заң адам құқықтарының жалпыға бірдей танылған негізгі стандарттарына сай келеді, діни сенім бостандығы мен діни қызметті қорғауға, сондай-ақ елімізде конфессияаралық татулықты қамтамасыз етуге бағытталған. </w:t>
      </w:r>
    </w:p>
    <w:bookmarkEnd w:id="410"/>
    <w:bookmarkStart w:name="z436" w:id="411"/>
    <w:p>
      <w:pPr>
        <w:spacing w:after="0"/>
        <w:ind w:left="0"/>
        <w:jc w:val="both"/>
      </w:pPr>
      <w:r>
        <w:rPr>
          <w:rFonts w:ascii="Times New Roman"/>
          <w:b w:val="false"/>
          <w:i w:val="false"/>
          <w:color w:val="000000"/>
          <w:sz w:val="28"/>
        </w:rPr>
        <w:t xml:space="preserve">
      245. Заңның негізгі ережелері ЕО тәжірибесіне негізделген. Атап айтқанда, ЕК 2012 жылғы "Секталардың өз өкілеттіктерін асыра пайдалануы және адам құқықтарын бұзуы"; 1999 жылғы "Секталардың заңсыз қызметі туралы" және 1992 жылғы "Секталар мен жаңа діни ағымдар туралы" ұсынымдарына негізделген. </w:t>
      </w:r>
    </w:p>
    <w:bookmarkEnd w:id="411"/>
    <w:p>
      <w:pPr>
        <w:spacing w:after="0"/>
        <w:ind w:left="0"/>
        <w:jc w:val="both"/>
      </w:pPr>
      <w:r>
        <w:rPr>
          <w:rFonts w:ascii="Times New Roman"/>
          <w:b/>
          <w:i w:val="false"/>
          <w:color w:val="000000"/>
          <w:sz w:val="28"/>
        </w:rPr>
        <w:t>27-бап</w:t>
      </w:r>
    </w:p>
    <w:bookmarkStart w:name="z438" w:id="412"/>
    <w:p>
      <w:pPr>
        <w:spacing w:after="0"/>
        <w:ind w:left="0"/>
        <w:jc w:val="both"/>
      </w:pPr>
      <w:r>
        <w:rPr>
          <w:rFonts w:ascii="Times New Roman"/>
          <w:b w:val="false"/>
          <w:i w:val="false"/>
          <w:color w:val="000000"/>
          <w:sz w:val="28"/>
        </w:rPr>
        <w:t>
      Этникалық, дiни және тiл азшылығы бар елдерде, осындай азшылық құрамындағы адамдар өз тобының басқа мүшелерiмен бірге өз мәдениетiн пайдалану, өз дiнiн тұтыну, дiнiнiң салт-жораларын ұстану және ана тілінде сөйлеу құқығынан айырылмауы тиiс.</w:t>
      </w:r>
    </w:p>
    <w:bookmarkEnd w:id="412"/>
    <w:bookmarkStart w:name="z439" w:id="413"/>
    <w:p>
      <w:pPr>
        <w:spacing w:after="0"/>
        <w:ind w:left="0"/>
        <w:jc w:val="both"/>
      </w:pPr>
      <w:r>
        <w:rPr>
          <w:rFonts w:ascii="Times New Roman"/>
          <w:b w:val="false"/>
          <w:i w:val="false"/>
          <w:color w:val="000000"/>
          <w:sz w:val="28"/>
        </w:rPr>
        <w:t>
      246. Конституция нәсіліне, этностық тиесілігіне, дінге көзқарасына, әлеуметтік топтар мен қоғамдық бірлестіктерге жататынына қарамастан, құқықтар мен бостандықтардың теңдігіне кепілдік береді.</w:t>
      </w:r>
    </w:p>
    <w:bookmarkEnd w:id="413"/>
    <w:bookmarkStart w:name="z440" w:id="414"/>
    <w:p>
      <w:pPr>
        <w:spacing w:after="0"/>
        <w:ind w:left="0"/>
        <w:jc w:val="both"/>
      </w:pPr>
      <w:r>
        <w:rPr>
          <w:rFonts w:ascii="Times New Roman"/>
          <w:b w:val="false"/>
          <w:i w:val="false"/>
          <w:color w:val="000000"/>
          <w:sz w:val="28"/>
        </w:rPr>
        <w:t>
      247.  "Бір ел – бір тағдыр", "Тегі басқа – теңдігі бір", "Әр алуандықтағы біртұтастық", "Ұлт рухының дамуы" ұлттық бірлік қағидаттары барлық қоғамдық даму стратегияларының, тұжырымдамалары мен бағдарламаларының мазмұнын айқындайды.</w:t>
      </w:r>
    </w:p>
    <w:bookmarkEnd w:id="414"/>
    <w:bookmarkStart w:name="z441" w:id="415"/>
    <w:p>
      <w:pPr>
        <w:spacing w:after="0"/>
        <w:ind w:left="0"/>
        <w:jc w:val="both"/>
      </w:pPr>
      <w:r>
        <w:rPr>
          <w:rFonts w:ascii="Times New Roman"/>
          <w:b w:val="false"/>
          <w:i w:val="false"/>
          <w:color w:val="000000"/>
          <w:sz w:val="28"/>
        </w:rPr>
        <w:t>
      248. Қазақстанда 18 конфессия мен деноминацияны білдіретін 3800-ге жуық діни субъектілер өкілдері, оның ішінде мормондар, кришнаиттер, муниттер, бахайлар және басқалар бейбіт өмір сүруде және өзара іс-қимыл жасауда. Олардың барлығы дінді еркін зерделей, діни құлшылықты орындау үшін жинала, діни әдебиеттерді тарата алады.</w:t>
      </w:r>
    </w:p>
    <w:bookmarkEnd w:id="415"/>
    <w:bookmarkStart w:name="z442" w:id="416"/>
    <w:p>
      <w:pPr>
        <w:spacing w:after="0"/>
        <w:ind w:left="0"/>
        <w:jc w:val="both"/>
      </w:pPr>
      <w:r>
        <w:rPr>
          <w:rFonts w:ascii="Times New Roman"/>
          <w:b w:val="false"/>
          <w:i w:val="false"/>
          <w:color w:val="000000"/>
          <w:sz w:val="28"/>
        </w:rPr>
        <w:t>
      249. Мемлекеттік саясат конфессияаралық үйлесімділікті сақтауға, нығайтуға және адамның діни наным-сенім бостандығына арналған құқықтарын сақтауға бағытталған, Әлемдік және дәстүрлі діндер көшбасшыларының съезін шақыру жөніндегі халықаралық бастама осының дәлелі болып табылады. Мәселен, астанада әр үш жыл сайын съездер өтеді, оған әлемнің ірі конфессияларының басшылары, ислам, православие, католицизм, протестантизм, буддизм, индуизм, конфуцианство, иудаизм елшілері және басқалар қатысушы болады.</w:t>
      </w:r>
    </w:p>
    <w:bookmarkEnd w:id="416"/>
    <w:bookmarkStart w:name="z443" w:id="417"/>
    <w:p>
      <w:pPr>
        <w:spacing w:after="0"/>
        <w:ind w:left="0"/>
        <w:jc w:val="both"/>
      </w:pPr>
      <w:r>
        <w:rPr>
          <w:rFonts w:ascii="Times New Roman"/>
          <w:b w:val="false"/>
          <w:i w:val="false"/>
          <w:color w:val="000000"/>
          <w:sz w:val="28"/>
        </w:rPr>
        <w:t xml:space="preserve">
      250. Этникааралық өзара іс-қимылдың өзіндік моделі қалыптасты. Оның негізгі буыны Қазақстан халқы Ассамблеясы болып табылады, Қазақстан Республикасының Тұңғыш Президенті – Елбасы оның төрағасы болып табылады. </w:t>
      </w:r>
    </w:p>
    <w:bookmarkEnd w:id="417"/>
    <w:bookmarkStart w:name="z444" w:id="418"/>
    <w:p>
      <w:pPr>
        <w:spacing w:after="0"/>
        <w:ind w:left="0"/>
        <w:jc w:val="both"/>
      </w:pPr>
      <w:r>
        <w:rPr>
          <w:rFonts w:ascii="Times New Roman"/>
          <w:b w:val="false"/>
          <w:i w:val="false"/>
          <w:color w:val="000000"/>
          <w:sz w:val="28"/>
        </w:rPr>
        <w:t>
      251. Ассамблеяның қызметі барлық этностардың өкілдері қоғамның қоғамдық-саяси, экономикалық, әлеуметтік және мәдени өміріне тартылған қоғамды қалыптастыруға бағытталған. Ассамблеяның қызметіне азаматтың қатысу қағидаты басым болып табылады. Мәселен, Ассамблея 1155 этномәдени бірлестікпен ынтымақтастық жасайды.</w:t>
      </w:r>
    </w:p>
    <w:bookmarkEnd w:id="418"/>
    <w:bookmarkStart w:name="z445" w:id="419"/>
    <w:p>
      <w:pPr>
        <w:spacing w:after="0"/>
        <w:ind w:left="0"/>
        <w:jc w:val="both"/>
      </w:pPr>
      <w:r>
        <w:rPr>
          <w:rFonts w:ascii="Times New Roman"/>
          <w:b w:val="false"/>
          <w:i w:val="false"/>
          <w:color w:val="000000"/>
          <w:sz w:val="28"/>
        </w:rPr>
        <w:t>
      252. Мемлекеттік билік пен азаматтық қоғам жүйесіне интеграциялау Ассамблеяға қоғам сұраныстарын қалыптастыруға және трансляциялауға, этносаясатты түзетуге, уәкілетті мемлекеттік органдардың барлық өзгерістер мен үрдістерді икемді және жедел ден қоюына ықпал етуге мүмкіндік береді.</w:t>
      </w:r>
    </w:p>
    <w:bookmarkEnd w:id="419"/>
    <w:bookmarkStart w:name="z446" w:id="420"/>
    <w:p>
      <w:pPr>
        <w:spacing w:after="0"/>
        <w:ind w:left="0"/>
        <w:jc w:val="both"/>
      </w:pPr>
      <w:r>
        <w:rPr>
          <w:rFonts w:ascii="Times New Roman"/>
          <w:b w:val="false"/>
          <w:i w:val="false"/>
          <w:color w:val="000000"/>
          <w:sz w:val="28"/>
        </w:rPr>
        <w:t>
      253. Дәстүрлерді, тілдерді және мәдениетті сақтау және дамыту саласындағы қолдау – мемлекеттік саясат басымдықтарының бірі. Этномәдени бірлестіктер аясында 15 тілде 52 баспа басылымы шығарылады. Телеэфирге 11 тілде 4 хабар шығады.</w:t>
      </w:r>
    </w:p>
    <w:bookmarkEnd w:id="420"/>
    <w:bookmarkStart w:name="z447" w:id="421"/>
    <w:p>
      <w:pPr>
        <w:spacing w:after="0"/>
        <w:ind w:left="0"/>
        <w:jc w:val="both"/>
      </w:pPr>
      <w:r>
        <w:rPr>
          <w:rFonts w:ascii="Times New Roman"/>
          <w:b w:val="false"/>
          <w:i w:val="false"/>
          <w:color w:val="000000"/>
          <w:sz w:val="28"/>
        </w:rPr>
        <w:t xml:space="preserve">
      254. Интеграция элементі ретінде көптілділікті көтермелейтін Люблянск ұсынымдарымен байланыстыратын этностардың тілдерін меңгеру мен дамыту үшін жағдай жасаумен бір уақытта үш тілді білім беру енгізілуде. </w:t>
      </w:r>
    </w:p>
    <w:bookmarkEnd w:id="421"/>
    <w:bookmarkStart w:name="z448" w:id="422"/>
    <w:p>
      <w:pPr>
        <w:spacing w:after="0"/>
        <w:ind w:left="0"/>
        <w:jc w:val="both"/>
      </w:pPr>
      <w:r>
        <w:rPr>
          <w:rFonts w:ascii="Times New Roman"/>
          <w:b w:val="false"/>
          <w:i w:val="false"/>
          <w:color w:val="000000"/>
          <w:sz w:val="28"/>
        </w:rPr>
        <w:t xml:space="preserve">
      255. Аз этностар отбасыларының балаларын ана тілінде білім берумен барынша қамту бойынша шаралар қабылдануда. 190-нан астам жексенбілік мектеп жұмыс істейді, онда оқушылар 27 этностың салт-дәстүрлерін, әдет-ғұрыптарын және тілдерін үйренеді. Этностардың тілдерін қолдау және сақтау мақсатында Қазақстан этностарының тілдерін үйрену үшін 25 тілде "Ана тілі" құралы шығарылды. </w:t>
      </w:r>
    </w:p>
    <w:bookmarkEnd w:id="422"/>
    <w:bookmarkStart w:name="z449" w:id="423"/>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48-тармағы</w:t>
      </w:r>
    </w:p>
    <w:bookmarkEnd w:id="423"/>
    <w:bookmarkStart w:name="z450" w:id="424"/>
    <w:p>
      <w:pPr>
        <w:spacing w:after="0"/>
        <w:ind w:left="0"/>
        <w:jc w:val="both"/>
      </w:pPr>
      <w:r>
        <w:rPr>
          <w:rFonts w:ascii="Times New Roman"/>
          <w:b w:val="false"/>
          <w:i w:val="false"/>
          <w:color w:val="000000"/>
          <w:sz w:val="28"/>
        </w:rPr>
        <w:t xml:space="preserve">
      Қатысушы мемлекет дін мен діни сенім бостандығын тиімді жүзеге асыруға және өз дінін немесе сенімін іс жүзінде ұстану еркіндігіне кепілдік беруі тиіс. Ол өз Конституциясының </w:t>
      </w:r>
      <w:r>
        <w:rPr>
          <w:rFonts w:ascii="Times New Roman"/>
          <w:b w:val="false"/>
          <w:i w:val="false"/>
          <w:color w:val="000000"/>
          <w:sz w:val="28"/>
        </w:rPr>
        <w:t>22-бабын</w:t>
      </w:r>
      <w:r>
        <w:rPr>
          <w:rFonts w:ascii="Times New Roman"/>
          <w:b w:val="false"/>
          <w:i w:val="false"/>
          <w:color w:val="000000"/>
          <w:sz w:val="28"/>
        </w:rPr>
        <w:t xml:space="preserve"> Пактінің ережелеріне сәйкес келтіру мүмкіндігін қараған және Пактінің 18-бабы бойынша жол берілетін тар түсіндірілетін шектеулердің шеңберінен шығатын кез келген шектеулерді жою мақсатында барлық тиісті заңдар мен практика түрлерін қайта қараған жөн.</w:t>
      </w:r>
    </w:p>
    <w:bookmarkEnd w:id="424"/>
    <w:bookmarkStart w:name="z451" w:id="425"/>
    <w:p>
      <w:pPr>
        <w:spacing w:after="0"/>
        <w:ind w:left="0"/>
        <w:jc w:val="both"/>
      </w:pPr>
      <w:r>
        <w:rPr>
          <w:rFonts w:ascii="Times New Roman"/>
          <w:b w:val="false"/>
          <w:i w:val="false"/>
          <w:color w:val="000000"/>
          <w:sz w:val="28"/>
        </w:rPr>
        <w:t xml:space="preserve">
      256. Қазақстан дін бостандығын немесе барлық қоғам мүшелерінің нанымдарын бір уақытта қорғай отырып, барлық дін өкілдері арасында толеранттық пен диалогты дамыту бойынша тұрақты жұмыс жүргізуде. </w:t>
      </w:r>
    </w:p>
    <w:bookmarkEnd w:id="425"/>
    <w:bookmarkStart w:name="z452" w:id="426"/>
    <w:p>
      <w:pPr>
        <w:spacing w:after="0"/>
        <w:ind w:left="0"/>
        <w:jc w:val="both"/>
      </w:pPr>
      <w:r>
        <w:rPr>
          <w:rFonts w:ascii="Times New Roman"/>
          <w:b w:val="false"/>
          <w:i w:val="false"/>
          <w:color w:val="000000"/>
          <w:sz w:val="28"/>
        </w:rPr>
        <w:t xml:space="preserve">
      257. Әлемдік және дәстүрлі діндер көшбасшылары съезінің идеяларын насихаттауға бағытталған Конфессияаралық және өркениетаралық диалогты дамыту жөніндегі Н. Назарбаев орталығы құрылды. </w:t>
      </w:r>
    </w:p>
    <w:bookmarkEnd w:id="426"/>
    <w:bookmarkStart w:name="z453" w:id="4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19</w:t>
      </w:r>
      <w:r>
        <w:rPr>
          <w:rFonts w:ascii="Times New Roman"/>
          <w:b/>
          <w:i w:val="false"/>
          <w:color w:val="000000"/>
          <w:sz w:val="28"/>
        </w:rPr>
        <w:t xml:space="preserve">, </w:t>
      </w:r>
      <w:r>
        <w:rPr>
          <w:rFonts w:ascii="Times New Roman"/>
          <w:b w:val="false"/>
          <w:i w:val="false"/>
          <w:color w:val="000000"/>
          <w:sz w:val="28"/>
        </w:rPr>
        <w:t>21-баптары</w:t>
      </w:r>
      <w:r>
        <w:rPr>
          <w:rFonts w:ascii="Times New Roman"/>
          <w:b/>
          <w:i w:val="false"/>
          <w:color w:val="000000"/>
          <w:sz w:val="28"/>
        </w:rPr>
        <w:t xml:space="preserve"> және Қорытынды ескертулердің 52, 50-тармақтары бойынша</w:t>
      </w:r>
    </w:p>
    <w:bookmarkEnd w:id="427"/>
    <w:p>
      <w:pPr>
        <w:spacing w:after="0"/>
        <w:ind w:left="0"/>
        <w:jc w:val="both"/>
      </w:pPr>
      <w:r>
        <w:rPr>
          <w:rFonts w:ascii="Times New Roman"/>
          <w:b/>
          <w:i w:val="false"/>
          <w:color w:val="000000"/>
          <w:sz w:val="28"/>
        </w:rPr>
        <w:t>19-бап</w:t>
      </w:r>
    </w:p>
    <w:bookmarkStart w:name="z455" w:id="428"/>
    <w:p>
      <w:pPr>
        <w:spacing w:after="0"/>
        <w:ind w:left="0"/>
        <w:jc w:val="both"/>
      </w:pPr>
      <w:r>
        <w:rPr>
          <w:rFonts w:ascii="Times New Roman"/>
          <w:b w:val="false"/>
          <w:i w:val="false"/>
          <w:color w:val="000000"/>
          <w:sz w:val="28"/>
        </w:rPr>
        <w:t>
      1. Әрбір адам өз ой-пiкiрiн еш кедергiсіз ұстануға құқылы.</w:t>
      </w:r>
    </w:p>
    <w:bookmarkEnd w:id="428"/>
    <w:bookmarkStart w:name="z456" w:id="429"/>
    <w:p>
      <w:pPr>
        <w:spacing w:after="0"/>
        <w:ind w:left="0"/>
        <w:jc w:val="both"/>
      </w:pPr>
      <w:r>
        <w:rPr>
          <w:rFonts w:ascii="Times New Roman"/>
          <w:b w:val="false"/>
          <w:i w:val="false"/>
          <w:color w:val="000000"/>
          <w:sz w:val="28"/>
        </w:rPr>
        <w:t>
      2. Әрбір адам өз пiкiрiн еркiн бiлдiруге құқылы. Бұл құқық мемлекеттік шекараларға қарамастан кез келген ақпараттар мен идеяларды еркiн iздеу, тауып алу және оларды өз қалауынша таңдап алған құралдар арқылы ауызша, жазбаша немесе баспасөз арқылы немесе көркемдiк бейнелеу формалары түрiнде тарату бостандығын да қамтиды.</w:t>
      </w:r>
    </w:p>
    <w:bookmarkEnd w:id="429"/>
    <w:bookmarkStart w:name="z457" w:id="430"/>
    <w:p>
      <w:pPr>
        <w:spacing w:after="0"/>
        <w:ind w:left="0"/>
        <w:jc w:val="both"/>
      </w:pPr>
      <w:r>
        <w:rPr>
          <w:rFonts w:ascii="Times New Roman"/>
          <w:b w:val="false"/>
          <w:i w:val="false"/>
          <w:color w:val="000000"/>
          <w:sz w:val="28"/>
        </w:rPr>
        <w:t>
      3. Осы баптың 2-шi тармағында көзделген құқықтарды қолдану ерекше мiндеттер мен ерекше жауапкершiлiктi жүктейдi. Сондықтан оларды қолдану кезiнде кейбір шектеулердiң кездесуi мүмкiн, алайда ондай шектеулер заңмен белгiленiп және:</w:t>
      </w:r>
    </w:p>
    <w:bookmarkEnd w:id="430"/>
    <w:bookmarkStart w:name="z458" w:id="431"/>
    <w:p>
      <w:pPr>
        <w:spacing w:after="0"/>
        <w:ind w:left="0"/>
        <w:jc w:val="both"/>
      </w:pPr>
      <w:r>
        <w:rPr>
          <w:rFonts w:ascii="Times New Roman"/>
          <w:b w:val="false"/>
          <w:i w:val="false"/>
          <w:color w:val="000000"/>
          <w:sz w:val="28"/>
        </w:rPr>
        <w:t>
      а) басқа тұлғалардың құқықтары мен абырой-беделiн құрметтеу;</w:t>
      </w:r>
    </w:p>
    <w:bookmarkEnd w:id="431"/>
    <w:bookmarkStart w:name="z459" w:id="432"/>
    <w:p>
      <w:pPr>
        <w:spacing w:after="0"/>
        <w:ind w:left="0"/>
        <w:jc w:val="both"/>
      </w:pPr>
      <w:r>
        <w:rPr>
          <w:rFonts w:ascii="Times New Roman"/>
          <w:b w:val="false"/>
          <w:i w:val="false"/>
          <w:color w:val="000000"/>
          <w:sz w:val="28"/>
        </w:rPr>
        <w:t>
      b) мемлекеттік қауiпсіздiктi, қоғамдық тәртiптi, жұртшылықтың денсаулығын немесе имандылығын қорғау қажеттілігiнен туындауы тиiс.</w:t>
      </w:r>
    </w:p>
    <w:bookmarkEnd w:id="432"/>
    <w:bookmarkStart w:name="z460" w:id="433"/>
    <w:p>
      <w:pPr>
        <w:spacing w:after="0"/>
        <w:ind w:left="0"/>
        <w:jc w:val="both"/>
      </w:pPr>
      <w:r>
        <w:rPr>
          <w:rFonts w:ascii="Times New Roman"/>
          <w:b w:val="false"/>
          <w:i w:val="false"/>
          <w:color w:val="000000"/>
          <w:sz w:val="28"/>
        </w:rPr>
        <w:t xml:space="preserve">
      258. Конституция, "Ақпаратқа қол жеткізу туралы" және "БАҚ туралы" заңдар әркімнің ақпаратты заңмен тыйым салынбаған кез келген тәсілмен еркін алу және тарату құқығын бекітеді. </w:t>
      </w:r>
    </w:p>
    <w:bookmarkEnd w:id="433"/>
    <w:bookmarkStart w:name="z461" w:id="434"/>
    <w:p>
      <w:pPr>
        <w:spacing w:after="0"/>
        <w:ind w:left="0"/>
        <w:jc w:val="both"/>
      </w:pPr>
      <w:r>
        <w:rPr>
          <w:rFonts w:ascii="Times New Roman"/>
          <w:b w:val="false"/>
          <w:i w:val="false"/>
          <w:color w:val="000000"/>
          <w:sz w:val="28"/>
        </w:rPr>
        <w:t xml:space="preserve">
      259. Ақпаратқа қол жеткізу құқығы тек заңдармен және конституциялық құрылысты қорғау, қоғамдық тәртіпті, адамның құқықтары мен бостандықтарын, халықтың денсаулығы мен имандылығын қорғау мақсатында қажетті шамада ғана шектелуі мүмкін. </w:t>
      </w:r>
    </w:p>
    <w:bookmarkEnd w:id="434"/>
    <w:bookmarkStart w:name="z462" w:id="435"/>
    <w:p>
      <w:pPr>
        <w:spacing w:after="0"/>
        <w:ind w:left="0"/>
        <w:jc w:val="both"/>
      </w:pPr>
      <w:r>
        <w:rPr>
          <w:rFonts w:ascii="Times New Roman"/>
          <w:b w:val="false"/>
          <w:i w:val="false"/>
          <w:color w:val="000000"/>
          <w:sz w:val="28"/>
        </w:rPr>
        <w:t xml:space="preserve">
      260. Ақпаратқа қол жеткізу саласындағы заңнаманы жетілдіру мақсатында халықаралық ұйымдардың ұсынымдары ескеріле отырып, "Қазақстан Республикасының кейбір заңнамалық актілеріне ақпарат мәселелері бойынша өзгерістер мен толықтырулар енгізу туралы" Заң жобасына енгізілген түзетулер әзірленді. Атап айтқанда, ақпаратқа қол жеткізу саласындағы уәкілетті орган және оның құзыреті ұғымын енгізу, ақпаратқа қол жеткізу саласының жай-күйі туралы жыл сайынғы есепті дайындау және оны Мемлекет басшысына енгізу, әрбір мемлекеттік органда ақпаратқа қол жеткізу жөніндегі уәкілетті адамды және т.б. айқындау ұсынылады. </w:t>
      </w:r>
    </w:p>
    <w:bookmarkEnd w:id="435"/>
    <w:bookmarkStart w:name="z463" w:id="436"/>
    <w:p>
      <w:pPr>
        <w:spacing w:after="0"/>
        <w:ind w:left="0"/>
        <w:jc w:val="both"/>
      </w:pPr>
      <w:r>
        <w:rPr>
          <w:rFonts w:ascii="Times New Roman"/>
          <w:b w:val="false"/>
          <w:i w:val="false"/>
          <w:color w:val="000000"/>
          <w:sz w:val="28"/>
        </w:rPr>
        <w:t xml:space="preserve">
      261. ҚР Конституциясы мен заңнамасында кепілдік берілген сөз бостандығы да жұмыста әділ және адал болу міндетін жүктейді. Бұдан басқа заңнама журналистер қызметінде жеткілікті мөлшерде еркіндік береді. </w:t>
      </w:r>
    </w:p>
    <w:bookmarkEnd w:id="436"/>
    <w:bookmarkStart w:name="z464" w:id="437"/>
    <w:p>
      <w:pPr>
        <w:spacing w:after="0"/>
        <w:ind w:left="0"/>
        <w:jc w:val="both"/>
      </w:pPr>
      <w:r>
        <w:rPr>
          <w:rFonts w:ascii="Times New Roman"/>
          <w:b w:val="false"/>
          <w:i w:val="false"/>
          <w:color w:val="000000"/>
          <w:sz w:val="28"/>
        </w:rPr>
        <w:t>
      262.  "БАҚ туралы" Заңның 26-бабына сәйкес егер таратылатын ақпарат: ресми хабарларда қамтылса; БАҚ сұрау салуына берілген жауапта қамтылса немесе БАҚ-пен өзара іс-қимыл жасау жөніндегі уәкілетті тұлғаның (бөлімшенің) материалдарынан алынса; жарнама берушілерден және жарнама жасаушылардан алынса; таратылуына заңды күшіне енген сот актілерінде немесе ҚР заңдарында тыйым салынған немесе өзгеше түрде шектеу қойылған ақпаратты таратуды қоспағанда, өкілді органдар депутаттарының, мемлекеттік органдардың, жергілікті өзін-өзі басқару органдарының лауазымды немесе уәкілетті тұлғаларының, жеке және заңды тұлғалардың ресми сөйлеген сөздерінің сөзбе-сөз қайталанып берілуі болса; алдын ала жазылып алынбай эфирге шығарылатын авторлық сөздерде не осы Заңға сәйкес редакциялауға жатпайтын мәтіндерде қамтылса; таратылуына заңды күшіне енген сот актілерінде немесе Қазақстан Республикасының заңдарында тыйым салынған немесе өзгеше түрде шектеу қойылған ақпаратты таратуды қоспағанда, өз хабарында осы хабарды таратқан БАҚ-қа сілтеме көрсетілген жағдайда, уәкілетті органда есепке қойылған басқа БАҚ таратқан хабарларда, материалдарда немесе олардың фрагменттерінде қамтылса; "БАҚ туралы" Заңның 18-2-бабына сәйкес белгіленген міндетті хабарларда қамтылса, журналист жауаптылықтан босатылады.</w:t>
      </w:r>
    </w:p>
    <w:bookmarkEnd w:id="437"/>
    <w:bookmarkStart w:name="z465" w:id="438"/>
    <w:p>
      <w:pPr>
        <w:spacing w:after="0"/>
        <w:ind w:left="0"/>
        <w:jc w:val="both"/>
      </w:pPr>
      <w:r>
        <w:rPr>
          <w:rFonts w:ascii="Times New Roman"/>
          <w:b w:val="false"/>
          <w:i w:val="false"/>
          <w:color w:val="000000"/>
          <w:sz w:val="28"/>
        </w:rPr>
        <w:t xml:space="preserve">
      263. Бұл ретте Конституцияның 20-бабының 3-тармағына сәйкес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 Тиісті шектеулер "БАҚ туралы" Заңның </w:t>
      </w:r>
      <w:r>
        <w:br/>
      </w:r>
      <w:r>
        <w:rPr>
          <w:rFonts w:ascii="Times New Roman"/>
          <w:b w:val="false"/>
          <w:i w:val="false"/>
          <w:color w:val="000000"/>
          <w:sz w:val="28"/>
        </w:rPr>
        <w:t xml:space="preserve">13-бабында да қамтылған. </w:t>
      </w:r>
    </w:p>
    <w:bookmarkEnd w:id="438"/>
    <w:bookmarkStart w:name="z466" w:id="439"/>
    <w:p>
      <w:pPr>
        <w:spacing w:after="0"/>
        <w:ind w:left="0"/>
        <w:jc w:val="both"/>
      </w:pPr>
      <w:r>
        <w:rPr>
          <w:rFonts w:ascii="Times New Roman"/>
          <w:b w:val="false"/>
          <w:i w:val="false"/>
          <w:color w:val="000000"/>
          <w:sz w:val="28"/>
        </w:rPr>
        <w:t xml:space="preserve">
      264. 2017 жылы "БАҚ туралы" Заңға енгізілген түзетулер ақпаратты жедел алуды қамтамасыз етеді. Ресми хабарларға БАҚ-тың сұрау салуын қарау мерзімі 3 жұмыс күнінен 2 жұмыс күніне дейін қысқартылды. Қосымша зерделеу қажет болған жағдайда, мерзім күнтізбелік 15 күннен аспайтын мерзімге бір рет ұзартылуы мүмкін. Бұрын мерзім бір айды құрауы мүмкін болған. </w:t>
      </w:r>
    </w:p>
    <w:bookmarkEnd w:id="439"/>
    <w:bookmarkStart w:name="z467" w:id="440"/>
    <w:p>
      <w:pPr>
        <w:spacing w:after="0"/>
        <w:ind w:left="0"/>
        <w:jc w:val="both"/>
      </w:pPr>
      <w:r>
        <w:rPr>
          <w:rFonts w:ascii="Times New Roman"/>
          <w:b w:val="false"/>
          <w:i w:val="false"/>
          <w:color w:val="000000"/>
          <w:sz w:val="28"/>
        </w:rPr>
        <w:t xml:space="preserve">
      265. Ресми емес хабарларға сұрау салу 7 жұмыс күні ішінде қаралады. Сонымен қатар халықтың тыныс-тіршілік ету жағдайлары бұзылған кезде тиісті саланың мемлекеттік және жергілікті атқарушы органдары өз құзыреті шеңберінде оқиғалар басталған кезден бастап 3 сағаттан кешіктірмей </w:t>
      </w:r>
      <w:r>
        <w:br/>
      </w:r>
      <w:r>
        <w:rPr>
          <w:rFonts w:ascii="Times New Roman"/>
          <w:b w:val="false"/>
          <w:i w:val="false"/>
          <w:color w:val="000000"/>
          <w:sz w:val="28"/>
        </w:rPr>
        <w:t xml:space="preserve">БАҚ-қа ахуал туралы ресми хабарлар беруге міндетті. </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w:t>
      </w:r>
    </w:p>
    <w:bookmarkStart w:name="z469" w:id="441"/>
    <w:p>
      <w:pPr>
        <w:spacing w:after="0"/>
        <w:ind w:left="0"/>
        <w:jc w:val="both"/>
      </w:pPr>
      <w:r>
        <w:rPr>
          <w:rFonts w:ascii="Times New Roman"/>
          <w:b w:val="false"/>
          <w:i w:val="false"/>
          <w:color w:val="000000"/>
          <w:sz w:val="28"/>
        </w:rPr>
        <w:t xml:space="preserve">
      Бейбiт түрдегi жиналыстарды өткізу құқығы танылады. Бұл құқықты пайдалану тек демократиялық қоғамның мемлекеттік, немесе қоғамдық қауiпсіздiк пен қоғамдық тәртiп мүдделерiн, жұрттың денсаулығы мен имандылығын сақтау және басқа адамдардың құқықтары мен бостандықтарын қорғау қажет етiлетiн, заңмен көзделген шектеулерден тыс шектелуi тиiс емес. </w:t>
      </w:r>
    </w:p>
    <w:bookmarkEnd w:id="441"/>
    <w:bookmarkStart w:name="z470" w:id="442"/>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52-тармағы</w:t>
      </w:r>
    </w:p>
    <w:bookmarkEnd w:id="442"/>
    <w:bookmarkStart w:name="z471" w:id="443"/>
    <w:p>
      <w:pPr>
        <w:spacing w:after="0"/>
        <w:ind w:left="0"/>
        <w:jc w:val="both"/>
      </w:pPr>
      <w:r>
        <w:rPr>
          <w:rFonts w:ascii="Times New Roman"/>
          <w:b w:val="false"/>
          <w:i w:val="false"/>
          <w:color w:val="000000"/>
          <w:sz w:val="28"/>
        </w:rPr>
        <w:t xml:space="preserve">
      Қатысушы мемлекет барлық адамдардың заң тәртібімен де, іс жүзінде де өзінің жиналыстар еркіндігі құқығын толығымен пайдалануын және жиналыс еркіндігін кез-келген шектеудің, оның ішінде осы құқықты жүзеге асыратын тұғаларға әкімшілік және қылмыстық жазалау шараларын қолдану жолымен Пактінің 21-бабының қатаң талаптарына сәйкес болуын қамтамасыз ету мақсатында барлық тиісті нормативтік ережелерді, саясат пен практиканы қайта қарауды қамтамасыз етуі қажет. </w:t>
      </w:r>
    </w:p>
    <w:bookmarkEnd w:id="443"/>
    <w:bookmarkStart w:name="z472" w:id="444"/>
    <w:p>
      <w:pPr>
        <w:spacing w:after="0"/>
        <w:ind w:left="0"/>
        <w:jc w:val="both"/>
      </w:pPr>
      <w:r>
        <w:rPr>
          <w:rFonts w:ascii="Times New Roman"/>
          <w:b w:val="false"/>
          <w:i w:val="false"/>
          <w:color w:val="000000"/>
          <w:sz w:val="28"/>
        </w:rPr>
        <w:t>
      266. Қазақстан жиналыстар еркіндігі – бұл азаматтардың тұрақты дамуы тиіс саяси белсенділігінің демократиялық институты екендігін таниды. Заңнама адамның осы етене, айыруға болмайтын құқығын іске асыруға және қорғауға кепілдік береді. Мұндай кепілдіктер Конституцияда жиналыс еркіндігі құқығын бекіту және оларды ұйымдастырудың және өткізудің тәртібін арнайы заңда бекіту болып табылады. Бұл кепілдіктер азаматтардың наным-сеніміне, қоғамдық бірлестіктерге мүшелігіне немесе өзге де себептерге байланысты құқықтары мен бостандықтарын шектегені үшін, сондай-ақ жиналыс, митинг, демонстрация, шеру, пикет өткізуге немесе оларға қатысуға заңсыз кедергі келтіргені үшін жауапкершілікпен бекемделген.</w:t>
      </w:r>
    </w:p>
    <w:bookmarkEnd w:id="444"/>
    <w:bookmarkStart w:name="z473" w:id="445"/>
    <w:p>
      <w:pPr>
        <w:spacing w:after="0"/>
        <w:ind w:left="0"/>
        <w:jc w:val="both"/>
      </w:pPr>
      <w:r>
        <w:rPr>
          <w:rFonts w:ascii="Times New Roman"/>
          <w:b w:val="false"/>
          <w:i w:val="false"/>
          <w:color w:val="000000"/>
          <w:sz w:val="28"/>
        </w:rPr>
        <w:t>
      267. Жиналыстарды ұйымдастыру және өткізу тәртібі Қазақстан Республикасының Президенті 2020 жылғы 25 мамырда қол қойған "Қазақстан Республикасындағы бейбіт жиналыстарды ұйымдастыру және өткізу тәртібі туралы" Заңмен реттеледі.</w:t>
      </w:r>
    </w:p>
    <w:bookmarkEnd w:id="445"/>
    <w:bookmarkStart w:name="z474" w:id="446"/>
    <w:p>
      <w:pPr>
        <w:spacing w:after="0"/>
        <w:ind w:left="0"/>
        <w:jc w:val="both"/>
      </w:pPr>
      <w:r>
        <w:rPr>
          <w:rFonts w:ascii="Times New Roman"/>
          <w:b w:val="false"/>
          <w:i w:val="false"/>
          <w:color w:val="000000"/>
          <w:sz w:val="28"/>
        </w:rPr>
        <w:t>
      268. Заң бейбіт жиналыстарды ұйымдастыру мен өткізуді реттеу тетігін жетілдіруге, сондай-ақ халықаралық тәжірибені ескере отырып, олқылықтарды толтыру арқылы өзекті мәселелерді шешуге бағытталған.</w:t>
      </w:r>
    </w:p>
    <w:bookmarkEnd w:id="446"/>
    <w:bookmarkStart w:name="z475" w:id="447"/>
    <w:p>
      <w:pPr>
        <w:spacing w:after="0"/>
        <w:ind w:left="0"/>
        <w:jc w:val="both"/>
      </w:pPr>
      <w:r>
        <w:rPr>
          <w:rFonts w:ascii="Times New Roman"/>
          <w:b w:val="false"/>
          <w:i w:val="false"/>
          <w:color w:val="000000"/>
          <w:sz w:val="28"/>
        </w:rPr>
        <w:t>
      269. Заң көпшілік шаралардың "жиналыс", "митинг", "шеру", "пикет", "демонстрация" сияқты құқықтық анықтамасын енгізуді, ұйымдастырушылар мен қатысушылардың құқықтары мен міндеттерін егжей-тегжейлі реттеуді енгізуді, сондай-ақ алдын ала үгіт-насихат жүргізу тәртібін, қоғамдық іс-шаралардың уақытша мерзімдерін белгілейді.</w:t>
      </w:r>
    </w:p>
    <w:bookmarkEnd w:id="447"/>
    <w:bookmarkStart w:name="z476" w:id="448"/>
    <w:p>
      <w:pPr>
        <w:spacing w:after="0"/>
        <w:ind w:left="0"/>
        <w:jc w:val="both"/>
      </w:pPr>
      <w:r>
        <w:rPr>
          <w:rFonts w:ascii="Times New Roman"/>
          <w:b w:val="false"/>
          <w:i w:val="false"/>
          <w:color w:val="000000"/>
          <w:sz w:val="28"/>
        </w:rPr>
        <w:t>
      270. Заң бейбіт жиналыстарды ұйымдастырудың гибридті процедурасын енгізуді қарастырады, оған рұқсат беру және хабарлау рәсімдері де кіреді. Мұндай көзқарас Қазақстанға бейбіт жиналыстарды одан әрі ырықтандыру жолында маңызды қадам жасауға мүмкіндік береді.</w:t>
      </w:r>
    </w:p>
    <w:bookmarkEnd w:id="448"/>
    <w:bookmarkStart w:name="z477" w:id="4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Қорытынды ескертулердің 50-тармағы </w:t>
      </w:r>
    </w:p>
    <w:bookmarkEnd w:id="449"/>
    <w:bookmarkStart w:name="z478" w:id="450"/>
    <w:p>
      <w:pPr>
        <w:spacing w:after="0"/>
        <w:ind w:left="0"/>
        <w:jc w:val="both"/>
      </w:pPr>
      <w:r>
        <w:rPr>
          <w:rFonts w:ascii="Times New Roman"/>
          <w:b w:val="false"/>
          <w:i w:val="false"/>
          <w:color w:val="000000"/>
          <w:sz w:val="28"/>
        </w:rPr>
        <w:t>
      Қатысушы мемлекетке:</w:t>
      </w:r>
    </w:p>
    <w:bookmarkEnd w:id="450"/>
    <w:bookmarkStart w:name="z479" w:id="451"/>
    <w:p>
      <w:pPr>
        <w:spacing w:after="0"/>
        <w:ind w:left="0"/>
        <w:jc w:val="both"/>
      </w:pPr>
      <w:r>
        <w:rPr>
          <w:rFonts w:ascii="Times New Roman"/>
          <w:b w:val="false"/>
          <w:i w:val="false"/>
          <w:color w:val="000000"/>
          <w:sz w:val="28"/>
        </w:rPr>
        <w:t>
      а) жала жабуды қылмыстық сипатынан айыру мүмкіндігін қарау және кез келген жағдайда қылмыстық заңнаманы неғұрлым ауыр жағдайларға байланысты ғана қолдану, бұл жалпы тәртіптің № 34 (2011) пікір еркіндігі және оларды білдіру туралы ескертуде қалай көзделгенін ескере отырып, қандай жағдайда болмасын бас бостандығынан айыру жала жапқаны үшін жазалаудың барабар шарасы болып саналмауы тиіс;</w:t>
      </w:r>
    </w:p>
    <w:bookmarkEnd w:id="451"/>
    <w:bookmarkStart w:name="z480" w:id="452"/>
    <w:p>
      <w:pPr>
        <w:spacing w:after="0"/>
        <w:ind w:left="0"/>
        <w:jc w:val="both"/>
      </w:pPr>
      <w:r>
        <w:rPr>
          <w:rFonts w:ascii="Times New Roman"/>
          <w:b w:val="false"/>
          <w:i w:val="false"/>
          <w:color w:val="000000"/>
          <w:sz w:val="28"/>
        </w:rPr>
        <w:t>
      b) Пакт бойынша өз міндеттемелеріне сәйкестендіру мақсатында пікір білдіру еркіндігін шектейтін басқа құқықтық ережелерді, оның ішінде қорлау туралы ережелерді алып тастау немесе өзгеше қайта қарау;</w:t>
      </w:r>
    </w:p>
    <w:bookmarkEnd w:id="452"/>
    <w:bookmarkStart w:name="z481" w:id="453"/>
    <w:p>
      <w:pPr>
        <w:spacing w:after="0"/>
        <w:ind w:left="0"/>
        <w:jc w:val="both"/>
      </w:pPr>
      <w:r>
        <w:rPr>
          <w:rFonts w:ascii="Times New Roman"/>
          <w:b w:val="false"/>
          <w:i w:val="false"/>
          <w:color w:val="000000"/>
          <w:sz w:val="28"/>
        </w:rPr>
        <w:t>
      c) "әлеуметтік, ұлттық, рулық, тектік-топтық немесе діни араздықты" қоздырумен байланысты қылмысты қоса алғанда, осы заңдардағы негізгі терминдердің түсініксіз және кең анықтамасын нақтылау;</w:t>
      </w:r>
    </w:p>
    <w:bookmarkEnd w:id="453"/>
    <w:bookmarkStart w:name="z482" w:id="454"/>
    <w:p>
      <w:pPr>
        <w:spacing w:after="0"/>
        <w:ind w:left="0"/>
        <w:jc w:val="both"/>
      </w:pPr>
      <w:r>
        <w:rPr>
          <w:rFonts w:ascii="Times New Roman"/>
          <w:b w:val="false"/>
          <w:i w:val="false"/>
          <w:color w:val="000000"/>
          <w:sz w:val="28"/>
        </w:rPr>
        <w:t xml:space="preserve">
      d) Пактінің </w:t>
      </w:r>
      <w:r>
        <w:rPr>
          <w:rFonts w:ascii="Times New Roman"/>
          <w:b w:val="false"/>
          <w:i w:val="false"/>
          <w:color w:val="000000"/>
          <w:sz w:val="28"/>
        </w:rPr>
        <w:t>19-бабында</w:t>
      </w:r>
      <w:r>
        <w:rPr>
          <w:rFonts w:ascii="Times New Roman"/>
          <w:b w:val="false"/>
          <w:i w:val="false"/>
          <w:color w:val="000000"/>
          <w:sz w:val="28"/>
        </w:rPr>
        <w:t xml:space="preserve"> жол берілетін, тар тұжырымдалған шектеулер шеңберінен шығатын өзгеше ойлауды басу құралдары ретінде қылмыстық заңнаманың ережелерін және басқа да нормативтік ережелерді қолданудан бас тарту қажет. </w:t>
      </w:r>
    </w:p>
    <w:bookmarkEnd w:id="454"/>
    <w:bookmarkStart w:name="z483" w:id="455"/>
    <w:p>
      <w:pPr>
        <w:spacing w:after="0"/>
        <w:ind w:left="0"/>
        <w:jc w:val="both"/>
      </w:pPr>
      <w:r>
        <w:rPr>
          <w:rFonts w:ascii="Times New Roman"/>
          <w:b w:val="false"/>
          <w:i w:val="false"/>
          <w:color w:val="000000"/>
          <w:sz w:val="28"/>
        </w:rPr>
        <w:t>
      271. ҚР ҚПК сәйкес жала жабу туралы қылмыстық істер жеке айыптау істеріне жатқызылған. Бұл істер бойынша іс жүргізу жәбірленушінің шағымы бойынша басталады және татуласқан жағдайда тоқтатылуға жатады.</w:t>
      </w:r>
    </w:p>
    <w:bookmarkEnd w:id="455"/>
    <w:bookmarkStart w:name="z484" w:id="456"/>
    <w:p>
      <w:pPr>
        <w:spacing w:after="0"/>
        <w:ind w:left="0"/>
        <w:jc w:val="both"/>
      </w:pPr>
      <w:r>
        <w:rPr>
          <w:rFonts w:ascii="Times New Roman"/>
          <w:b w:val="false"/>
          <w:i w:val="false"/>
          <w:color w:val="000000"/>
          <w:sz w:val="28"/>
        </w:rPr>
        <w:t>
      272. 2019 жылғы 22 желтоқсанда ҰҚСК екінші отырысы аясында Президент ҚР ҚК-нің 130-бабын қылмыстық сипатынан айыруды және оны ӘҚБтК ауыстыруды ұсынды.</w:t>
      </w:r>
    </w:p>
    <w:bookmarkEnd w:id="456"/>
    <w:bookmarkStart w:name="z485" w:id="457"/>
    <w:p>
      <w:pPr>
        <w:spacing w:after="0"/>
        <w:ind w:left="0"/>
        <w:jc w:val="both"/>
      </w:pPr>
      <w:r>
        <w:rPr>
          <w:rFonts w:ascii="Times New Roman"/>
          <w:b w:val="false"/>
          <w:i w:val="false"/>
          <w:color w:val="000000"/>
          <w:sz w:val="28"/>
        </w:rPr>
        <w:t xml:space="preserve">
      273. Конституцияның 5-бабында мақсаты араздықты "қоздыруға" бағытталған қоғамдық бірлестіктерді құруға тыйым салу көзделген. ҚР ҚК </w:t>
      </w:r>
      <w:r>
        <w:rPr>
          <w:rFonts w:ascii="Times New Roman"/>
          <w:b w:val="false"/>
          <w:i w:val="false"/>
          <w:color w:val="000000"/>
          <w:sz w:val="28"/>
        </w:rPr>
        <w:t>174-бабы</w:t>
      </w:r>
      <w:r>
        <w:rPr>
          <w:rFonts w:ascii="Times New Roman"/>
          <w:b w:val="false"/>
          <w:i w:val="false"/>
          <w:color w:val="000000"/>
          <w:sz w:val="28"/>
        </w:rPr>
        <w:t xml:space="preserve"> диспозициясында "разжигание" емес, "возбуждение" термині көзделген, бұл Конституция нормасына қайшы келеді. Сонымен бірге Конституцияда "разжигание" термині мемлекеттік тілге "қоздыру" деп аударылған. ҚР ҚК 174-бабындағы "возбуждение" термині мемлекеттік тілге "қоздыру" деп аударылған. </w:t>
      </w:r>
    </w:p>
    <w:bookmarkEnd w:id="457"/>
    <w:bookmarkStart w:name="z486" w:id="458"/>
    <w:p>
      <w:pPr>
        <w:spacing w:after="0"/>
        <w:ind w:left="0"/>
        <w:jc w:val="both"/>
      </w:pPr>
      <w:r>
        <w:rPr>
          <w:rFonts w:ascii="Times New Roman"/>
          <w:b w:val="false"/>
          <w:i w:val="false"/>
          <w:color w:val="000000"/>
          <w:sz w:val="28"/>
        </w:rPr>
        <w:t>
      274. Осыған байланысты Президент ҚР ҚК 174-бабының тұжырымдалуын – "әлеуметтік, ұлттық, рулық, нәсілдік, тектік-топтық немесе діни араздықты қоздыру" деп өзгертуді және осы бапты ізгілендіруді, қолданыстағы редакцияға өзгеріс енгізуді, "возбуждение" деп тұжырымдаудан бас тартуды және оның орнына "разжигание" деген неғұрлым нақты заң ұғымын қолдануды ұсынды.</w:t>
      </w:r>
    </w:p>
    <w:bookmarkEnd w:id="458"/>
    <w:bookmarkStart w:name="z487" w:id="459"/>
    <w:p>
      <w:pPr>
        <w:spacing w:after="0"/>
        <w:ind w:left="0"/>
        <w:jc w:val="both"/>
      </w:pPr>
      <w:r>
        <w:rPr>
          <w:rFonts w:ascii="Times New Roman"/>
          <w:b w:val="false"/>
          <w:i w:val="false"/>
          <w:color w:val="000000"/>
          <w:sz w:val="28"/>
        </w:rPr>
        <w:t>
      275. Сонымен қатар ізгілендіру мақсатында ҚР ҚК 174-бабының 1-бөлігі санкциясында 2000-нан 7000 АЕК-ке дейінгі мөлшерде айыппұл түріндегі қосымша балама жаза нормасын көздеу ұсынылады.</w:t>
      </w:r>
    </w:p>
    <w:bookmarkEnd w:id="459"/>
    <w:bookmarkStart w:name="z488" w:id="4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20-бабы</w:t>
      </w:r>
      <w:r>
        <w:rPr>
          <w:rFonts w:ascii="Times New Roman"/>
          <w:b/>
          <w:i w:val="false"/>
          <w:color w:val="000000"/>
          <w:sz w:val="28"/>
        </w:rPr>
        <w:t xml:space="preserve"> бойынша </w:t>
      </w:r>
    </w:p>
    <w:bookmarkEnd w:id="460"/>
    <w:p>
      <w:pPr>
        <w:spacing w:after="0"/>
        <w:ind w:left="0"/>
        <w:jc w:val="both"/>
      </w:pPr>
      <w:r>
        <w:rPr>
          <w:rFonts w:ascii="Times New Roman"/>
          <w:b/>
          <w:i w:val="false"/>
          <w:color w:val="000000"/>
          <w:sz w:val="28"/>
        </w:rPr>
        <w:t>20-бап</w:t>
      </w:r>
    </w:p>
    <w:bookmarkStart w:name="z490" w:id="461"/>
    <w:p>
      <w:pPr>
        <w:spacing w:after="0"/>
        <w:ind w:left="0"/>
        <w:jc w:val="both"/>
      </w:pPr>
      <w:r>
        <w:rPr>
          <w:rFonts w:ascii="Times New Roman"/>
          <w:b w:val="false"/>
          <w:i w:val="false"/>
          <w:color w:val="000000"/>
          <w:sz w:val="28"/>
        </w:rPr>
        <w:t>
      1. Соғысты қандай түрде болса да насихаттауға заң тұрғысынан тыйым салынуы тиiс.</w:t>
      </w:r>
    </w:p>
    <w:bookmarkEnd w:id="461"/>
    <w:bookmarkStart w:name="z491" w:id="462"/>
    <w:p>
      <w:pPr>
        <w:spacing w:after="0"/>
        <w:ind w:left="0"/>
        <w:jc w:val="both"/>
      </w:pPr>
      <w:r>
        <w:rPr>
          <w:rFonts w:ascii="Times New Roman"/>
          <w:b w:val="false"/>
          <w:i w:val="false"/>
          <w:color w:val="000000"/>
          <w:sz w:val="28"/>
        </w:rPr>
        <w:t>
      2. Ұлттық, нәсiлдiк немесе дiни өшпендiлiкке әкелiп соғатын, өздiгiнен кемсiтуге, араздыққа немесе зорлық-зомбылыққа арандатушылық болып табылатын қандай да бір үгiт жүргiзуге заң тұрғысынан тыйым салынуы тиiс.</w:t>
      </w:r>
    </w:p>
    <w:bookmarkEnd w:id="462"/>
    <w:bookmarkStart w:name="z492" w:id="463"/>
    <w:p>
      <w:pPr>
        <w:spacing w:after="0"/>
        <w:ind w:left="0"/>
        <w:jc w:val="both"/>
      </w:pPr>
      <w:r>
        <w:rPr>
          <w:rFonts w:ascii="Times New Roman"/>
          <w:b w:val="false"/>
          <w:i w:val="false"/>
          <w:color w:val="000000"/>
          <w:sz w:val="28"/>
        </w:rPr>
        <w:t>
      276. "Қазақстан Республикасының ұлттық қауіпсіздігі туралы" Заңға сәйкес терроризм, экстремизм және сепаратизм кез келген нысандарында және көріністерінде ұлттық қауіпсіздіктің басты қауiп-қатерлері қатарына жатады.</w:t>
      </w:r>
    </w:p>
    <w:bookmarkEnd w:id="463"/>
    <w:bookmarkStart w:name="z493" w:id="464"/>
    <w:p>
      <w:pPr>
        <w:spacing w:after="0"/>
        <w:ind w:left="0"/>
        <w:jc w:val="both"/>
      </w:pPr>
      <w:r>
        <w:rPr>
          <w:rFonts w:ascii="Times New Roman"/>
          <w:b w:val="false"/>
          <w:i w:val="false"/>
          <w:color w:val="000000"/>
          <w:sz w:val="28"/>
        </w:rPr>
        <w:t>
      277. "Байланыс туралы" Заңның Бас Прокурорға және оның орынбасарларына байланыс желілерінің және (немесе) құралдарының жұмысын уақытша тоқтата тұру жөнінде ұсыным енгізу құқығы берілетін 41-1-бабы халықаралық нормаларға қайшы келмейді. Оларды қоғам мен мемлекет мүдделеріне нұқсан келтіретін қылмыстық мақсатта пайдалану, сондай-ақ экстремистік және террористік әрекеттерге, жаппай тәртіпсіздіктерге шақыру қамтылатын ақпаратты тарату және белгіленген тәртіпті бұза отырып өткізілетін іс-шараларға қатысу негіз бола алады.</w:t>
      </w:r>
    </w:p>
    <w:bookmarkEnd w:id="464"/>
    <w:bookmarkStart w:name="z494" w:id="465"/>
    <w:p>
      <w:pPr>
        <w:spacing w:after="0"/>
        <w:ind w:left="0"/>
        <w:jc w:val="both"/>
      </w:pPr>
      <w:r>
        <w:rPr>
          <w:rFonts w:ascii="Times New Roman"/>
          <w:b w:val="false"/>
          <w:i w:val="false"/>
          <w:color w:val="000000"/>
          <w:sz w:val="28"/>
        </w:rPr>
        <w:t xml:space="preserve">
      278. Бұл тетік ерекше жағдайларда қолданылады. Ол қабылданған кезден бастап экстремизмді, терроризмді және соғысты насихаттайтын материалдарға қатысты тек 15 нұсқама енгізілді. Мысалы, ҚР БП-ның нұсқамасы бойынша Сирия мен Ирактағы ("Шамдағы Қазақстан мұджахедтері", "Алламен шыншылдар", "Жақсы істерде жарыс" және басқалары) террористер қатарына қосылуға шақыру қамтылған бейнероликтер тарату сот тәртібімен заңсыз деп танылды және тыйым салынды. </w:t>
      </w:r>
    </w:p>
    <w:bookmarkEnd w:id="465"/>
    <w:bookmarkStart w:name="z495" w:id="466"/>
    <w:p>
      <w:pPr>
        <w:spacing w:after="0"/>
        <w:ind w:left="0"/>
        <w:jc w:val="both"/>
      </w:pPr>
      <w:r>
        <w:rPr>
          <w:rFonts w:ascii="Times New Roman"/>
          <w:b w:val="false"/>
          <w:i w:val="false"/>
          <w:color w:val="000000"/>
          <w:sz w:val="28"/>
        </w:rPr>
        <w:t>
      279. Халықаралық тәжірибені талдау көптеген дамыған елдерде заңсыз контентке ден қою тәжірибесі жалпыға бірдей қабылданғанын көрсетеді. ЕО-ның бірқатар елдерінде олар бірнеше мемлекеттік органдарға (салалар бойынша) берілген.</w:t>
      </w:r>
    </w:p>
    <w:bookmarkEnd w:id="466"/>
    <w:bookmarkStart w:name="z496" w:id="4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22-бабы</w:t>
      </w:r>
      <w:r>
        <w:rPr>
          <w:rFonts w:ascii="Times New Roman"/>
          <w:b/>
          <w:i w:val="false"/>
          <w:color w:val="000000"/>
          <w:sz w:val="28"/>
        </w:rPr>
        <w:t xml:space="preserve"> және Қорытынды ескертулердің 54-тармағы бойынша</w:t>
      </w:r>
    </w:p>
    <w:bookmarkEnd w:id="467"/>
    <w:p>
      <w:pPr>
        <w:spacing w:after="0"/>
        <w:ind w:left="0"/>
        <w:jc w:val="both"/>
      </w:pPr>
      <w:r>
        <w:rPr>
          <w:rFonts w:ascii="Times New Roman"/>
          <w:b/>
          <w:i w:val="false"/>
          <w:color w:val="000000"/>
          <w:sz w:val="28"/>
        </w:rPr>
        <w:t>22-бап</w:t>
      </w:r>
    </w:p>
    <w:bookmarkStart w:name="z498" w:id="468"/>
    <w:p>
      <w:pPr>
        <w:spacing w:after="0"/>
        <w:ind w:left="0"/>
        <w:jc w:val="both"/>
      </w:pPr>
      <w:r>
        <w:rPr>
          <w:rFonts w:ascii="Times New Roman"/>
          <w:b w:val="false"/>
          <w:i w:val="false"/>
          <w:color w:val="000000"/>
          <w:sz w:val="28"/>
        </w:rPr>
        <w:t xml:space="preserve">
      1. Әрбір адамның басқалармен бірiгiп қауымдастықтар құру бостандығына оның iшiнде кәсiподақтарды құрып оларға өз мүдделерiн қорғау мақсатымен кiруге құқығы бар. </w:t>
      </w:r>
    </w:p>
    <w:bookmarkEnd w:id="468"/>
    <w:bookmarkStart w:name="z499" w:id="469"/>
    <w:p>
      <w:pPr>
        <w:spacing w:after="0"/>
        <w:ind w:left="0"/>
        <w:jc w:val="both"/>
      </w:pPr>
      <w:r>
        <w:rPr>
          <w:rFonts w:ascii="Times New Roman"/>
          <w:b w:val="false"/>
          <w:i w:val="false"/>
          <w:color w:val="000000"/>
          <w:sz w:val="28"/>
        </w:rPr>
        <w:t>
      2. Бұл құқықты пайдалану демократиялық қоғамның мемлекеттік немесе қоғамдық қауiпсіздiк пен қоғамдық тәртiп мүдделерiн, халықтың денсаулығы мен имандылығын сақтау және басқа адамдардың құқықтары мен бостандықтарын қорғау қажет етiлетiн, заңмен көзделген, шектеулерден тыс шектелуi тиiс емес. Осы бап бұл құқықты пайдалануда қарулы күштер құрамындағы және полицияда iстейтiн адамдар үшiн заңды шектеулер енгiзуге кедергi етпейдi.</w:t>
      </w:r>
    </w:p>
    <w:bookmarkEnd w:id="469"/>
    <w:bookmarkStart w:name="z500" w:id="470"/>
    <w:p>
      <w:pPr>
        <w:spacing w:after="0"/>
        <w:ind w:left="0"/>
        <w:jc w:val="both"/>
      </w:pPr>
      <w:r>
        <w:rPr>
          <w:rFonts w:ascii="Times New Roman"/>
          <w:b w:val="false"/>
          <w:i w:val="false"/>
          <w:color w:val="000000"/>
          <w:sz w:val="28"/>
        </w:rPr>
        <w:t>
      3. Осы баптағы ешбір қағида Халықаралық еңбек ұйымының қауымдастықтар бостандығы мен ұйымдасу құқығын қорғау жөніндегі 1948 жылғы конвенциясына қатысушы мемлекеттерге, аталған Конвенцияда көзделген кепiлдiктерге нұқсан келтiретiн заң актілерін қабылдау, немесе заңды осы кепiлдiктерге нұқсан келтіретiндей етiп пайдалану құқығын бермейдi.</w:t>
      </w:r>
    </w:p>
    <w:bookmarkEnd w:id="470"/>
    <w:bookmarkStart w:name="z501" w:id="471"/>
    <w:p>
      <w:pPr>
        <w:spacing w:after="0"/>
        <w:ind w:left="0"/>
        <w:jc w:val="both"/>
      </w:pPr>
      <w:r>
        <w:rPr>
          <w:rFonts w:ascii="Times New Roman"/>
          <w:b w:val="false"/>
          <w:i w:val="false"/>
          <w:color w:val="000000"/>
          <w:sz w:val="28"/>
        </w:rPr>
        <w:t xml:space="preserve">
      280. Конституцияның </w:t>
      </w:r>
      <w:r>
        <w:rPr>
          <w:rFonts w:ascii="Times New Roman"/>
          <w:b w:val="false"/>
          <w:i w:val="false"/>
          <w:color w:val="000000"/>
          <w:sz w:val="28"/>
        </w:rPr>
        <w:t>23-бабына</w:t>
      </w:r>
      <w:r>
        <w:rPr>
          <w:rFonts w:ascii="Times New Roman"/>
          <w:b w:val="false"/>
          <w:i w:val="false"/>
          <w:color w:val="000000"/>
          <w:sz w:val="28"/>
        </w:rPr>
        <w:t xml:space="preserve"> сәйкес азаматтардың бірлестіктер бостандығына құқығы бар. </w:t>
      </w:r>
    </w:p>
    <w:bookmarkEnd w:id="471"/>
    <w:bookmarkStart w:name="z502" w:id="472"/>
    <w:p>
      <w:pPr>
        <w:spacing w:after="0"/>
        <w:ind w:left="0"/>
        <w:jc w:val="both"/>
      </w:pPr>
      <w:r>
        <w:rPr>
          <w:rFonts w:ascii="Times New Roman"/>
          <w:b w:val="false"/>
          <w:i w:val="false"/>
          <w:color w:val="000000"/>
          <w:sz w:val="28"/>
        </w:rPr>
        <w:t>
      281. "Қоғамдық бірлестіктер туралы" Заңның нысанасы азаматтардың бірлесу бостандығына құқығын іске асыруға, сондай-ақ қоғамдық бірлестіктердің құрылуына, қызметіне, қайта ұйымдастырылуына және таратылуына байланысты пайда болатын қоғамдық қатынастар болып табылады.</w:t>
      </w:r>
    </w:p>
    <w:bookmarkEnd w:id="472"/>
    <w:bookmarkStart w:name="z503" w:id="473"/>
    <w:p>
      <w:pPr>
        <w:spacing w:after="0"/>
        <w:ind w:left="0"/>
        <w:jc w:val="both"/>
      </w:pPr>
      <w:r>
        <w:rPr>
          <w:rFonts w:ascii="Times New Roman"/>
          <w:b w:val="false"/>
          <w:i w:val="false"/>
          <w:color w:val="000000"/>
          <w:sz w:val="28"/>
        </w:rPr>
        <w:t>
      282. "Кәсіподақтар туралы" Заңға сәйкес кәсіподақ кемінде 10 адамнан тұратын, олардың кәсіптік мүдделерінің ортақтығымен байланысты, жарғысы бекітілетін және кәсіподақ органдары құрылатын құрылтай съезін шақыратын азаматтар тобының бастамасы бойынша құрылады.</w:t>
      </w:r>
    </w:p>
    <w:bookmarkEnd w:id="473"/>
    <w:bookmarkStart w:name="z504" w:id="474"/>
    <w:p>
      <w:pPr>
        <w:spacing w:after="0"/>
        <w:ind w:left="0"/>
        <w:jc w:val="both"/>
      </w:pPr>
      <w:r>
        <w:rPr>
          <w:rFonts w:ascii="Times New Roman"/>
          <w:b w:val="false"/>
          <w:i w:val="false"/>
          <w:color w:val="000000"/>
          <w:sz w:val="28"/>
        </w:rPr>
        <w:t>
      283. Кәсіподақтар өз мүшелерінің тең құқылығы негізінде құрылады. Бір сала немесе ұйым шеңберінде құрылатын кәсіподақтар саны шектелмейді. Барлық кәсіподақтарға тең құқықтық мүмкіндіктер беріледі. Кәсіподаққа кіру, одан шығу, мүшеліктен айырылу шарттары мен тәртібі кәсіподақтың жарғысында айқындалады. </w:t>
      </w:r>
    </w:p>
    <w:bookmarkEnd w:id="474"/>
    <w:bookmarkStart w:name="z505" w:id="4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Қорытынды ескертулердің 54-тармағы </w:t>
      </w:r>
    </w:p>
    <w:bookmarkEnd w:id="475"/>
    <w:bookmarkStart w:name="z506" w:id="476"/>
    <w:p>
      <w:pPr>
        <w:spacing w:after="0"/>
        <w:ind w:left="0"/>
        <w:jc w:val="both"/>
      </w:pPr>
      <w:r>
        <w:rPr>
          <w:rFonts w:ascii="Times New Roman"/>
          <w:b w:val="false"/>
          <w:i w:val="false"/>
          <w:color w:val="000000"/>
          <w:sz w:val="28"/>
        </w:rPr>
        <w:t>
      Қатысушы мемлекет саяси партиялар мен үкіметтік емес ұйымдарды тіркеуді және олардың қызметін реттейтін өз нормативтік ережелері мен практикасын, сондай-ақ ереуілдер мен кәсіптік одақтардың қызметін реттейтін нормативтік құқықтық базасын Пактінің 19, 22 және 25-баптарының ережелеріне толық сәйкес келтіруі қажет. Ол, атап айтқанда:</w:t>
      </w:r>
    </w:p>
    <w:bookmarkEnd w:id="476"/>
    <w:bookmarkStart w:name="z507" w:id="477"/>
    <w:p>
      <w:pPr>
        <w:spacing w:after="0"/>
        <w:ind w:left="0"/>
        <w:jc w:val="both"/>
      </w:pPr>
      <w:r>
        <w:rPr>
          <w:rFonts w:ascii="Times New Roman"/>
          <w:b w:val="false"/>
          <w:i w:val="false"/>
          <w:color w:val="000000"/>
          <w:sz w:val="28"/>
        </w:rPr>
        <w:t>
      а) қоғамдық бірлестіктерді, оның ішінде саяси партияларды кең мағынада айқындалған және құқықтық айқындылық қағидатына сәйкес келмейтін қылмыстық құқық нормалары негізінде олардың заңды қызметі үшін қылмыстық жауаптылыққа тартудан тартыну;</w:t>
      </w:r>
    </w:p>
    <w:bookmarkEnd w:id="477"/>
    <w:bookmarkStart w:name="z508" w:id="478"/>
    <w:p>
      <w:pPr>
        <w:spacing w:after="0"/>
        <w:ind w:left="0"/>
        <w:jc w:val="both"/>
      </w:pPr>
      <w:r>
        <w:rPr>
          <w:rFonts w:ascii="Times New Roman"/>
          <w:b w:val="false"/>
          <w:i w:val="false"/>
          <w:color w:val="000000"/>
          <w:sz w:val="28"/>
        </w:rPr>
        <w:t>
      б) саяси партиялар қызметін тоқтата тұрудың немесе таратудың кең негіздерін нақтылау;</w:t>
      </w:r>
    </w:p>
    <w:bookmarkEnd w:id="478"/>
    <w:bookmarkStart w:name="z509" w:id="479"/>
    <w:p>
      <w:pPr>
        <w:spacing w:after="0"/>
        <w:ind w:left="0"/>
        <w:jc w:val="both"/>
      </w:pPr>
      <w:r>
        <w:rPr>
          <w:rFonts w:ascii="Times New Roman"/>
          <w:b w:val="false"/>
          <w:i w:val="false"/>
          <w:color w:val="000000"/>
          <w:sz w:val="28"/>
        </w:rPr>
        <w:t>
      с) қоғамдық бірлестіктерді гранттық қаржыландыру туралы жаңа заңнаманың мұндай бірлестіктердің қызметіне заңсыз бақылау мен араласу құралы ретінде немесе олардың қаражат жинау бойынша мүмкіндіктерін шектеу мақсатында пайдаланылмауын қамтамасыз ету керек.</w:t>
      </w:r>
    </w:p>
    <w:bookmarkEnd w:id="479"/>
    <w:bookmarkStart w:name="z510" w:id="480"/>
    <w:p>
      <w:pPr>
        <w:spacing w:after="0"/>
        <w:ind w:left="0"/>
        <w:jc w:val="both"/>
      </w:pPr>
      <w:r>
        <w:rPr>
          <w:rFonts w:ascii="Times New Roman"/>
          <w:b w:val="false"/>
          <w:i w:val="false"/>
          <w:color w:val="000000"/>
          <w:sz w:val="28"/>
        </w:rPr>
        <w:t>
      284. 2018 жылы сайлау және жергілікті өзін-өзі басқару туралы заңдарға жергілікті өкілді органдардың депутаттарын сайлаудың пропорционалды жүйесін енгізуді қоса алғанда, саяси бәсекелестікті, көппартиялылықты және пікірлердің плюрализмін дамытуға бағытталған түзетулер қабылданды.</w:t>
      </w:r>
    </w:p>
    <w:bookmarkEnd w:id="480"/>
    <w:bookmarkStart w:name="z511" w:id="481"/>
    <w:p>
      <w:pPr>
        <w:spacing w:after="0"/>
        <w:ind w:left="0"/>
        <w:jc w:val="both"/>
      </w:pPr>
      <w:r>
        <w:rPr>
          <w:rFonts w:ascii="Times New Roman"/>
          <w:b w:val="false"/>
          <w:i w:val="false"/>
          <w:color w:val="000000"/>
          <w:sz w:val="28"/>
        </w:rPr>
        <w:t>
      285. 2019 жылғы 22 желтоқсанда Президент ҰҚСК екінші отырысы аясында саяси партиялар құру үшін тіркеу кедергілерін 40 мыңнан 20 мың адамға дейін төмендету қажеттілігін атап өтті. Тиісті заң жобасы әзірленді, ол Парламент Мәжілісіне 2020 жылғы 6 сәуірде ұсынылды</w:t>
      </w:r>
      <w:r>
        <w:rPr>
          <w:rFonts w:ascii="Times New Roman"/>
          <w:b/>
          <w:i w:val="false"/>
          <w:color w:val="000000"/>
          <w:sz w:val="28"/>
        </w:rPr>
        <w:t xml:space="preserve">. </w:t>
      </w:r>
    </w:p>
    <w:bookmarkEnd w:id="481"/>
    <w:bookmarkStart w:name="z512" w:id="482"/>
    <w:p>
      <w:pPr>
        <w:spacing w:after="0"/>
        <w:ind w:left="0"/>
        <w:jc w:val="both"/>
      </w:pPr>
      <w:r>
        <w:rPr>
          <w:rFonts w:ascii="Times New Roman"/>
          <w:b w:val="false"/>
          <w:i w:val="false"/>
          <w:color w:val="000000"/>
          <w:sz w:val="28"/>
        </w:rPr>
        <w:t>
      286. ХЕҰ ұсынымдарын іске асыру шеңберінде "Кейбір заңнамалық актілерге еңбек мәселелері бойынша өзгерістер мен толықтырулар енгізу туралы" Заң жобасы әзірленді, онда мынадай жаңалықтар: кәсіподақтарды тіркеу шарттарын жеңілдету; жоғары тұрған кәсіподақ бірлестіктеріне кәсіподақтардың міндетті мүшелігін алып тастау; кәсіподақтардың республикалық, салалық, өңірлік ретінде мәртебесін растау шарттарын жеңілдету; ереуілдерді заңсыз деп тану жағдайларын, оның ішінде қауіпті өндірістік объектілерде нақтылау; әлеуметтік серіктестік жүйесінде жұмыс берушілер өкілдерінің өкілеттіктерін бекіту (жұмыс берушілердің өкілдері мен олардың өкілеттіктері анықталды, ҰКП-ның әлеуметтік серіктестік жүйесіне қатысуы алып тасталады); "тарату" орнына қызметті қалпына келтіру мүмкіндігімен "тоқтата тұру" енгізіледі; ҚР ҚК 402-бабын ізгілендіру (1-бөлік қылмыстық теріс қылықтар дәрежесіне ауыстырылады, 2-бөліктің санкциясы ауырлығы орташа санаттан онша ауыр емес санатқа ауыстырылады) көзделген.</w:t>
      </w:r>
    </w:p>
    <w:bookmarkEnd w:id="482"/>
    <w:bookmarkStart w:name="z513" w:id="4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23-бабы</w:t>
      </w:r>
      <w:r>
        <w:rPr>
          <w:rFonts w:ascii="Times New Roman"/>
          <w:b/>
          <w:i w:val="false"/>
          <w:color w:val="000000"/>
          <w:sz w:val="28"/>
        </w:rPr>
        <w:t xml:space="preserve"> бойынша</w:t>
      </w:r>
    </w:p>
    <w:bookmarkEnd w:id="483"/>
    <w:p>
      <w:pPr>
        <w:spacing w:after="0"/>
        <w:ind w:left="0"/>
        <w:jc w:val="both"/>
      </w:pPr>
      <w:r>
        <w:rPr>
          <w:rFonts w:ascii="Times New Roman"/>
          <w:b/>
          <w:i w:val="false"/>
          <w:color w:val="000000"/>
          <w:sz w:val="28"/>
        </w:rPr>
        <w:t>23-бап</w:t>
      </w:r>
    </w:p>
    <w:bookmarkStart w:name="z515" w:id="484"/>
    <w:p>
      <w:pPr>
        <w:spacing w:after="0"/>
        <w:ind w:left="0"/>
        <w:jc w:val="both"/>
      </w:pPr>
      <w:r>
        <w:rPr>
          <w:rFonts w:ascii="Times New Roman"/>
          <w:b w:val="false"/>
          <w:i w:val="false"/>
          <w:color w:val="000000"/>
          <w:sz w:val="28"/>
        </w:rPr>
        <w:t>
      1. Отбасы қоғамның табиғи және негiзгi ұясы болып табылады және қоғам мен мемлекет тарапынан қорғалуға құқылы.</w:t>
      </w:r>
    </w:p>
    <w:bookmarkEnd w:id="484"/>
    <w:bookmarkStart w:name="z516" w:id="485"/>
    <w:p>
      <w:pPr>
        <w:spacing w:after="0"/>
        <w:ind w:left="0"/>
        <w:jc w:val="both"/>
      </w:pPr>
      <w:r>
        <w:rPr>
          <w:rFonts w:ascii="Times New Roman"/>
          <w:b w:val="false"/>
          <w:i w:val="false"/>
          <w:color w:val="000000"/>
          <w:sz w:val="28"/>
        </w:rPr>
        <w:t>
      2. Heкe жасына толған ер азаматтар мен әйелдер некеге тұруға және отбасын құруға құқылы екендiктерi танылады.</w:t>
      </w:r>
    </w:p>
    <w:bookmarkEnd w:id="485"/>
    <w:bookmarkStart w:name="z517" w:id="486"/>
    <w:p>
      <w:pPr>
        <w:spacing w:after="0"/>
        <w:ind w:left="0"/>
        <w:jc w:val="both"/>
      </w:pPr>
      <w:r>
        <w:rPr>
          <w:rFonts w:ascii="Times New Roman"/>
          <w:b w:val="false"/>
          <w:i w:val="false"/>
          <w:color w:val="000000"/>
          <w:sz w:val="28"/>
        </w:rPr>
        <w:t>
      3. Бiрде бір неке, некеге тұратын екi жақтың өзара еркiн және толық келісімдерiнсіз қиылмайды.</w:t>
      </w:r>
    </w:p>
    <w:bookmarkEnd w:id="486"/>
    <w:bookmarkStart w:name="z518" w:id="487"/>
    <w:p>
      <w:pPr>
        <w:spacing w:after="0"/>
        <w:ind w:left="0"/>
        <w:jc w:val="both"/>
      </w:pPr>
      <w:r>
        <w:rPr>
          <w:rFonts w:ascii="Times New Roman"/>
          <w:b w:val="false"/>
          <w:i w:val="false"/>
          <w:color w:val="000000"/>
          <w:sz w:val="28"/>
        </w:rPr>
        <w:t>
      4. Осы Пактiге қатысушы мемлекеттер некенi қию, некелi болу уақытында және некенi бұзған кезде ерлi-зайыптылардың құқықтары мен мiндеттерiнiң теңдігін қамтамасыз ететiн тиiстi шаралар қабылдауға тиiс. Неке бұзылған жағдайда балалардың бәрiне тиiстi қорғау шаралары көзделуi қажет.</w:t>
      </w:r>
    </w:p>
    <w:bookmarkEnd w:id="487"/>
    <w:bookmarkStart w:name="z519" w:id="488"/>
    <w:p>
      <w:pPr>
        <w:spacing w:after="0"/>
        <w:ind w:left="0"/>
        <w:jc w:val="both"/>
      </w:pPr>
      <w:r>
        <w:rPr>
          <w:rFonts w:ascii="Times New Roman"/>
          <w:b w:val="false"/>
          <w:i w:val="false"/>
          <w:color w:val="000000"/>
          <w:sz w:val="28"/>
        </w:rPr>
        <w:t>
      287. Конституцияға сәйкес неке мен отбасы, ана, әке және бала мемлекеттің қорғауында болады. Балаларына қамқорлық жасау және оларды тәрбиелеу – ата-ананың етене құқығы әрі міндеті. Кәмелетке толған еңбекке қабілетті балалар еңбекке жарамсыз ата-анасына қамқорлық жасауға міндетті.</w:t>
      </w:r>
    </w:p>
    <w:bookmarkEnd w:id="488"/>
    <w:bookmarkStart w:name="z520" w:id="489"/>
    <w:p>
      <w:pPr>
        <w:spacing w:after="0"/>
        <w:ind w:left="0"/>
        <w:jc w:val="both"/>
      </w:pPr>
      <w:r>
        <w:rPr>
          <w:rFonts w:ascii="Times New Roman"/>
          <w:b w:val="false"/>
          <w:i w:val="false"/>
          <w:color w:val="000000"/>
          <w:sz w:val="28"/>
        </w:rPr>
        <w:t xml:space="preserve">
      288. "Неке (ерлі-зайыптылық) және отбасы туралы" Кодекс неке-отбасы қатынастарын реттеудің мақсаттарын, міндеттерін, қағидаттары мен негіздерін айқындайды, отбасы дамуын мемлекеттік әлеуметтік саясаттың басым бағытымен айқындай отырып, оның құқықтары мен мүдделерін қорғауды қамтамасыз етеді. </w:t>
      </w:r>
    </w:p>
    <w:bookmarkEnd w:id="489"/>
    <w:bookmarkStart w:name="z521" w:id="490"/>
    <w:p>
      <w:pPr>
        <w:spacing w:after="0"/>
        <w:ind w:left="0"/>
        <w:jc w:val="both"/>
      </w:pPr>
      <w:r>
        <w:rPr>
          <w:rFonts w:ascii="Times New Roman"/>
          <w:b w:val="false"/>
          <w:i w:val="false"/>
          <w:color w:val="000000"/>
          <w:sz w:val="28"/>
        </w:rPr>
        <w:t>
      289. Некеге отыру кезінде шығу тегi, әлеуметтiк, лауазымдық және мүлiктiк жағдайы, нәсiлі, ұлты, тiлі, діни көзқарасы бойынша немесе кез келген өзге де мән-жайлар бойынша кез келген шектеулерге тыйым салынады. Азаматтардың неке-отбасы қатынастарындағы құқықтары тек заң негізінде және конституциялық құрылысты, қоғамдық тәртіпті, адамның құқықтары мен бостандықтарын, халықтың денсаулығы мен имандылығын қорғау мақсатында қажет болған шамада ғана шектелуі мүмкін.</w:t>
      </w:r>
    </w:p>
    <w:bookmarkEnd w:id="490"/>
    <w:bookmarkStart w:name="z522" w:id="491"/>
    <w:p>
      <w:pPr>
        <w:spacing w:after="0"/>
        <w:ind w:left="0"/>
        <w:jc w:val="both"/>
      </w:pPr>
      <w:r>
        <w:rPr>
          <w:rFonts w:ascii="Times New Roman"/>
          <w:b w:val="false"/>
          <w:i w:val="false"/>
          <w:color w:val="000000"/>
          <w:sz w:val="28"/>
        </w:rPr>
        <w:t>
      290. Неке қию үшін некеге отырушылардың еркін және толық келісімі және олардың неке жасына жетуі қажет. Неке жасы 18 жас болып белгіленген. Жүктілік кезінде және ортақ бала туған кезде неке жасы 2 жылдан аспайтын мерзімге төмендейді.</w:t>
      </w:r>
    </w:p>
    <w:bookmarkEnd w:id="491"/>
    <w:bookmarkStart w:name="z523" w:id="492"/>
    <w:p>
      <w:pPr>
        <w:spacing w:after="0"/>
        <w:ind w:left="0"/>
        <w:jc w:val="both"/>
      </w:pPr>
      <w:r>
        <w:rPr>
          <w:rFonts w:ascii="Times New Roman"/>
          <w:b w:val="false"/>
          <w:i w:val="false"/>
          <w:color w:val="000000"/>
          <w:sz w:val="28"/>
        </w:rPr>
        <w:t>
      291. Ерлі-зайыптылар тең құқықтар пайдаланады және тең міндеттер атқарады. Ерлі-зайыптылар отбасындағы өз қатынастарын өзара сыйластық пен өзара көмек негізінде құруға, отбасының игілігі мен нығаюына жәрдемдесуге, өз балаларының денсаулығына, өсіп-жетілуіне және олардың әл-ауқат жағдайына қамқорлық жасауға міндетті.</w:t>
      </w:r>
    </w:p>
    <w:bookmarkEnd w:id="492"/>
    <w:bookmarkStart w:name="z524" w:id="493"/>
    <w:p>
      <w:pPr>
        <w:spacing w:after="0"/>
        <w:ind w:left="0"/>
        <w:jc w:val="both"/>
      </w:pPr>
      <w:r>
        <w:rPr>
          <w:rFonts w:ascii="Times New Roman"/>
          <w:b w:val="false"/>
          <w:i w:val="false"/>
          <w:color w:val="000000"/>
          <w:sz w:val="28"/>
        </w:rPr>
        <w:t xml:space="preserve">
      292. Діни жоралар бойынша қиылған неке тіркелген некеге теңестірілмейді және тиісті құқықтық салдар тудырмайды. Мешіттерде діни рәсімдер бойынша неке қию рәсімдері неке қию туралы куәлік болған кезде ғана жүргізіледі. </w:t>
      </w:r>
    </w:p>
    <w:bookmarkEnd w:id="493"/>
    <w:bookmarkStart w:name="z525" w:id="494"/>
    <w:p>
      <w:pPr>
        <w:spacing w:after="0"/>
        <w:ind w:left="0"/>
        <w:jc w:val="both"/>
      </w:pPr>
      <w:r>
        <w:rPr>
          <w:rFonts w:ascii="Times New Roman"/>
          <w:b w:val="false"/>
          <w:i w:val="false"/>
          <w:color w:val="000000"/>
          <w:sz w:val="28"/>
        </w:rPr>
        <w:t>
      293. ҚК 16 жасқа толмаған адаммен жыныстық қатынас немесе жыныстық сипаттағы өзге де әрекеттер жасағаны үшін жауаптылық көзделеді. Бұл кәмелетке толмағандарды некеге отыруға мәжбүрлегені үшін не олармен неке қатынастары үшін жауаптылық ҚР қолданыстағы заңнамасында көзделгенін куәландырады.</w:t>
      </w:r>
    </w:p>
    <w:bookmarkEnd w:id="494"/>
    <w:bookmarkStart w:name="z526" w:id="4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Пактінің </w:t>
      </w:r>
      <w:r>
        <w:rPr>
          <w:rFonts w:ascii="Times New Roman"/>
          <w:b w:val="false"/>
          <w:i w:val="false"/>
          <w:color w:val="000000"/>
          <w:sz w:val="28"/>
        </w:rPr>
        <w:t>24-бабы</w:t>
      </w:r>
      <w:r>
        <w:rPr>
          <w:rFonts w:ascii="Times New Roman"/>
          <w:b/>
          <w:i w:val="false"/>
          <w:color w:val="000000"/>
          <w:sz w:val="28"/>
        </w:rPr>
        <w:t xml:space="preserve"> бойынша</w:t>
      </w:r>
    </w:p>
    <w:bookmarkEnd w:id="495"/>
    <w:p>
      <w:pPr>
        <w:spacing w:after="0"/>
        <w:ind w:left="0"/>
        <w:jc w:val="both"/>
      </w:pPr>
      <w:r>
        <w:rPr>
          <w:rFonts w:ascii="Times New Roman"/>
          <w:b/>
          <w:i w:val="false"/>
          <w:color w:val="000000"/>
          <w:sz w:val="28"/>
        </w:rPr>
        <w:t>24-бап</w:t>
      </w:r>
    </w:p>
    <w:bookmarkStart w:name="z528" w:id="496"/>
    <w:p>
      <w:pPr>
        <w:spacing w:after="0"/>
        <w:ind w:left="0"/>
        <w:jc w:val="both"/>
      </w:pPr>
      <w:r>
        <w:rPr>
          <w:rFonts w:ascii="Times New Roman"/>
          <w:b w:val="false"/>
          <w:i w:val="false"/>
          <w:color w:val="000000"/>
          <w:sz w:val="28"/>
        </w:rPr>
        <w:t>
      1. Әрбір бала нәсілiне, түр-түсiне, жынысына, тілiне, дiнiне, ұлттық, немесе әлеуметтiк тегiне, мүлiктiк немесе туу жағдаяттарына қарамастан, ешқандай кемсiтусіз отбасы, қоғам және мемлекет тарапынан, өзiнiң жас шамасы талап ететiн тиiстi қорғау шараларын иеленуге құқылы.</w:t>
      </w:r>
    </w:p>
    <w:bookmarkEnd w:id="496"/>
    <w:bookmarkStart w:name="z529" w:id="497"/>
    <w:p>
      <w:pPr>
        <w:spacing w:after="0"/>
        <w:ind w:left="0"/>
        <w:jc w:val="both"/>
      </w:pPr>
      <w:r>
        <w:rPr>
          <w:rFonts w:ascii="Times New Roman"/>
          <w:b w:val="false"/>
          <w:i w:val="false"/>
          <w:color w:val="000000"/>
          <w:sz w:val="28"/>
        </w:rPr>
        <w:t>
      2. Әрбір бала туғаннан кейiн дереу тiркеуден өткiзiлiп, есiмi қойылуы тиiс.</w:t>
      </w:r>
    </w:p>
    <w:bookmarkEnd w:id="497"/>
    <w:bookmarkStart w:name="z530" w:id="498"/>
    <w:p>
      <w:pPr>
        <w:spacing w:after="0"/>
        <w:ind w:left="0"/>
        <w:jc w:val="both"/>
      </w:pPr>
      <w:r>
        <w:rPr>
          <w:rFonts w:ascii="Times New Roman"/>
          <w:b w:val="false"/>
          <w:i w:val="false"/>
          <w:color w:val="000000"/>
          <w:sz w:val="28"/>
        </w:rPr>
        <w:t>
      3. Әрбір бала азаматтық алуға құқылы.</w:t>
      </w:r>
    </w:p>
    <w:bookmarkEnd w:id="498"/>
    <w:bookmarkStart w:name="z531" w:id="499"/>
    <w:p>
      <w:pPr>
        <w:spacing w:after="0"/>
        <w:ind w:left="0"/>
        <w:jc w:val="both"/>
      </w:pPr>
      <w:r>
        <w:rPr>
          <w:rFonts w:ascii="Times New Roman"/>
          <w:b w:val="false"/>
          <w:i w:val="false"/>
          <w:color w:val="000000"/>
          <w:sz w:val="28"/>
        </w:rPr>
        <w:t>
      294.  "Баланың құқықтары туралы" Заңға сәйкес барлық бала тегiне, нәсiлiне және қай ұлтқа жататындығына,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тең құқыққа ие. Некеден де және некесіз де туған балалар тең және жан-жақты қорғауды пайдаланады.</w:t>
      </w:r>
    </w:p>
    <w:bookmarkEnd w:id="499"/>
    <w:bookmarkStart w:name="z532" w:id="500"/>
    <w:p>
      <w:pPr>
        <w:spacing w:after="0"/>
        <w:ind w:left="0"/>
        <w:jc w:val="both"/>
      </w:pPr>
      <w:r>
        <w:rPr>
          <w:rFonts w:ascii="Times New Roman"/>
          <w:b w:val="false"/>
          <w:i w:val="false"/>
          <w:color w:val="000000"/>
          <w:sz w:val="28"/>
        </w:rPr>
        <w:t>
      295. Заңның 9-бабына сәйкес туылғаннан кейін әрбір бала заңдарға сәйкес тіркелуі керек. Туылған кезінен бастап оның аты, әкесінің аты және тегі, ұлты және азаматтығы болуына құқығы, ал заңдарда көзделген жағдайларда оларды сақтауға құқығы бар.</w:t>
      </w:r>
    </w:p>
    <w:bookmarkEnd w:id="500"/>
    <w:bookmarkStart w:name="z533" w:id="501"/>
    <w:p>
      <w:pPr>
        <w:spacing w:after="0"/>
        <w:ind w:left="0"/>
        <w:jc w:val="both"/>
      </w:pPr>
      <w:r>
        <w:rPr>
          <w:rFonts w:ascii="Times New Roman"/>
          <w:b w:val="false"/>
          <w:i w:val="false"/>
          <w:color w:val="000000"/>
          <w:sz w:val="28"/>
        </w:rPr>
        <w:t>
      296. "Неке (ерлі-зайыптылық) және отбасы туралы" Кодекстің 187-бабына сәйкес бала медициналық ұйымда туылған және анасының жеке басын куәландыратын құжаттары болмаған жағдайларда, туу фактісін тіркеу кезінде ол туралы мәліметтер анасының өтініші бойынша және туу туралы медициналық куәлікке сәйкес толтырылады, оған анасы туралы мәліметтер өзінің сөзі бойынша жазылғаны туралы белгі қойылады. Кодекстің ережесінде ата-анасының жеке басын куәландыратын құжаттары жоқ жаңа туылған балалардың азаматтығы жоқтығы туралы мәселелер қаралады.</w:t>
      </w:r>
    </w:p>
    <w:bookmarkEnd w:id="501"/>
    <w:bookmarkStart w:name="z534" w:id="502"/>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6-тармағы бойынша</w:t>
      </w:r>
    </w:p>
    <w:bookmarkEnd w:id="502"/>
    <w:bookmarkStart w:name="z535" w:id="503"/>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6-тармағы</w:t>
      </w:r>
    </w:p>
    <w:bookmarkEnd w:id="503"/>
    <w:bookmarkStart w:name="z536" w:id="504"/>
    <w:p>
      <w:pPr>
        <w:spacing w:after="0"/>
        <w:ind w:left="0"/>
        <w:jc w:val="both"/>
      </w:pPr>
      <w:r>
        <w:rPr>
          <w:rFonts w:ascii="Times New Roman"/>
          <w:b w:val="false"/>
          <w:i w:val="false"/>
          <w:color w:val="000000"/>
          <w:sz w:val="28"/>
        </w:rPr>
        <w:t>
      Қатысушы мемлекет Пакті бұзылған жағдайда құрбан болғандардың тиімді құқықтық қорғау құралына құқығына кепілдік беру үшін Комитет пайымдауларында қамтылған ұсынымдарды толық орындау мүддесінде тиісті рәсімдердің болуын қамтамасыз ету үшін барлық қажетті шараларды қабылдауы тиіс. Ол өз пайымдауларында қамтылған барлық ұсынымдарды уақтылы және толығымен орындауы керек.</w:t>
      </w:r>
    </w:p>
    <w:bookmarkEnd w:id="504"/>
    <w:bookmarkStart w:name="z537" w:id="505"/>
    <w:p>
      <w:pPr>
        <w:spacing w:after="0"/>
        <w:ind w:left="0"/>
        <w:jc w:val="both"/>
      </w:pPr>
      <w:r>
        <w:rPr>
          <w:rFonts w:ascii="Times New Roman"/>
          <w:b w:val="false"/>
          <w:i w:val="false"/>
          <w:color w:val="000000"/>
          <w:sz w:val="28"/>
        </w:rPr>
        <w:t>
      297. Қазіргі уақытта ҚР БП қолдауымен БҰҰ бейінді комитеттеріне Қазақстанға қарсы жасалған жеке шағымдарды қарау, сондай-ақ олардың шешімдерін орындау тетігін әзірлеу бойынша мемлекеттік органдар қатарынан Ведомствоаралық жұмыс тобы құрылды. Осы бағытта жүйелі жұмыс жүргізілуде.</w:t>
      </w:r>
    </w:p>
    <w:bookmarkEnd w:id="505"/>
    <w:bookmarkStart w:name="z538" w:id="506"/>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8-тармағы бойынша</w:t>
      </w:r>
    </w:p>
    <w:bookmarkEnd w:id="506"/>
    <w:bookmarkStart w:name="z539" w:id="507"/>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8-тармағы</w:t>
      </w:r>
    </w:p>
    <w:bookmarkEnd w:id="507"/>
    <w:bookmarkStart w:name="z540" w:id="508"/>
    <w:p>
      <w:pPr>
        <w:spacing w:after="0"/>
        <w:ind w:left="0"/>
        <w:jc w:val="both"/>
      </w:pPr>
      <w:r>
        <w:rPr>
          <w:rFonts w:ascii="Times New Roman"/>
          <w:b w:val="false"/>
          <w:i w:val="false"/>
          <w:color w:val="000000"/>
          <w:sz w:val="28"/>
        </w:rPr>
        <w:t>
      Қатысушы мемлекет Омбудсмен институтын Париж қағидаттарына (Бас Ассамблеяның 48/134 қарары, қосымша), оның ішінде тәуелсіздігін одан әрі нығайту жолымен және оған ұлттық алдын алу тетігі ретінде оның күшейтілген рөлімен шамалас жеткілікті қаржы және адами ресурстарды беру жолымен толық сәйкестендіру жөнінде одан әрі шаралар қабылдауы керек.</w:t>
      </w:r>
    </w:p>
    <w:bookmarkEnd w:id="508"/>
    <w:bookmarkStart w:name="z541" w:id="509"/>
    <w:p>
      <w:pPr>
        <w:spacing w:after="0"/>
        <w:ind w:left="0"/>
        <w:jc w:val="both"/>
      </w:pPr>
      <w:r>
        <w:rPr>
          <w:rFonts w:ascii="Times New Roman"/>
          <w:b w:val="false"/>
          <w:i w:val="false"/>
          <w:color w:val="000000"/>
          <w:sz w:val="28"/>
        </w:rPr>
        <w:t>
      298. Қазақстан Республикасындағы Адам құқықтары жөніндегі уәкіл институты қызметінің тиімділігін арттыру туралы мәселені қараудың орындылығы 2010 жылдан 2020 жылға дейінгі кезеңге арналған құқықтық саясат тұжырымдамасында қарастырылған (Қазақстан Республикасы Президентінің 2009 жылғы 24 тамыздағы № 858 Жарлығымен бекітілген).</w:t>
      </w:r>
    </w:p>
    <w:bookmarkEnd w:id="509"/>
    <w:bookmarkStart w:name="z542" w:id="510"/>
    <w:p>
      <w:pPr>
        <w:spacing w:after="0"/>
        <w:ind w:left="0"/>
        <w:jc w:val="both"/>
      </w:pPr>
      <w:r>
        <w:rPr>
          <w:rFonts w:ascii="Times New Roman"/>
          <w:b w:val="false"/>
          <w:i w:val="false"/>
          <w:color w:val="000000"/>
          <w:sz w:val="28"/>
        </w:rPr>
        <w:t xml:space="preserve">
      299. Президент 2017 жылғы 10 наурызда Президенттің ұсынуы бойынша Парламент Сенатының Адам құқықтары жөніндегі уәкілін сайлауын көздейтін "Конституцияға өзгерістер енгізу туралы" Заңға қол қойды. </w:t>
      </w:r>
    </w:p>
    <w:bookmarkEnd w:id="510"/>
    <w:bookmarkStart w:name="z543" w:id="511"/>
    <w:p>
      <w:pPr>
        <w:spacing w:after="0"/>
        <w:ind w:left="0"/>
        <w:jc w:val="both"/>
      </w:pPr>
      <w:r>
        <w:rPr>
          <w:rFonts w:ascii="Times New Roman"/>
          <w:b w:val="false"/>
          <w:i w:val="false"/>
          <w:color w:val="000000"/>
          <w:sz w:val="28"/>
        </w:rPr>
        <w:t>
      300. Қазіргі уақытта Қазақстанның ұзақ мерзімді кезеңге арналған құқықтық саясаты жөнінде стратегиялық құжаттың жаңа жобасы жасалуда. Осы құжат аясында Адам құқықтары жөніндегі уәкіл институты қызметінің тиімділігін арттыру мәселесін қарастыру да жоспарланған. Сонымен бірге Адам құқықтары жөніндегі уәкілдің әлеуетін күшейту мәселесі жыл сайын қаралады.</w:t>
      </w:r>
    </w:p>
    <w:bookmarkEnd w:id="511"/>
    <w:bookmarkStart w:name="z544" w:id="512"/>
    <w:p>
      <w:pPr>
        <w:spacing w:after="0"/>
        <w:ind w:left="0"/>
        <w:jc w:val="both"/>
      </w:pPr>
      <w:r>
        <w:rPr>
          <w:rFonts w:ascii="Times New Roman"/>
          <w:b w:val="false"/>
          <w:i w:val="false"/>
          <w:color w:val="000000"/>
          <w:sz w:val="28"/>
        </w:rPr>
        <w:t>
      301. Сонымен қатар 2019 жылы қызметін Адам құқықтары жөніндегі уәкіл үйлестіретін ұлттық алдын алу тетігінің мандаты күшейтілді. Осылайша ҰАТ алдын ала баруға жататын мекемелер мен ұйымдардың саны ұлғайтылды, сондай-ақ бару мекемелері бағыттары бойынша ҰАТ алдын алу әсері кеңейтілді. Басқаша айтқанда, бүгінгі таңда ҰАТ мандатына кәмелетке толмағандардың бейімдеу орталықтары, арнайы оқу орындары, оның ішінде ұстаудың ерекше режимімен, тәрбие колониясы, ТИ және УҰИ-да кәмелетке толмағандарды ұстауға арналған камералар, учаскелік полиция бөлімшелері, психиатриялық, туберкулез диспансерлердегі балалар бөлімшелері, әйелдер колониясындағы балалар үйі жатады.</w:t>
      </w:r>
    </w:p>
    <w:bookmarkEnd w:id="512"/>
    <w:bookmarkStart w:name="z545" w:id="513"/>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14-тармағына сәйкес</w:t>
      </w:r>
    </w:p>
    <w:bookmarkEnd w:id="513"/>
    <w:bookmarkStart w:name="z546" w:id="514"/>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14-тармағы</w:t>
      </w:r>
    </w:p>
    <w:bookmarkEnd w:id="514"/>
    <w:bookmarkStart w:name="z547" w:id="515"/>
    <w:p>
      <w:pPr>
        <w:spacing w:after="0"/>
        <w:ind w:left="0"/>
        <w:jc w:val="both"/>
      </w:pPr>
      <w:r>
        <w:rPr>
          <w:rFonts w:ascii="Times New Roman"/>
          <w:b w:val="false"/>
          <w:i w:val="false"/>
          <w:color w:val="000000"/>
          <w:sz w:val="28"/>
        </w:rPr>
        <w:t>
      Қатысушы мемлекет терроризмге және экстремизмге қарсы күреске қатысты өзінің заңнамасын және практикасын Пакт бойынша өз міндеттемелеріне толықтай сәйкестендіруі, атап айтқанда, жоғарыда аталған кең ұғымдарды нақтылау және тарылту мақсатында олардың құқықтық айқындылық пен болжамдық қағидаттарына сәйкес келуін және мұндай заңнама заңмен қорғалатын әрекетке және пікір білдіруге тыйым салуға қолданылмауын қамтамасыз ету үшін тиісті заңнамалық ережелерін қайта қарау арқылы сәйкестендіруі керек. Ол сонымен бірге "экстремизм" үшін кез келген қудалауды жүзеге асыру кезінде әділ сот талқылау құқығы мен сот төрелігіне қол жетімділіктің сақталуын қамтамасыз етуі керек.</w:t>
      </w:r>
    </w:p>
    <w:bookmarkEnd w:id="515"/>
    <w:bookmarkStart w:name="z548" w:id="516"/>
    <w:p>
      <w:pPr>
        <w:spacing w:after="0"/>
        <w:ind w:left="0"/>
        <w:jc w:val="both"/>
      </w:pPr>
      <w:r>
        <w:rPr>
          <w:rFonts w:ascii="Times New Roman"/>
          <w:b w:val="false"/>
          <w:i w:val="false"/>
          <w:color w:val="000000"/>
          <w:sz w:val="28"/>
        </w:rPr>
        <w:t>
      302. Конституцияның 20-бабына сәйкес ҚР конституциялық құрылысын күштеп өзгертуді, тұтастығын бұзуды, қауіпсіздігіне нұқсан келтіруді, соғысты, әлеуметтік, нәсілдік, ұлттық, діни, тектік-топтық және рулық астамшылықты насихаттауға немесе үгіттеуге жол берілмейді.</w:t>
      </w:r>
    </w:p>
    <w:bookmarkEnd w:id="516"/>
    <w:bookmarkStart w:name="z549" w:id="517"/>
    <w:p>
      <w:pPr>
        <w:spacing w:after="0"/>
        <w:ind w:left="0"/>
        <w:jc w:val="both"/>
      </w:pPr>
      <w:r>
        <w:rPr>
          <w:rFonts w:ascii="Times New Roman"/>
          <w:b w:val="false"/>
          <w:i w:val="false"/>
          <w:color w:val="000000"/>
          <w:sz w:val="28"/>
        </w:rPr>
        <w:t>
      303. Қазақстан терроризмге қарсы күрес бойынша халықаралық және өңірлік бастамаларды қолдайды. Сонымен қатар БҰҰ ҚК тұрақты емес мүшесі болып сайланған Орталық Азия өңіріндегі алғашқы мемлекет бола отырып, Қазақстанның бірқатар бастамалары қолдау тапты және БҰҰ-ға мүше басқа мемлекеттердің қатысуымен іске асырылды.</w:t>
      </w:r>
    </w:p>
    <w:bookmarkEnd w:id="517"/>
    <w:bookmarkStart w:name="z550" w:id="518"/>
    <w:p>
      <w:pPr>
        <w:spacing w:after="0"/>
        <w:ind w:left="0"/>
        <w:jc w:val="both"/>
      </w:pPr>
      <w:r>
        <w:rPr>
          <w:rFonts w:ascii="Times New Roman"/>
          <w:b w:val="false"/>
          <w:i w:val="false"/>
          <w:color w:val="000000"/>
          <w:sz w:val="28"/>
        </w:rPr>
        <w:t xml:space="preserve">
      304. Халықаралық және өңірлік деңгейде қабылданатын шаралар біздің еліміздің БҰҰ ҚК 2178 (2014) қарары бойынша міндеттемелерін орындауға деген берік ниетін куәландырады. Бұл, әсіресе, ұлттық қауіпсіздік пен бейбітшілікті қамтамасыз ету, ішкі тұрақтылықты қорғау тұрғысынан адамның құқықтары мен бостандықтарын қорғауға қатысты. </w:t>
      </w:r>
    </w:p>
    <w:bookmarkEnd w:id="518"/>
    <w:bookmarkStart w:name="z551" w:id="519"/>
    <w:p>
      <w:pPr>
        <w:spacing w:after="0"/>
        <w:ind w:left="0"/>
        <w:jc w:val="both"/>
      </w:pPr>
      <w:r>
        <w:rPr>
          <w:rFonts w:ascii="Times New Roman"/>
          <w:b w:val="false"/>
          <w:i w:val="false"/>
          <w:color w:val="000000"/>
          <w:sz w:val="28"/>
        </w:rPr>
        <w:t>
      305. Қазақстан БҰҰ институттарының конвенцияларын, шешімдері мен ұсынымдарын ескере отырып, адам құқықтарын ілгерілетудегі арнайы рәсімдердің мандаты мен міндеттерін құрметтейді. Осыған орай Үкімет БҰҰ-ның терроризммен күрес жағдайларында адам құқықтарын көтермелеу және қорғау туралы мәселе бойынша арнайы баяндамашы Ф. Ни Аолайнға 2019 жылғы 10 мамырдан бастап 17 мамыр аралығында ҚР сапары кезінде өз мандаты мәселелері бойынша ашық диалог жүргізгені үшін ризашылығын білдіреді.</w:t>
      </w:r>
    </w:p>
    <w:bookmarkEnd w:id="519"/>
    <w:bookmarkStart w:name="z552" w:id="520"/>
    <w:p>
      <w:pPr>
        <w:spacing w:after="0"/>
        <w:ind w:left="0"/>
        <w:jc w:val="both"/>
      </w:pPr>
      <w:r>
        <w:rPr>
          <w:rFonts w:ascii="Times New Roman"/>
          <w:b w:val="false"/>
          <w:i w:val="false"/>
          <w:color w:val="000000"/>
          <w:sz w:val="28"/>
        </w:rPr>
        <w:t xml:space="preserve">
      306. Конституция нормаларына, Пактінің ережелеріне, БҰҰ АҚК Жалпы тәртібі ескертулеріне, сондай-ақ Сиракуза қағидаттарына сүйене отырып, ұлттық, нәсiлдiк немесе дiни өшпендiлiк жағына кемсiтуге, араздыққа немесе зорлық-зомбылыққа айдап салу түрiндегi кез келген сөз сөйлеуге тыйым салынатын және ол үшін жауаптылықты көздейтін заңдар қабылданды. </w:t>
      </w:r>
    </w:p>
    <w:bookmarkEnd w:id="520"/>
    <w:bookmarkStart w:name="z553" w:id="521"/>
    <w:p>
      <w:pPr>
        <w:spacing w:after="0"/>
        <w:ind w:left="0"/>
        <w:jc w:val="both"/>
      </w:pPr>
      <w:r>
        <w:rPr>
          <w:rFonts w:ascii="Times New Roman"/>
          <w:b w:val="false"/>
          <w:i w:val="false"/>
          <w:color w:val="000000"/>
          <w:sz w:val="28"/>
        </w:rPr>
        <w:t xml:space="preserve">
      307. "Ұлттық қауіпсіздік туралы" Заңға сәйкес кез келген нысандардағы және көріністердегі терроризм мен экстремизм ұлттық қауіпсіздікке негізгі қауіп-қатерлер қатарына жатады. "БАҚ туралы", "Экстремизмге қарсы іс-қимыл туралы" және "Терроризмге қарсы іс-қимыл туралы" заңдарда экстремизм мен терроризмді насихаттауға және ақтауға тыйым салу белгіленген. </w:t>
      </w:r>
    </w:p>
    <w:bookmarkEnd w:id="521"/>
    <w:bookmarkStart w:name="z554" w:id="522"/>
    <w:p>
      <w:pPr>
        <w:spacing w:after="0"/>
        <w:ind w:left="0"/>
        <w:jc w:val="both"/>
      </w:pPr>
      <w:r>
        <w:rPr>
          <w:rFonts w:ascii="Times New Roman"/>
          <w:b w:val="false"/>
          <w:i w:val="false"/>
          <w:color w:val="000000"/>
          <w:sz w:val="28"/>
        </w:rPr>
        <w:t>
      308. ҚР ҚК әлеуметтік, ұлттық, рулық, нәсілдік, мүліктік немесе діни араздықты қоздырғаны үшін жауаптылық туралы 174-бап бекітілген. Бап қолданысы Пактінің талаптарына қайшы келмейді, керісінше, олардан, басқа да шарттар нормаларынан, сондай-ақ халықаралық ұйымдардың ұстанымдарынан туындайды. Атап айтқанда, ЕҚЫҰ елдері өшпенділік негізінде жасалған қылмыстардың қауіптілігін мойындап, осыған ұқсас қылмыстарды жасағаны үшін жауаптылықты күшейту жөніндегі шараларды қабылдауға міндеттенді.</w:t>
      </w:r>
    </w:p>
    <w:bookmarkEnd w:id="522"/>
    <w:bookmarkStart w:name="z555" w:id="523"/>
    <w:p>
      <w:pPr>
        <w:spacing w:after="0"/>
        <w:ind w:left="0"/>
        <w:jc w:val="both"/>
      </w:pPr>
      <w:r>
        <w:rPr>
          <w:rFonts w:ascii="Times New Roman"/>
          <w:b w:val="false"/>
          <w:i w:val="false"/>
          <w:color w:val="000000"/>
          <w:sz w:val="28"/>
        </w:rPr>
        <w:t>
      309. Осылайша араздық қоздырғаны үшін қылмыстық жауаптылықтың болуы Казақстанның ұлттық мүдделеріне де, халықаралық міндеттемелеріне де сәйкес келеді.</w:t>
      </w:r>
    </w:p>
    <w:bookmarkEnd w:id="523"/>
    <w:bookmarkStart w:name="z556" w:id="524"/>
    <w:p>
      <w:pPr>
        <w:spacing w:after="0"/>
        <w:ind w:left="0"/>
        <w:jc w:val="both"/>
      </w:pPr>
      <w:r>
        <w:rPr>
          <w:rFonts w:ascii="Times New Roman"/>
          <w:b w:val="false"/>
          <w:i w:val="false"/>
          <w:color w:val="000000"/>
          <w:sz w:val="28"/>
        </w:rPr>
        <w:t>
      310. ҚР жаңа ҚК "террористік немесе экстремистік даярлықтан өту", "ғимараттарға, құрылыстарға, қатынас және байланыс құралдарына шабуыл жасау немесе оларды басып алу" сияқты қылмыстық құқық бұзушылықтар үшін қылмыстық жауаптылық енгізілді.</w:t>
      </w:r>
    </w:p>
    <w:bookmarkEnd w:id="524"/>
    <w:bookmarkStart w:name="z557" w:id="525"/>
    <w:p>
      <w:pPr>
        <w:spacing w:after="0"/>
        <w:ind w:left="0"/>
        <w:jc w:val="both"/>
      </w:pPr>
      <w:r>
        <w:rPr>
          <w:rFonts w:ascii="Times New Roman"/>
          <w:b w:val="false"/>
          <w:i w:val="false"/>
          <w:color w:val="000000"/>
          <w:sz w:val="28"/>
        </w:rPr>
        <w:t xml:space="preserve">
      311. Террористік қылмыстар үшін қылмыстық жауаптылықтың жас деңгейі өзгертілді. Егер ҚР ескі ҚК бойынша террористік бағыттағы қылмыстардың үш түрі үшін қылмыстық жауаптылық 14 жастан бастап туындаса, онда ҚР жаңа ҚК сәйкес құрамы 12 террористік және экстремистік қылмыстық құқық бұзушылықтар үшін қылмыстық жауаптылық 14 жастан бастап туындайды. </w:t>
      </w:r>
    </w:p>
    <w:bookmarkEnd w:id="525"/>
    <w:bookmarkStart w:name="z558" w:id="526"/>
    <w:p>
      <w:pPr>
        <w:spacing w:after="0"/>
        <w:ind w:left="0"/>
        <w:jc w:val="both"/>
      </w:pPr>
      <w:r>
        <w:rPr>
          <w:rFonts w:ascii="Times New Roman"/>
          <w:b w:val="false"/>
          <w:i w:val="false"/>
          <w:color w:val="000000"/>
          <w:sz w:val="28"/>
        </w:rPr>
        <w:t xml:space="preserve">
      312. "Терроризмге қарсы іс-қимыл туралы" Заңда терроризмге қарсы </w:t>
      </w:r>
      <w:r>
        <w:br/>
      </w:r>
      <w:r>
        <w:rPr>
          <w:rFonts w:ascii="Times New Roman"/>
          <w:b w:val="false"/>
          <w:i w:val="false"/>
          <w:color w:val="000000"/>
          <w:sz w:val="28"/>
        </w:rPr>
        <w:t xml:space="preserve">іс-қимылды ұйымдастыру бойынша нормалар реттелген, терроризмге қарсы </w:t>
      </w:r>
      <w:r>
        <w:br/>
      </w:r>
      <w:r>
        <w:rPr>
          <w:rFonts w:ascii="Times New Roman"/>
          <w:b w:val="false"/>
          <w:i w:val="false"/>
          <w:color w:val="000000"/>
          <w:sz w:val="28"/>
        </w:rPr>
        <w:t>іс-қимылды жүзеге асыратын органдардың құзыреті, террористік іс-әрекеттің алдын алу, анықтау және жолын кесу жөніндегі шаралар айқындалған. Заңмен терроризм салдарынан зардап шеккен адамдардың залалдарын өтеу және оларды әлеуметтік жағынан оңалту, сондай-ақ террористік әрекеттерге қатысқаны үшін жауаптылық мәселелері реттеледі.</w:t>
      </w:r>
    </w:p>
    <w:bookmarkEnd w:id="526"/>
    <w:bookmarkStart w:name="z559" w:id="527"/>
    <w:p>
      <w:pPr>
        <w:spacing w:after="0"/>
        <w:ind w:left="0"/>
        <w:jc w:val="both"/>
      </w:pPr>
      <w:r>
        <w:rPr>
          <w:rFonts w:ascii="Times New Roman"/>
          <w:b w:val="false"/>
          <w:i w:val="false"/>
          <w:color w:val="000000"/>
          <w:sz w:val="28"/>
        </w:rPr>
        <w:t>
      313. "Терроризмге қарсы іс-қимыл туралы" Заңға сәйкес ІІО өз құзыреті шегінде заңдарында өздерінің қарауына жатқызылған террористік қылмыстарды анықтайды, олардың алдын алады, жолын кеседi және тергейдi, терроризмге қарсы операцияларды өткізуге қатысады, террористік тұрғыдан осал объектілердің терроризмге қарсы қорғалуын ұйымдастырады және оның жай-күйін бақылайды.</w:t>
      </w:r>
    </w:p>
    <w:bookmarkEnd w:id="527"/>
    <w:bookmarkStart w:name="z560" w:id="528"/>
    <w:p>
      <w:pPr>
        <w:spacing w:after="0"/>
        <w:ind w:left="0"/>
        <w:jc w:val="both"/>
      </w:pPr>
      <w:r>
        <w:rPr>
          <w:rFonts w:ascii="Times New Roman"/>
          <w:b w:val="false"/>
          <w:i w:val="false"/>
          <w:color w:val="000000"/>
          <w:sz w:val="28"/>
        </w:rPr>
        <w:t>
      314. Экстремизмнің алдын алу саласындағы Заңның 6-бабына сәйкес ІІО жедел-iздестiру қызметiн, қоғамдық тәртiптi қорғау және қоғамдық қауiпсiздiктi қамтамасыз ету жөнiнде атқарушылық және өкiмдiк функцияларды жүзеге асырады, сондай-ақ өздерiнiң iс-әрекеттерiмен қоғам мен мемлекет қауіпсiздiгiне қатер төндiретiн немесе нұқсан келтiретiн шетелдiктер мен азаматтығы жоқ адамдарды ҚР шығарып жiберудi жүзеге асырады.</w:t>
      </w:r>
    </w:p>
    <w:bookmarkEnd w:id="528"/>
    <w:bookmarkStart w:name="z561" w:id="529"/>
    <w:p>
      <w:pPr>
        <w:spacing w:after="0"/>
        <w:ind w:left="0"/>
        <w:jc w:val="both"/>
      </w:pPr>
      <w:r>
        <w:rPr>
          <w:rFonts w:ascii="Times New Roman"/>
          <w:b w:val="false"/>
          <w:i w:val="false"/>
          <w:color w:val="000000"/>
          <w:sz w:val="28"/>
        </w:rPr>
        <w:t xml:space="preserve">
      315. Біркелкілік мақсатында сот тәжірибесін жалпылау жүргізілді және 2017 жылы ҚР ЖС "Террористік және экстремистік қылмыстар туралы заңнаманы қолдану бойынша сот практикасының кейбір мәселелері туралы" № 11 нормативтік қаулысы қабылданды. </w:t>
      </w:r>
    </w:p>
    <w:bookmarkEnd w:id="529"/>
    <w:bookmarkStart w:name="z562" w:id="530"/>
    <w:p>
      <w:pPr>
        <w:spacing w:after="0"/>
        <w:ind w:left="0"/>
        <w:jc w:val="both"/>
      </w:pPr>
      <w:r>
        <w:rPr>
          <w:rFonts w:ascii="Times New Roman"/>
          <w:b w:val="false"/>
          <w:i w:val="false"/>
          <w:color w:val="000000"/>
          <w:sz w:val="28"/>
        </w:rPr>
        <w:t>
      316. Терроризмге қарсы күрес саласында жаңа тәсілдерді белгілеу мақсатында "Кейбір заңнамалық актілерге қылмыстық жолмен алынған кірістерді заңдастыруға (жылыстатуға) және терроризмді қаржыландыруға қарсы іс-қимыл мәселелері бойынша өзгерістер енгізу туралы" Заң жобасы әзірленді.</w:t>
      </w:r>
    </w:p>
    <w:bookmarkEnd w:id="530"/>
    <w:bookmarkStart w:name="z563" w:id="531"/>
    <w:p>
      <w:pPr>
        <w:spacing w:after="0"/>
        <w:ind w:left="0"/>
        <w:jc w:val="both"/>
      </w:pPr>
      <w:r>
        <w:rPr>
          <w:rFonts w:ascii="Times New Roman"/>
          <w:b w:val="false"/>
          <w:i w:val="false"/>
          <w:color w:val="000000"/>
          <w:sz w:val="28"/>
        </w:rPr>
        <w:t>
      317. Заң жобасына коммерциялық емес секторды терроризмді қаржыландыру мақсатында пайдаланудан қорғауға қатысты новеллалар енгізілді. Осылайша ФАТФ ұсынымына сәйкес КЕҰ-ға қойылатын талаптарды, атап айтқанда, терроризмді қаржыландыру мақсатында пайдалануға болатын ұйымдардың қызметін реттейтін заңдар мен ережелердің жеткіліктілігін қарастыру ұсынылады.</w:t>
      </w:r>
    </w:p>
    <w:bookmarkEnd w:id="531"/>
    <w:bookmarkStart w:name="z564" w:id="532"/>
    <w:p>
      <w:pPr>
        <w:spacing w:after="0"/>
        <w:ind w:left="0"/>
        <w:jc w:val="both"/>
      </w:pPr>
      <w:r>
        <w:rPr>
          <w:rFonts w:ascii="Times New Roman"/>
          <w:b w:val="false"/>
          <w:i w:val="false"/>
          <w:color w:val="000000"/>
          <w:sz w:val="28"/>
        </w:rPr>
        <w:t>
      318. Аталған ұсыным бойынша КЕҰ (қайырымдылықпен айналысатын КЕҰ, сондай-ақ ерікті қаржылық және басқа қайырымдылық көмекке жүгінетін діни бірлестіктер) ақшалай қаражатты террористік әрекеттер мен терроризмді қаржыландыру мақсатында пайдаланудан қорғау жөнінде белгілі бір міндеттемелер мен шаралар ұсынылады.</w:t>
      </w:r>
    </w:p>
    <w:bookmarkEnd w:id="532"/>
    <w:bookmarkStart w:name="z565" w:id="533"/>
    <w:p>
      <w:pPr>
        <w:spacing w:after="0"/>
        <w:ind w:left="0"/>
        <w:jc w:val="both"/>
      </w:pPr>
      <w:r>
        <w:rPr>
          <w:rFonts w:ascii="Times New Roman"/>
          <w:b w:val="false"/>
          <w:i w:val="false"/>
          <w:color w:val="000000"/>
          <w:sz w:val="28"/>
        </w:rPr>
        <w:t>
      319. Заң жобасында ақшаны жылыстату және терроризмді қаржыландыру тәуекелдерін азайтуға бағытталған шараларды әзірлейтін Ведомствоаралық кеңес құру көзделген.</w:t>
      </w:r>
    </w:p>
    <w:bookmarkEnd w:id="533"/>
    <w:bookmarkStart w:name="z566" w:id="534"/>
    <w:p>
      <w:pPr>
        <w:spacing w:after="0"/>
        <w:ind w:left="0"/>
        <w:jc w:val="both"/>
      </w:pPr>
      <w:r>
        <w:rPr>
          <w:rFonts w:ascii="Times New Roman"/>
          <w:b w:val="false"/>
          <w:i w:val="false"/>
          <w:color w:val="000000"/>
          <w:sz w:val="28"/>
        </w:rPr>
        <w:t>
      320. Ұлттық заңнамаға БҰҰ ҚК қарарларына сәйкес терроризмді қаржыландыруға және жаппай қырып-жою қаруын таратуды қаржыландыруға қатысты мақсатты қаржы санкцияларының тетіктері имплементацияланады.</w:t>
      </w:r>
    </w:p>
    <w:bookmarkEnd w:id="534"/>
    <w:bookmarkStart w:name="z567" w:id="535"/>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18-тармағы бойынша</w:t>
      </w:r>
    </w:p>
    <w:bookmarkEnd w:id="535"/>
    <w:bookmarkStart w:name="z568" w:id="536"/>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18-тармағы</w:t>
      </w:r>
    </w:p>
    <w:bookmarkEnd w:id="536"/>
    <w:bookmarkStart w:name="z569" w:id="537"/>
    <w:p>
      <w:pPr>
        <w:spacing w:after="0"/>
        <w:ind w:left="0"/>
        <w:jc w:val="both"/>
      </w:pPr>
      <w:r>
        <w:rPr>
          <w:rFonts w:ascii="Times New Roman"/>
          <w:b w:val="false"/>
          <w:i w:val="false"/>
          <w:color w:val="000000"/>
          <w:sz w:val="28"/>
        </w:rPr>
        <w:t>
      Қатысушы мемлекет кінәлілерді тиісті түрде жауаптылыққа тартуды қамтамасыз ету, сотталғандардың әділ сот талқылауына құқықтарын қалпына келтіру және адам құқықтарын бұзудан зардап шеккендердің барлығына немесе олардың отбасыларына барабар өтемақы төлеуді қоса алғанда, құқықтық қорғаудың тиімді құралдарын беру мақсатында Жаңаөзендегі оқиғаларға байланысты адамдардың қаза болуының және жарақат алуының әрбір жағдайы бойынша, сондай-ақ азаптауға және қатыгездікпен қарауға жасалған әрбір шағым бойынша тәуелсіз, бейтарап және тиімді тергеп-тексеруді жүргізуі тиіс.</w:t>
      </w:r>
    </w:p>
    <w:bookmarkEnd w:id="537"/>
    <w:bookmarkStart w:name="z570" w:id="538"/>
    <w:p>
      <w:pPr>
        <w:spacing w:after="0"/>
        <w:ind w:left="0"/>
        <w:jc w:val="both"/>
      </w:pPr>
      <w:r>
        <w:rPr>
          <w:rFonts w:ascii="Times New Roman"/>
          <w:b w:val="false"/>
          <w:i w:val="false"/>
          <w:color w:val="000000"/>
          <w:sz w:val="28"/>
        </w:rPr>
        <w:t>
      321. Оқиғалар хронологиясын қалпына келтіру мақсатында Президенттің тапсырмасы бойынша Ведомствоаралық жедел-тергеу тобы құрылды. Тергеу қатаң түрде қылмыстық іс жүргізу заңнамасына сәйкес жүзеге асырылды. 200-ден астам сараптама жасалып, 1,5 мыңнан астам куәлерден жауап алынды, сондай-ақ Жаңаөзен қалалық алаңы аумағындағы барлық үй тексерілді.</w:t>
      </w:r>
    </w:p>
    <w:bookmarkEnd w:id="538"/>
    <w:bookmarkStart w:name="z571" w:id="539"/>
    <w:p>
      <w:pPr>
        <w:spacing w:after="0"/>
        <w:ind w:left="0"/>
        <w:jc w:val="both"/>
      </w:pPr>
      <w:r>
        <w:rPr>
          <w:rFonts w:ascii="Times New Roman"/>
          <w:b w:val="false"/>
          <w:i w:val="false"/>
          <w:color w:val="000000"/>
          <w:sz w:val="28"/>
        </w:rPr>
        <w:t xml:space="preserve">
      322. Нәтижелері бойынша сотқа үкім шығарумен 8 қылмыстық іс, оның ішінде 6 полиция қызметкеріне қатысты 2 іс, тәртіпсіздіктерге қатысқан 48 адамға қатысты 3 іс, мұнай компанияларының 3 басшысына қатысты 1 іс, әрекеттері тәртіпсіздіктер тудырған адамдарға қатысты 2 іс жіберілді және қаралды. </w:t>
      </w:r>
    </w:p>
    <w:bookmarkEnd w:id="539"/>
    <w:bookmarkStart w:name="z572" w:id="540"/>
    <w:p>
      <w:pPr>
        <w:spacing w:after="0"/>
        <w:ind w:left="0"/>
        <w:jc w:val="both"/>
      </w:pPr>
      <w:r>
        <w:rPr>
          <w:rFonts w:ascii="Times New Roman"/>
          <w:b w:val="false"/>
          <w:i w:val="false"/>
          <w:color w:val="000000"/>
          <w:sz w:val="28"/>
        </w:rPr>
        <w:t>
      323. Осы қылмыстық істер бойынша сот актілері соттың барлық сатысының, оның ішінде ҚР ЖС қарау нысанасы болды. Үкімдер біліктілік жағынан да, жаза жағынан да өзгертілді.</w:t>
      </w:r>
    </w:p>
    <w:bookmarkEnd w:id="540"/>
    <w:bookmarkStart w:name="z573" w:id="541"/>
    <w:p>
      <w:pPr>
        <w:spacing w:after="0"/>
        <w:ind w:left="0"/>
        <w:jc w:val="both"/>
      </w:pPr>
      <w:r>
        <w:rPr>
          <w:rFonts w:ascii="Times New Roman"/>
          <w:b w:val="false"/>
          <w:i w:val="false"/>
          <w:color w:val="000000"/>
          <w:sz w:val="28"/>
        </w:rPr>
        <w:t xml:space="preserve">
      324. Тергеп-тексеруге құрамына саяси партиялардың, ҮЕҰ, БАҚ өкілдері, сонымен қатар ардагер мұнайшылар, дәрігерлер, экономистер және заңгерлер кірген қоғамдық комиссия қатысқанын атап өту керек. </w:t>
      </w:r>
    </w:p>
    <w:bookmarkEnd w:id="541"/>
    <w:bookmarkStart w:name="z574" w:id="542"/>
    <w:p>
      <w:pPr>
        <w:spacing w:after="0"/>
        <w:ind w:left="0"/>
        <w:jc w:val="both"/>
      </w:pPr>
      <w:r>
        <w:rPr>
          <w:rFonts w:ascii="Times New Roman"/>
          <w:b w:val="false"/>
          <w:i w:val="false"/>
          <w:color w:val="000000"/>
          <w:sz w:val="28"/>
        </w:rPr>
        <w:t xml:space="preserve">
      325. Байқаушылардың қатарында: Ұлыбритания елшілігінің кеңесшісі Т.Блэйк-Джеймс, АҚШ елшілігінің қызметкерлері Э.Лидербах және А.Жантикина, ЕО өкілдері А. Якобсоне және К.Джаманкулова, ЕП депутаты П. Борыс болды. </w:t>
      </w:r>
    </w:p>
    <w:bookmarkEnd w:id="542"/>
    <w:bookmarkStart w:name="z575" w:id="543"/>
    <w:p>
      <w:pPr>
        <w:spacing w:after="0"/>
        <w:ind w:left="0"/>
        <w:jc w:val="both"/>
      </w:pPr>
      <w:r>
        <w:rPr>
          <w:rFonts w:ascii="Times New Roman"/>
          <w:b w:val="false"/>
          <w:i w:val="false"/>
          <w:color w:val="000000"/>
          <w:sz w:val="28"/>
        </w:rPr>
        <w:t>
      326. Халықаралық ұйымдар мен билік институттарынан байқаушылардың көпшілігі Қазақстанның тергеп-тексеру процесінде ашықтықты қамтамасыз еткенін растады. Сонымен қатар олар қамауға алынғандарға қатысты азаптау немесе қатыгездікпен қарау фактілерін анықтамады және айыпталушыларды ұстау шарттарының тиісті стандарттарға сәйкестігін атап өтті.</w:t>
      </w:r>
    </w:p>
    <w:bookmarkEnd w:id="543"/>
    <w:bookmarkStart w:name="z576" w:id="544"/>
    <w:p>
      <w:pPr>
        <w:spacing w:after="0"/>
        <w:ind w:left="0"/>
        <w:jc w:val="both"/>
      </w:pPr>
      <w:r>
        <w:rPr>
          <w:rFonts w:ascii="Times New Roman"/>
          <w:b w:val="false"/>
          <w:i w:val="false"/>
          <w:color w:val="000000"/>
          <w:sz w:val="28"/>
        </w:rPr>
        <w:t>
      327. Бұдан басқа 19-шы сессияда БҰҰ Адам құқықтары жөніндегі кеңесінің Жұмыс тобы Жаңаөзендегі оқиғалар жөніндегі мәселелерді қарау тоқтатылғаны туралы мәлімдеді. Ол Қазақстан Үкіметіне БҰҰ-мен жоғары деңгейдегі ынтымақтастық үшін алғыс білдірді және көрсетілген оқиғаларды тергеп-тексерудегі халықаралық міндеттемелерді сақтау жөніндегі жұмысты оң бағалады.</w:t>
      </w:r>
    </w:p>
    <w:bookmarkEnd w:id="544"/>
    <w:bookmarkStart w:name="z577" w:id="54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Қысқартулар тізімі</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8591"/>
      </w:tblGrid>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ЖС</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БА</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Бас Ассамблеясы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МКБЗК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процестік кодексі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департаменті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СДТБТ</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тергеп-тексерудің бірыңғай тізілімі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Парламент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УҰИ</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АҚЗСҚХБ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мен заңдылықты сақтау жөніндегі Қазақстан халықаралық бюросы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КҚК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Көші-қон қызметі комитеті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ҚКХП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Коммунистік Халық партиясы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АҚК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Адам құқықтары жөніндегі комитеті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жанындағы "АӨДА" ККО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жанындағы "Адами өлшем бойынша диалог алаңы" консультативтік-кеңесші органы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КӘЗК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әлеуметтік заң көмегі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министрлiгiнің Қылмыстық-атқару жүйесi комитетi</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ІІМ </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СІМ </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АҚДМ</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Ақпарат және қоғамдық даму министрлігі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Бiлiм және ғылым министрлігі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еңбек ұйымы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АСҚХП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ұланы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Әйелдер істері және отбасылық-демографиялық саясат жөніндегі ұлттық комиссия</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ҰАТ </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алдын алу тетігі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ӘЖҰРО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Ұлттық ресурстық орталық</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қоғамдық сенім кеңесі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Еуропадағы қауіпсіздік және ынтымақтастық ұйымы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ЖСДП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социал-демократиялық партия</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МСМШ</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ҰҚК ШК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Кеңесі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Қауіпсіздік Кеңесі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Қылмыстық-атқару кодексі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кодексі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Қылмыстық-процестік кодексі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БҚУ</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жөніндегі уәкіл</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ФАТФ</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жылыстатуға қарсы күрестің қаржы шараларын әзірлеу тобы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ахуал</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қызметтері орталығы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 ССО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сараптамасы орталығы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ТДМ</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даму мақсаты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ынтымақтастық ұйымы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білім, ғылым және мәдениет жөніндегі ұйымы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