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92484" w14:textId="3c924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техникалық реттеу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2020 жылғы 30 маусымдағы № 413 қаулысы.</w:t>
      </w:r>
    </w:p>
    <w:p>
      <w:pPr>
        <w:spacing w:after="0"/>
        <w:ind w:left="0"/>
        <w:jc w:val="both"/>
      </w:pPr>
      <w:bookmarkStart w:name="z3"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"Қазақстан Республикасының кейбір заңнамалық актілеріне техникалық реттеу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 </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А.Мамин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Жоба</w:t>
      </w:r>
    </w:p>
    <w:bookmarkStart w:name="z5" w:id="2"/>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2"/>
    <w:bookmarkStart w:name="z6" w:id="3"/>
    <w:p>
      <w:pPr>
        <w:spacing w:after="0"/>
        <w:ind w:left="0"/>
        <w:jc w:val="both"/>
      </w:pPr>
      <w:r>
        <w:rPr>
          <w:rFonts w:ascii="Times New Roman"/>
          <w:b w:val="false"/>
          <w:i w:val="false"/>
          <w:color w:val="000000"/>
          <w:sz w:val="28"/>
        </w:rPr>
        <w:t xml:space="preserve">
      1. 2003 жылғы 9 шілдедегі Қазақстан Республикасының Су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2003 ж., № 17, 141-құжат; 2004 ж., № 23, 142-құжат; 2006 ж., № 1, 5-құжат; № 3, 22-құжат; № 15, 95-құжат; 2007 ж., № 1, 4-құжат; № 2, 18-құжат; № 19, 147-құжат; № 24, 180-құжат; 2008 ж., № 6-7, 27-құжат; № 23, 114-құжат; № 24, 129-құжат; 2009 ж., № 2-3, 15-құжат; № 15-16, 76-құжат; № 18, 84-құжат; 2010 ж., № 1-2, 5-құжат; № 5, 23-құжат; № 24, 146-құжат; 2011 ж., № 1, 2, 7-құжаттар; № 5, 43-құжат; № 6, 50-құжат; № 11, 102-құжат; № 16, 129-құжат; 2012 ж., № 3, 27-құжат; № 14, 92-құжат; № 15, 97-құжат; № 21-22, 124-құжат; 2013 ж., № 9, 51-құжат; № 14, 72, 75-құжаттар; № 15, 79, 82-құжаттар; № 16, 83-құжат; 2014 ж., № 1, 4-құжат; № 2, 10-құжат; № 7, 37-құжат; № 10, 52-құжат; № 19-I, 19-II, 96-құжат; № 21, 122-құжат; № 23, 143-құжат; 2015 ж., № 11, 57-құжат; № 19-II, 103-құжат; № 20-1V, 113-құжат; 2016 ж., № 6, 45-құжат; № 7-ІІ, 56-құжат; № 8-II, 72-құжат; 2017 ж., № 3, 6-құжат; № 12, 34-құжат; № 14, 51, 54-құжаттар; № 23-V, 113-құжат; 2018 ж., № 10, 32-құжат; № 19, 62-құжат; № 24, 93-құжат; 2019 жылғы 23 сәуірдегі "Егемен Қазақстан" және "Казахстанская правда" газетінде жарияланған "Қазақстан Республикасының кейбір заңнамалық актілеріне көлік мәселелері бойынша өзгерістер мен толықтырулар енгізу туралы" 2019 жылғы 19 сәуірдегі Қазақстан Республикасының Заңы):</w:t>
      </w:r>
    </w:p>
    <w:bookmarkEnd w:id="3"/>
    <w:p>
      <w:pPr>
        <w:spacing w:after="0"/>
        <w:ind w:left="0"/>
        <w:jc w:val="both"/>
      </w:pPr>
      <w:r>
        <w:rPr>
          <w:rFonts w:ascii="Times New Roman"/>
          <w:b w:val="false"/>
          <w:i w:val="false"/>
          <w:color w:val="000000"/>
          <w:sz w:val="28"/>
        </w:rPr>
        <w:t>
      1) 1-баптың 43-1) тармақшасы мынадай редакцияда жазылсын:</w:t>
      </w:r>
    </w:p>
    <w:p>
      <w:pPr>
        <w:spacing w:after="0"/>
        <w:ind w:left="0"/>
        <w:jc w:val="both"/>
      </w:pPr>
      <w:r>
        <w:rPr>
          <w:rFonts w:ascii="Times New Roman"/>
          <w:b w:val="false"/>
          <w:i w:val="false"/>
          <w:color w:val="000000"/>
          <w:sz w:val="28"/>
        </w:rPr>
        <w:t>
      "43-1) су сапасының нормативтері - жерүсті су объектілері жай-күйінің нысаналы көрсеткіштеріне қол жеткізу үшін сақталуға тиісті судың шекті гидрохимиялық, микробиологиялық, физикалық сипаттамаларының сандық керсеткіштері;";</w:t>
      </w:r>
    </w:p>
    <w:p>
      <w:pPr>
        <w:spacing w:after="0"/>
        <w:ind w:left="0"/>
        <w:jc w:val="both"/>
      </w:pPr>
      <w:r>
        <w:rPr>
          <w:rFonts w:ascii="Times New Roman"/>
          <w:b w:val="false"/>
          <w:i w:val="false"/>
          <w:color w:val="000000"/>
          <w:sz w:val="28"/>
        </w:rPr>
        <w:t>
      2) 53-баптың 4-тармағы мынадай редакцияда жазылсын:</w:t>
      </w:r>
    </w:p>
    <w:p>
      <w:pPr>
        <w:spacing w:after="0"/>
        <w:ind w:left="0"/>
        <w:jc w:val="both"/>
      </w:pPr>
      <w:r>
        <w:rPr>
          <w:rFonts w:ascii="Times New Roman"/>
          <w:b w:val="false"/>
          <w:i w:val="false"/>
          <w:color w:val="000000"/>
          <w:sz w:val="28"/>
        </w:rPr>
        <w:t>
      "4. Ауызсудың және тазартылған сарқынды сулардың сапасына өндірістік бақылауды сумен жабдықтау және (немесе) су бұру жөніндегі ұйымның аттестатталған зертханалары, сондай-ақ жасасылған шарттарға сәйкес басқа да аттестатталған зертханалар жүзеге асырады.";</w:t>
      </w:r>
    </w:p>
    <w:p>
      <w:pPr>
        <w:spacing w:after="0"/>
        <w:ind w:left="0"/>
        <w:jc w:val="both"/>
      </w:pPr>
      <w:r>
        <w:rPr>
          <w:rFonts w:ascii="Times New Roman"/>
          <w:b w:val="false"/>
          <w:i w:val="false"/>
          <w:color w:val="000000"/>
          <w:sz w:val="28"/>
        </w:rPr>
        <w:t>
      3) 56-баптың 3-тармағы мынадай редакцияда жазылсын:</w:t>
      </w:r>
    </w:p>
    <w:p>
      <w:pPr>
        <w:spacing w:after="0"/>
        <w:ind w:left="0"/>
        <w:jc w:val="both"/>
      </w:pPr>
      <w:r>
        <w:rPr>
          <w:rFonts w:ascii="Times New Roman"/>
          <w:b w:val="false"/>
          <w:i w:val="false"/>
          <w:color w:val="000000"/>
          <w:sz w:val="28"/>
        </w:rPr>
        <w:t>
      "3. Уәкілетті органның ведомствосы қоршаған ортаны қорғау саласындағы уәкілетті органмен келісу бойынша жерүсті су объектілері үшін уәкілетті органның ведомствосы бекіткен су объектілеріндегі су сапасын жіктеудің бірыңғай жүйесі негізінде олардағы су сапасының нормативтерін әзірлейді және бекітеді.";</w:t>
      </w:r>
    </w:p>
    <w:p>
      <w:pPr>
        <w:spacing w:after="0"/>
        <w:ind w:left="0"/>
        <w:jc w:val="both"/>
      </w:pPr>
      <w:r>
        <w:rPr>
          <w:rFonts w:ascii="Times New Roman"/>
          <w:b w:val="false"/>
          <w:i w:val="false"/>
          <w:color w:val="000000"/>
          <w:sz w:val="28"/>
        </w:rPr>
        <w:t>
      4) 85-бап мынадай редакцияда жазылсын:</w:t>
      </w:r>
    </w:p>
    <w:p>
      <w:pPr>
        <w:spacing w:after="0"/>
        <w:ind w:left="0"/>
        <w:jc w:val="both"/>
      </w:pPr>
      <w:r>
        <w:rPr>
          <w:rFonts w:ascii="Times New Roman"/>
          <w:b w:val="false"/>
          <w:i w:val="false"/>
          <w:color w:val="000000"/>
          <w:sz w:val="28"/>
        </w:rPr>
        <w:t>
      "85-бап. Су қорын пайдалану мен қорғау, сумен жабдықтау және су бұру саласындағы стандарттау мен сертификаттау</w:t>
      </w:r>
    </w:p>
    <w:p>
      <w:pPr>
        <w:spacing w:after="0"/>
        <w:ind w:left="0"/>
        <w:jc w:val="both"/>
      </w:pPr>
      <w:r>
        <w:rPr>
          <w:rFonts w:ascii="Times New Roman"/>
          <w:b w:val="false"/>
          <w:i w:val="false"/>
          <w:color w:val="000000"/>
          <w:sz w:val="28"/>
        </w:rPr>
        <w:t>
      1. Су қорын пайдалану мен қорғау, сумен жабдықтау және су бұру саласындағы ұлттық стандарттар Қазақстан Республикасының заңнамасында белгіленген тәртіппен әзірленеді және бекітіледі.</w:t>
      </w:r>
    </w:p>
    <w:p>
      <w:pPr>
        <w:spacing w:after="0"/>
        <w:ind w:left="0"/>
        <w:jc w:val="both"/>
      </w:pPr>
      <w:r>
        <w:rPr>
          <w:rFonts w:ascii="Times New Roman"/>
          <w:b w:val="false"/>
          <w:i w:val="false"/>
          <w:color w:val="000000"/>
          <w:sz w:val="28"/>
        </w:rPr>
        <w:t>
      2. Су қорын пайдалану мен қорғау, сумен жабдықтау және су буру саласындағы техникалық талаптар Қазақстан Республикасының заңнамасында белгіленген тәртіппен әзірленеді, бекітіледі және тіркеледі.</w:t>
      </w:r>
    </w:p>
    <w:p>
      <w:pPr>
        <w:spacing w:after="0"/>
        <w:ind w:left="0"/>
        <w:jc w:val="both"/>
      </w:pPr>
      <w:r>
        <w:rPr>
          <w:rFonts w:ascii="Times New Roman"/>
          <w:b w:val="false"/>
          <w:i w:val="false"/>
          <w:color w:val="000000"/>
          <w:sz w:val="28"/>
        </w:rPr>
        <w:t>
      3. Су қорын пайдалану мен қорғау, сумен жабдықтау және су бұру саласындағы стандарттар мен техникалық талаптарға сәйкестікті айқындау үшін Қазақстан Республикасының заңнамасында белгіленген тәртіппен міндетті және ерікті сертификаттау жүзеге асырылады.</w:t>
      </w:r>
    </w:p>
    <w:p>
      <w:pPr>
        <w:spacing w:after="0"/>
        <w:ind w:left="0"/>
        <w:jc w:val="both"/>
      </w:pPr>
      <w:r>
        <w:rPr>
          <w:rFonts w:ascii="Times New Roman"/>
          <w:b w:val="false"/>
          <w:i w:val="false"/>
          <w:color w:val="000000"/>
          <w:sz w:val="28"/>
        </w:rPr>
        <w:t>
      4. Бөлшектеп құйылған түрде (бөтелкелерде немесе басқа да ыдыстарда) су тұтынушыларға сатуға арналған ауыз суды, суды тазарту мен зарарсыздандырудың жеке тұрмыстық және топтық техникалық құралдары, сондай-ақ ауыз сумен жабдықтау жүйелерінде пайдаланылатын материалдар, реагенттер, технологиялық процестер, жабдықтар және өзге де құралдар техникалық реттеу туралы заңнамасына сәйкес сәйкестікті растауға жатады.".</w:t>
      </w:r>
    </w:p>
    <w:p>
      <w:pPr>
        <w:spacing w:after="0"/>
        <w:ind w:left="0"/>
        <w:jc w:val="both"/>
      </w:pPr>
      <w:r>
        <w:rPr>
          <w:rFonts w:ascii="Times New Roman"/>
          <w:b w:val="false"/>
          <w:i w:val="false"/>
          <w:color w:val="000000"/>
          <w:sz w:val="28"/>
        </w:rPr>
        <w:t xml:space="preserve">
      2. 2015 жылғы 29 қазандағы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2015 ж., № 20-11, 20-ІІІ, 1 12-құжат; 2016 ж., № 1, 4-құжат; № 6, 45-құжат; № 7-ІІ, 55-құжат; № 8-I, 62, 65-құжаттар; № 8-ІІ, 72-құжат; № 12, 87-құжат; № 23, 118-құжат; № 24, 124, 126-құжаттар; 2017 ж., № 9, 21-құжат; № 14, 50, 51-құжаттар; № 22-ІІІ, 109-құжат; № 23-IIІ, 111-құжат; № 23-V, 113-құжат; № 24, 115-құжат; 2018 ж., № 10, 32-құжат; № 11, 37-құжат; № 14, 44-құжат; № 15, 46, 49, 50-құжаттар; № 19, 62-құжат; № 22, 82, 83-құжаттар; № 24, 94-құжат; 2019 ж., № 2, 6-құжат; № 7, 39-құжат 2019 жылғы 19 наурызда "Егемен Қазақстан" және "Казахстанская правда" газеттерінде жарияланған, "Қазақстан Республикасының кейбір заңнамалық актілеріне қорғаныс және аэроғарыш өнеркәсібі, ақпараттандыру саласындағы ақпараттық қауіпсіздік мәселелері бойынша өзгерістер мен толықтырулар енгізу туралы" 2019 жылғы 18 наурыздағы Қазақстан Республикасының Заңы):</w:t>
      </w:r>
    </w:p>
    <w:p>
      <w:pPr>
        <w:spacing w:after="0"/>
        <w:ind w:left="0"/>
        <w:jc w:val="both"/>
      </w:pPr>
      <w:r>
        <w:rPr>
          <w:rFonts w:ascii="Times New Roman"/>
          <w:b w:val="false"/>
          <w:i w:val="false"/>
          <w:color w:val="000000"/>
          <w:sz w:val="28"/>
        </w:rPr>
        <w:t>
      1) 84-бапқа:</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2) және 3) тармақшалар алып тасталсын;</w:t>
      </w:r>
    </w:p>
    <w:p>
      <w:pPr>
        <w:spacing w:after="0"/>
        <w:ind w:left="0"/>
        <w:jc w:val="both"/>
      </w:pPr>
      <w:r>
        <w:rPr>
          <w:rFonts w:ascii="Times New Roman"/>
          <w:b w:val="false"/>
          <w:i w:val="false"/>
          <w:color w:val="000000"/>
          <w:sz w:val="28"/>
        </w:rPr>
        <w:t>
      2) 90-бап мынадай мазмұндағы 2-3) тармақшамен толықтырылсын:</w:t>
      </w:r>
    </w:p>
    <w:p>
      <w:pPr>
        <w:spacing w:after="0"/>
        <w:ind w:left="0"/>
        <w:jc w:val="both"/>
      </w:pPr>
      <w:r>
        <w:rPr>
          <w:rFonts w:ascii="Times New Roman"/>
          <w:b w:val="false"/>
          <w:i w:val="false"/>
          <w:color w:val="000000"/>
          <w:sz w:val="28"/>
        </w:rPr>
        <w:t>
      "2-3) Бірыңғай есеп беру күнін ұйымдастыру және өткізу;";</w:t>
      </w:r>
    </w:p>
    <w:p>
      <w:pPr>
        <w:spacing w:after="0"/>
        <w:ind w:left="0"/>
        <w:jc w:val="both"/>
      </w:pPr>
      <w:r>
        <w:rPr>
          <w:rFonts w:ascii="Times New Roman"/>
          <w:b w:val="false"/>
          <w:i w:val="false"/>
          <w:color w:val="000000"/>
          <w:sz w:val="28"/>
        </w:rPr>
        <w:t>
      3) 113-бап мынадай редакцияда жазылсын:</w:t>
      </w:r>
    </w:p>
    <w:p>
      <w:pPr>
        <w:spacing w:after="0"/>
        <w:ind w:left="0"/>
        <w:jc w:val="both"/>
      </w:pPr>
      <w:r>
        <w:rPr>
          <w:rFonts w:ascii="Times New Roman"/>
          <w:b w:val="false"/>
          <w:i w:val="false"/>
          <w:color w:val="000000"/>
          <w:sz w:val="28"/>
        </w:rPr>
        <w:t>
      "113-бап. Техникалық реттеу саласындағы мемлекеттік реттеу</w:t>
      </w:r>
    </w:p>
    <w:p>
      <w:pPr>
        <w:spacing w:after="0"/>
        <w:ind w:left="0"/>
        <w:jc w:val="both"/>
      </w:pPr>
      <w:r>
        <w:rPr>
          <w:rFonts w:ascii="Times New Roman"/>
          <w:b w:val="false"/>
          <w:i w:val="false"/>
          <w:color w:val="000000"/>
          <w:sz w:val="28"/>
        </w:rPr>
        <w:t>
      Техникалық реттеу саласындағы мемлекеттік реттеу осы Кодекске және Қазақстан Республикасының техникалық реттеу саласындағы заңнамасына сәйкес өнімге, оның ішінде ғимараттар мен құрылысжайларға, өнімге қойылатын талаптарға байланысты жобалау (іздестіруді қоса алғанда), өндіру, құрылыс салу, монтаждау, баптау, пайдалану, сақтау, тасымалдау, өткізу және кәдеге жарату процестеріне, өнімге, процестерге және қызметтер көрсетуге қойылатын талаптарды ерікті негізде қолдануға, сәйкестікті бағалауға және мемлекеттік бақылау мен қадағалауға қойылатын міндетті талаптарды белгілеу және орындау болып табылады.";</w:t>
      </w:r>
    </w:p>
    <w:p>
      <w:pPr>
        <w:spacing w:after="0"/>
        <w:ind w:left="0"/>
        <w:jc w:val="both"/>
      </w:pPr>
      <w:r>
        <w:rPr>
          <w:rFonts w:ascii="Times New Roman"/>
          <w:b w:val="false"/>
          <w:i w:val="false"/>
          <w:color w:val="000000"/>
          <w:sz w:val="28"/>
        </w:rPr>
        <w:t>
      4) 114-бап мынадай редакцияда жазылсын:</w:t>
      </w:r>
    </w:p>
    <w:p>
      <w:pPr>
        <w:spacing w:after="0"/>
        <w:ind w:left="0"/>
        <w:jc w:val="both"/>
      </w:pPr>
      <w:r>
        <w:rPr>
          <w:rFonts w:ascii="Times New Roman"/>
          <w:b w:val="false"/>
          <w:i w:val="false"/>
          <w:color w:val="000000"/>
          <w:sz w:val="28"/>
        </w:rPr>
        <w:t>
      "114-бап. Техникалық реттеу объектілері Техникалық реттеу объектілері:</w:t>
      </w:r>
    </w:p>
    <w:p>
      <w:pPr>
        <w:spacing w:after="0"/>
        <w:ind w:left="0"/>
        <w:jc w:val="both"/>
      </w:pPr>
      <w:r>
        <w:rPr>
          <w:rFonts w:ascii="Times New Roman"/>
          <w:b w:val="false"/>
          <w:i w:val="false"/>
          <w:color w:val="000000"/>
          <w:sz w:val="28"/>
        </w:rPr>
        <w:t>
      азаматтық авиация өнімін, мемлекеттік құпияны (мемлекеттік құпияларды) құрайтын немесе заңнамаға сәйкес қорғалатын қолжетімділігі шектеулі өзге де ақпаратқа жататын мәліметтерді қорғау мақсатында пайдаланылатын өнімді, мәліметтері мемлекеттік құпияны (мемлекеттік құпияларды) құрайтын өнімді қоспағанда, атом энергиясын пайдалану саласындағы қауіпсіздікті қамтамасыз етуге байланысты талаптар белгіленетін өнімді, бұрын пайдалануда болған өнімді, ветеринариялық препараттарды, дәрілік заттарды, медициналық бұйымдары (медициналық мақсаттағы бұйымдар мен медициналық техника) қоспағанда, өнімі;</w:t>
      </w:r>
    </w:p>
    <w:p>
      <w:pPr>
        <w:spacing w:after="0"/>
        <w:ind w:left="0"/>
        <w:jc w:val="both"/>
      </w:pPr>
      <w:r>
        <w:rPr>
          <w:rFonts w:ascii="Times New Roman"/>
          <w:b w:val="false"/>
          <w:i w:val="false"/>
          <w:color w:val="000000"/>
          <w:sz w:val="28"/>
        </w:rPr>
        <w:t>
      өнімге қойылатын талаптарға байланысты жобалау (іздестіруді қоса алғанда), өндіру, құрылыс салу, монтаждау, баптау, пайдалану, сақтау, тасымалдау, өткізу және кәдеге жарату процестері;</w:t>
      </w:r>
    </w:p>
    <w:p>
      <w:pPr>
        <w:spacing w:after="0"/>
        <w:ind w:left="0"/>
        <w:jc w:val="both"/>
      </w:pPr>
      <w:r>
        <w:rPr>
          <w:rFonts w:ascii="Times New Roman"/>
          <w:b w:val="false"/>
          <w:i w:val="false"/>
          <w:color w:val="000000"/>
          <w:sz w:val="28"/>
        </w:rPr>
        <w:t>
      реттелуі Қазақстан Республикасының өзге де заңдарында, Қазақстан Республикасы Президентінің және Қазақстан Республикасы Үкіметінің актілерінде белгіленген ветеринария, өсімдіктерді қорғау және олардың карантині саласындағы көрсетілетін қызметтерді, мемлекеттік, медициналық, білім беру, қаржы, банк және басқа да көрсетілетін қызметтерді қоспағанда, көрсетілетін қызметтер болып табылады.";</w:t>
      </w:r>
    </w:p>
    <w:p>
      <w:pPr>
        <w:spacing w:after="0"/>
        <w:ind w:left="0"/>
        <w:jc w:val="both"/>
      </w:pPr>
      <w:r>
        <w:rPr>
          <w:rFonts w:ascii="Times New Roman"/>
          <w:b w:val="false"/>
          <w:i w:val="false"/>
          <w:color w:val="000000"/>
          <w:sz w:val="28"/>
        </w:rPr>
        <w:t>
      5) мынадай мазмұндағы 131-1-баппен толықтырылсын:</w:t>
      </w:r>
    </w:p>
    <w:p>
      <w:pPr>
        <w:spacing w:after="0"/>
        <w:ind w:left="0"/>
        <w:jc w:val="both"/>
      </w:pPr>
      <w:r>
        <w:rPr>
          <w:rFonts w:ascii="Times New Roman"/>
          <w:b w:val="false"/>
          <w:i w:val="false"/>
          <w:color w:val="000000"/>
          <w:sz w:val="28"/>
        </w:rPr>
        <w:t>
      "131-1-бап. Бірыңғай есеп беру күні</w:t>
      </w:r>
    </w:p>
    <w:p>
      <w:pPr>
        <w:spacing w:after="0"/>
        <w:ind w:left="0"/>
        <w:jc w:val="both"/>
      </w:pPr>
      <w:r>
        <w:rPr>
          <w:rFonts w:ascii="Times New Roman"/>
          <w:b w:val="false"/>
          <w:i w:val="false"/>
          <w:color w:val="000000"/>
          <w:sz w:val="28"/>
        </w:rPr>
        <w:t>
      1. Кәсіпкерлік субъектілері мен мемлекеттің өзара іс-қимылын жақсарту мақсатында жыл сайын қыркүйектің соңғы бейсенбісінде, Қазақстан Республикасының Ұлттық Банкі мен қаржы нарығын және қаржы ұйымдарын реттеу, бақылау және қадағалау жөніндегі уәкілетті органды қоспағанда, кәсіпкерлік жөніндегі уәкілетті орган айқындайтын тәртіппен бакылау және қадағалау органдарының бірыңғай есеп беру күні өткізіледі.</w:t>
      </w:r>
    </w:p>
    <w:p>
      <w:pPr>
        <w:spacing w:after="0"/>
        <w:ind w:left="0"/>
        <w:jc w:val="both"/>
      </w:pPr>
      <w:r>
        <w:rPr>
          <w:rFonts w:ascii="Times New Roman"/>
          <w:b w:val="false"/>
          <w:i w:val="false"/>
          <w:color w:val="000000"/>
          <w:sz w:val="28"/>
        </w:rPr>
        <w:t>
      2. Бірыңғай есеп беру күні елордада, республикалық маңызы бар қалаларда және облыстардың әкімшілік орталықтарында кәсіпкерлік субъектілерімен мемлекеттік бақылауды және қадағалауды жүзеге асыру және заңнаманы бұзушылықтары профилактикасының нәтижелерін талқылау бойынша кездесу болып табылады.";</w:t>
      </w:r>
    </w:p>
    <w:p>
      <w:pPr>
        <w:spacing w:after="0"/>
        <w:ind w:left="0"/>
        <w:jc w:val="both"/>
      </w:pPr>
      <w:r>
        <w:rPr>
          <w:rFonts w:ascii="Times New Roman"/>
          <w:b w:val="false"/>
          <w:i w:val="false"/>
          <w:color w:val="000000"/>
          <w:sz w:val="28"/>
        </w:rPr>
        <w:t>
      6) 139-бап мынадай мазмұндағы 10-1) тармақшамен толыктырылсын:</w:t>
      </w:r>
    </w:p>
    <w:p>
      <w:pPr>
        <w:spacing w:after="0"/>
        <w:ind w:left="0"/>
        <w:jc w:val="both"/>
      </w:pPr>
      <w:r>
        <w:rPr>
          <w:rFonts w:ascii="Times New Roman"/>
          <w:b w:val="false"/>
          <w:i w:val="false"/>
          <w:color w:val="000000"/>
          <w:sz w:val="28"/>
        </w:rPr>
        <w:t>
      "10-1) техникалық реттеу саласында техникалық регламенттердің талаптарына сәйкестігіне өнімді айналысқа шығару бөлігінде;";</w:t>
      </w:r>
    </w:p>
    <w:p>
      <w:pPr>
        <w:spacing w:after="0"/>
        <w:ind w:left="0"/>
        <w:jc w:val="both"/>
      </w:pPr>
      <w:r>
        <w:rPr>
          <w:rFonts w:ascii="Times New Roman"/>
          <w:b w:val="false"/>
          <w:i w:val="false"/>
          <w:color w:val="000000"/>
          <w:sz w:val="28"/>
        </w:rPr>
        <w:t>
      7) 141-баптың екінші бөлігінің жиырма екінші абзацы мынадай редакцияда жазылсын:</w:t>
      </w:r>
    </w:p>
    <w:p>
      <w:pPr>
        <w:spacing w:after="0"/>
        <w:ind w:left="0"/>
        <w:jc w:val="both"/>
      </w:pPr>
      <w:r>
        <w:rPr>
          <w:rFonts w:ascii="Times New Roman"/>
          <w:b w:val="false"/>
          <w:i w:val="false"/>
          <w:color w:val="000000"/>
          <w:sz w:val="28"/>
        </w:rPr>
        <w:t>
      "Тексерулер жүргізудің жартыжылдық графиктеріне өзгерістер енгізу Қазақстан Республикасының Бас прокуратурасы айқындайтын тәртіппен жүзеге асырылады.";</w:t>
      </w:r>
    </w:p>
    <w:p>
      <w:pPr>
        <w:spacing w:after="0"/>
        <w:ind w:left="0"/>
        <w:jc w:val="both"/>
      </w:pPr>
      <w:r>
        <w:rPr>
          <w:rFonts w:ascii="Times New Roman"/>
          <w:b w:val="false"/>
          <w:i w:val="false"/>
          <w:color w:val="000000"/>
          <w:sz w:val="28"/>
        </w:rPr>
        <w:t>
      8) 141-баптың 3-тармағының он бірінші бөлігі мынадай мазмұндағы 2-1) тармақшасымен толықтырылсын:</w:t>
      </w:r>
    </w:p>
    <w:p>
      <w:pPr>
        <w:spacing w:after="0"/>
        <w:ind w:left="0"/>
        <w:jc w:val="both"/>
      </w:pPr>
      <w:r>
        <w:rPr>
          <w:rFonts w:ascii="Times New Roman"/>
          <w:b w:val="false"/>
          <w:i w:val="false"/>
          <w:color w:val="000000"/>
          <w:sz w:val="28"/>
        </w:rPr>
        <w:t>
      "2-1) егер бару "Техникалық реттеу туралы" Қазақстан Республикасының Заңына сәйкес жүргізілетін бақылау және қадағалау субъектісіне бармай профилактикалық бақылау және қадағалаудың қорытындылары бойынша өнім үлгілерін іріктеуге байланысты болса";</w:t>
      </w:r>
    </w:p>
    <w:p>
      <w:pPr>
        <w:spacing w:after="0"/>
        <w:ind w:left="0"/>
        <w:jc w:val="both"/>
      </w:pPr>
      <w:r>
        <w:rPr>
          <w:rFonts w:ascii="Times New Roman"/>
          <w:b w:val="false"/>
          <w:i w:val="false"/>
          <w:color w:val="000000"/>
          <w:sz w:val="28"/>
        </w:rPr>
        <w:t>
      9) 146-баптың 2-тармағының екінші бөлігі мынадай редакцияда жазылсын:</w:t>
      </w:r>
    </w:p>
    <w:p>
      <w:pPr>
        <w:spacing w:after="0"/>
        <w:ind w:left="0"/>
        <w:jc w:val="both"/>
      </w:pPr>
      <w:r>
        <w:rPr>
          <w:rFonts w:ascii="Times New Roman"/>
          <w:b w:val="false"/>
          <w:i w:val="false"/>
          <w:color w:val="000000"/>
          <w:sz w:val="28"/>
        </w:rPr>
        <w:t>
      "Осы Кодекстің 141-бабының 3-тармағы он бірінші бөлігінің 1), 2-1), 3) және 3-1) тармақшаларында көзделген негіздер бойынша бақылау және қадағалау субъектісіне (объектісіне) бару арқылы профилактикалық бақылау мен қадағалауды тағайындау туралы акт құқықтық статистика және арнайы есепке алу саласындағы уәкілетті органда бақылау және қадағалау субъектісінің (объектісінің) тұрған жеріндегі құқықтық статистика және арнайы есепке алу саласындағы уәкілетті органның аумақтық органына оны ұсыну, оның ішінде электрондық нысанда ұсыну жолымен бақылау және қадағалау субъектісіне (объектісіне) бару арқылы профилактикалық бақылау мен қадағалау басталған күннен кейінгі келесі жұмыс күні ішінде тіркеледі.";</w:t>
      </w:r>
    </w:p>
    <w:p>
      <w:pPr>
        <w:spacing w:after="0"/>
        <w:ind w:left="0"/>
        <w:jc w:val="both"/>
      </w:pPr>
      <w:r>
        <w:rPr>
          <w:rFonts w:ascii="Times New Roman"/>
          <w:b w:val="false"/>
          <w:i w:val="false"/>
          <w:color w:val="000000"/>
          <w:sz w:val="28"/>
        </w:rPr>
        <w:t>
      10) 147-бап 1-тармағының екінші бөлігі мынадай редакцияда жазылсын:</w:t>
      </w:r>
    </w:p>
    <w:p>
      <w:pPr>
        <w:spacing w:after="0"/>
        <w:ind w:left="0"/>
        <w:jc w:val="both"/>
      </w:pPr>
      <w:r>
        <w:rPr>
          <w:rFonts w:ascii="Times New Roman"/>
          <w:b w:val="false"/>
          <w:i w:val="false"/>
          <w:color w:val="000000"/>
          <w:sz w:val="28"/>
        </w:rPr>
        <w:t>
      "Осы Кодекстің 141-бабының 3-тармағы он бірінші бөлігінің 1), 2-1), 3), 3-1) және 6) тармақшаларында, 144-бабы 3-тармағының 3), 4), 9) және 10) тармақшаларында, 6, 7 және 8-тармақтарында көзделген жағдайларды қоспағанда, жоспардан тыс тексеруді және бақылау және қадағалау субъектісіне (объектісіне) бару арқылы профилактикалық бақылау мен қадағалауды жүргізу кезінде бақылау және қадағалау органы тексеруді және бақылау және қадағалау субъектісіне (объектісіне) бару арқылы профилактикалық бақылау мен қадағалауды жүргізу нысанасын көрсете отырып, жоспардан тыс тексеруді және бақылау және қадағалау субъектісіне (объектісіне) бару арқылы профилактикалық бақылау мен қадағалауды жүргізудің басталатыны туралы олар басталғанға дейін кемінде бір тәулік бұрын бақылау және қадағалау субъектісіне хабарлауға міндетті.".</w:t>
      </w:r>
    </w:p>
    <w:p>
      <w:pPr>
        <w:spacing w:after="0"/>
        <w:ind w:left="0"/>
        <w:jc w:val="both"/>
      </w:pPr>
      <w:r>
        <w:rPr>
          <w:rFonts w:ascii="Times New Roman"/>
          <w:b w:val="false"/>
          <w:i w:val="false"/>
          <w:color w:val="000000"/>
          <w:sz w:val="28"/>
        </w:rPr>
        <w:t xml:space="preserve">
      3. "Жер қойнауы және жер қойнауын пайдалану туралы" 2017 жылғы 27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2017 ж., № 23-IV, 112-құжат; 2018 ж., № 10, 32-құжат; № 19, 62-құжат; 2019 ж., № 7, 37-құжат):</w:t>
      </w:r>
    </w:p>
    <w:p>
      <w:pPr>
        <w:spacing w:after="0"/>
        <w:ind w:left="0"/>
        <w:jc w:val="both"/>
      </w:pPr>
      <w:r>
        <w:rPr>
          <w:rFonts w:ascii="Times New Roman"/>
          <w:b w:val="false"/>
          <w:i w:val="false"/>
          <w:color w:val="000000"/>
          <w:sz w:val="28"/>
        </w:rPr>
        <w:t>
      61-бап мынадай мазмұндағы 1-2) тармақшамен толықтырылсын:</w:t>
      </w:r>
    </w:p>
    <w:p>
      <w:pPr>
        <w:spacing w:after="0"/>
        <w:ind w:left="0"/>
        <w:jc w:val="both"/>
      </w:pPr>
      <w:r>
        <w:rPr>
          <w:rFonts w:ascii="Times New Roman"/>
          <w:b w:val="false"/>
          <w:i w:val="false"/>
          <w:color w:val="000000"/>
          <w:sz w:val="28"/>
        </w:rPr>
        <w:t>
      "1-2) техникалық регламенттерді әзірлеу және бекіту;".</w:t>
      </w:r>
    </w:p>
    <w:p>
      <w:pPr>
        <w:spacing w:after="0"/>
        <w:ind w:left="0"/>
        <w:jc w:val="both"/>
      </w:pPr>
      <w:r>
        <w:rPr>
          <w:rFonts w:ascii="Times New Roman"/>
          <w:b w:val="false"/>
          <w:i w:val="false"/>
          <w:color w:val="000000"/>
          <w:sz w:val="28"/>
        </w:rPr>
        <w:t xml:space="preserve">
      4. "Этил спирті мен алкоголь өнімінің өндірілуін және айналымын мемлекеттік реттеу туралы" 1999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20, 720-құжат; 2004 ж., № 5, 27-құжат; № 23, 140, 142-құжаттар; 2006 ж., № 23, 141-құжат; 2007 ж., № 2, 18-құжат; № 12, 88-құжат; 2009 ж., № 17, 82-құжат; 2010 ж., № 15, 71-құжат; № 22, 128-құжат; 2011 ж., № 11, 102-құжат; № 12, 111-кұжат; 2012 ж., 15, 97-құжат; 2013 ж., № 14, 72-құжат; 2014 ж., № 10, 52-құжат; № 11, 65-құжат; № 19-I, 19-II, 96-құжат; 2015 ж., № 19-I, 101-құжат; № 23-II, 169-құжат; 2016 ж., № 22, 116-құжат; 2017 ж., № 22-ІІІ, 109-құжат; 2018 ж., № 24, 94-құжат; 2019 ж., № 8, 45-құжат):</w:t>
      </w:r>
    </w:p>
    <w:p>
      <w:pPr>
        <w:spacing w:after="0"/>
        <w:ind w:left="0"/>
        <w:jc w:val="both"/>
      </w:pPr>
      <w:r>
        <w:rPr>
          <w:rFonts w:ascii="Times New Roman"/>
          <w:b w:val="false"/>
          <w:i w:val="false"/>
          <w:color w:val="000000"/>
          <w:sz w:val="28"/>
        </w:rPr>
        <w:t>
      1) 1-бапта:</w:t>
      </w:r>
    </w:p>
    <w:p>
      <w:pPr>
        <w:spacing w:after="0"/>
        <w:ind w:left="0"/>
        <w:jc w:val="both"/>
      </w:pPr>
      <w:r>
        <w:rPr>
          <w:rFonts w:ascii="Times New Roman"/>
          <w:b w:val="false"/>
          <w:i w:val="false"/>
          <w:color w:val="000000"/>
          <w:sz w:val="28"/>
        </w:rPr>
        <w:t>
      2) тармақша мынадай редакцияда жазылсын:</w:t>
      </w:r>
    </w:p>
    <w:p>
      <w:pPr>
        <w:spacing w:after="0"/>
        <w:ind w:left="0"/>
        <w:jc w:val="both"/>
      </w:pPr>
      <w:r>
        <w:rPr>
          <w:rFonts w:ascii="Times New Roman"/>
          <w:b w:val="false"/>
          <w:i w:val="false"/>
          <w:color w:val="000000"/>
          <w:sz w:val="28"/>
        </w:rPr>
        <w:t>
      "2) алкоголь өнімі - Еуразиялық экономикалық одақтың "Алкоголь өнімінің қауіпсіздігі туралы" (ЕАЭО ТР 047) техникалық регламентінің (бұдан әрі - техникалық регламент) № 1 қосымшасында көзделген тізбеге енгізілген өнімдерді қоспағанда, тағамдық шикізаттан өндірілген этил спиртін және (немесе) этил спиртінің көлемдік үлесі 0,5 пайыздан астам спирт бар тамақ өнімдерін пайдаланбай немесе пайдалана отырып дайындалған тамақ өнімдері;";</w:t>
      </w:r>
    </w:p>
    <w:p>
      <w:pPr>
        <w:spacing w:after="0"/>
        <w:ind w:left="0"/>
        <w:jc w:val="both"/>
      </w:pPr>
      <w:r>
        <w:rPr>
          <w:rFonts w:ascii="Times New Roman"/>
          <w:b w:val="false"/>
          <w:i w:val="false"/>
          <w:color w:val="000000"/>
          <w:sz w:val="28"/>
        </w:rPr>
        <w:t>
      4-1) тармақша мынадай редакцияда жазылсын:</w:t>
      </w:r>
    </w:p>
    <w:p>
      <w:pPr>
        <w:spacing w:after="0"/>
        <w:ind w:left="0"/>
        <w:jc w:val="both"/>
      </w:pPr>
      <w:r>
        <w:rPr>
          <w:rFonts w:ascii="Times New Roman"/>
          <w:b w:val="false"/>
          <w:i w:val="false"/>
          <w:color w:val="000000"/>
          <w:sz w:val="28"/>
        </w:rPr>
        <w:t>
      "4-1) дербес сәйкестендіру нөмір-коды - өндірілетін және импортталатын этил спирті мен алкоголь өніміне (сыра қайнату өнімдерінен басқа) берілетін сәйкестендіру нөмірі;";</w:t>
      </w:r>
    </w:p>
    <w:p>
      <w:pPr>
        <w:spacing w:after="0"/>
        <w:ind w:left="0"/>
        <w:jc w:val="both"/>
      </w:pPr>
      <w:r>
        <w:rPr>
          <w:rFonts w:ascii="Times New Roman"/>
          <w:b w:val="false"/>
          <w:i w:val="false"/>
          <w:color w:val="000000"/>
          <w:sz w:val="28"/>
        </w:rPr>
        <w:t>
      7) және 8) тармақшалар мынадай редакцияда жазылсын:</w:t>
      </w:r>
    </w:p>
    <w:p>
      <w:pPr>
        <w:spacing w:after="0"/>
        <w:ind w:left="0"/>
        <w:jc w:val="both"/>
      </w:pPr>
      <w:r>
        <w:rPr>
          <w:rFonts w:ascii="Times New Roman"/>
          <w:b w:val="false"/>
          <w:i w:val="false"/>
          <w:color w:val="000000"/>
          <w:sz w:val="28"/>
        </w:rPr>
        <w:t>
      "7) есепке алатын бақылау аспаптары - электр энергиясының іркіліссіз қоректендіру көздерімен жарақтандырылған, уәкілетті органға және оның аумақтық бөлімшелеріне этил спирті мен алкоголь өнімінің өндірісі саласындағы есепке алатын бақылау аспаптары деректерінің операторы арқылы нақты уақыт режимінде этил спирті мен алкоголь өнімінің өндірілу көлемдері туралы, ондағы этил спиртінің (шарап жасау және сыра қайнату өнімдерінен басқа) шоғырлануы туралы, этил спиртінің (сыра қайнату өнімінен басқа) қалдықтары және есепке алу-бақылау маркаларымен таңбалануға жататын өндірілген алкоголь онімінің есепке алу-бақылау маркаларын сәйкестендіру туралы деректердің автоматтандырылған берілуін қамтамасыз ететін аспаптар;</w:t>
      </w:r>
    </w:p>
    <w:p>
      <w:pPr>
        <w:spacing w:after="0"/>
        <w:ind w:left="0"/>
        <w:jc w:val="both"/>
      </w:pPr>
      <w:r>
        <w:rPr>
          <w:rFonts w:ascii="Times New Roman"/>
          <w:b w:val="false"/>
          <w:i w:val="false"/>
          <w:color w:val="000000"/>
          <w:sz w:val="28"/>
        </w:rPr>
        <w:t>
      8) есепке алу-бакылау маркасы - алкоголь өнімінің айналымын (экспорттан басқа) есепке алу және оған бақылауды жүзеге асыру мақсатында оны (толысылған шарап, сыра қайнату өнімдерінен басқа) сәйкестендіруге арналған ақпаратты қамтитын, белгіленген нысандағы және мазмұндағы қажетті қорғау элементтері бар арнайы біржолғы жапсырма;";</w:t>
      </w:r>
    </w:p>
    <w:p>
      <w:pPr>
        <w:spacing w:after="0"/>
        <w:ind w:left="0"/>
        <w:jc w:val="both"/>
      </w:pPr>
      <w:r>
        <w:rPr>
          <w:rFonts w:ascii="Times New Roman"/>
          <w:b w:val="false"/>
          <w:i w:val="false"/>
          <w:color w:val="000000"/>
          <w:sz w:val="28"/>
        </w:rPr>
        <w:t>
      9) тармақша алып тасталсын;</w:t>
      </w:r>
    </w:p>
    <w:p>
      <w:pPr>
        <w:spacing w:after="0"/>
        <w:ind w:left="0"/>
        <w:jc w:val="both"/>
      </w:pPr>
      <w:r>
        <w:rPr>
          <w:rFonts w:ascii="Times New Roman"/>
          <w:b w:val="false"/>
          <w:i w:val="false"/>
          <w:color w:val="000000"/>
          <w:sz w:val="28"/>
        </w:rPr>
        <w:t>
      12) тармақша алып тасталсын;</w:t>
      </w:r>
    </w:p>
    <w:p>
      <w:pPr>
        <w:spacing w:after="0"/>
        <w:ind w:left="0"/>
        <w:jc w:val="both"/>
      </w:pPr>
      <w:r>
        <w:rPr>
          <w:rFonts w:ascii="Times New Roman"/>
          <w:b w:val="false"/>
          <w:i w:val="false"/>
          <w:color w:val="000000"/>
          <w:sz w:val="28"/>
        </w:rPr>
        <w:t>
      18-1) тармақша мынадай редакцияда жазылсын:</w:t>
      </w:r>
    </w:p>
    <w:p>
      <w:pPr>
        <w:spacing w:after="0"/>
        <w:ind w:left="0"/>
        <w:jc w:val="both"/>
      </w:pPr>
      <w:r>
        <w:rPr>
          <w:rFonts w:ascii="Times New Roman"/>
          <w:b w:val="false"/>
          <w:i w:val="false"/>
          <w:color w:val="000000"/>
          <w:sz w:val="28"/>
        </w:rPr>
        <w:t>
      "18-1) сыра қайнату өнімдерін құю - сыра қайнату өнімдерін тасымалдауды және сақтауды көздемейтін, оны бөлшек саудада өткізу тәсілі;";</w:t>
      </w:r>
    </w:p>
    <w:p>
      <w:pPr>
        <w:spacing w:after="0"/>
        <w:ind w:left="0"/>
        <w:jc w:val="both"/>
      </w:pPr>
      <w:r>
        <w:rPr>
          <w:rFonts w:ascii="Times New Roman"/>
          <w:b w:val="false"/>
          <w:i w:val="false"/>
          <w:color w:val="000000"/>
          <w:sz w:val="28"/>
        </w:rPr>
        <w:t>
      23) және 24) тармақшалар мынадай редакцияда жазылсын:</w:t>
      </w:r>
    </w:p>
    <w:p>
      <w:pPr>
        <w:spacing w:after="0"/>
        <w:ind w:left="0"/>
        <w:jc w:val="both"/>
      </w:pPr>
      <w:r>
        <w:rPr>
          <w:rFonts w:ascii="Times New Roman"/>
          <w:b w:val="false"/>
          <w:i w:val="false"/>
          <w:color w:val="000000"/>
          <w:sz w:val="28"/>
        </w:rPr>
        <w:t>
      "23) этил спирті - спирт ашымықтарын кейіннен тазартып айыру және (немесе) этил спирті шикізатын тазартып айыру жолымен алынған, құрамында ілеспе ұшпа қоспалары бар, сондай-ақ тағамдық шикізаттан дайындалған этил спиртінің бас фракциясынан және этил спиртін, арақтарды, ликер-арақ бұйымдарын өндіру кезінде пайда болатын қайта өңдеу өнімдерінен алынған, құрамында қант- және крахмал бар шикізатты (жемістен басқа) спирттік ашыту әдісімен өндірілген, этанол су ерітіндісін білдіретін күштілігі кемінде 88 пайыз өнім;</w:t>
      </w:r>
    </w:p>
    <w:p>
      <w:pPr>
        <w:spacing w:after="0"/>
        <w:ind w:left="0"/>
        <w:jc w:val="both"/>
      </w:pPr>
      <w:r>
        <w:rPr>
          <w:rFonts w:ascii="Times New Roman"/>
          <w:b w:val="false"/>
          <w:i w:val="false"/>
          <w:color w:val="000000"/>
          <w:sz w:val="28"/>
        </w:rPr>
        <w:t>
      24) этил спирті мен алкоголь өнімінің өндірісі саласындағы есепке алатын бақылау аспаптарының деректері - этил спирті мен алкоголь өнімінің өндіріс көлемі, ондағы этил спиртінің (шарап жасау, сыра қайнату өнімдерімен басқа) шоғырлануы, этил спиртінің (сыра қайнату өнімдерінен басқа) қалдықтары және есепке алу-бақылау маркаларын сәйкестендіру туралы деректер;";</w:t>
      </w:r>
    </w:p>
    <w:p>
      <w:pPr>
        <w:spacing w:after="0"/>
        <w:ind w:left="0"/>
        <w:jc w:val="both"/>
      </w:pPr>
      <w:r>
        <w:rPr>
          <w:rFonts w:ascii="Times New Roman"/>
          <w:b w:val="false"/>
          <w:i w:val="false"/>
          <w:color w:val="000000"/>
          <w:sz w:val="28"/>
        </w:rPr>
        <w:t>
      2) 3-баптың 3-тармағының 5) тармақшасы мынадай редакцияда жазылсын:</w:t>
      </w:r>
    </w:p>
    <w:p>
      <w:pPr>
        <w:spacing w:after="0"/>
        <w:ind w:left="0"/>
        <w:jc w:val="both"/>
      </w:pPr>
      <w:r>
        <w:rPr>
          <w:rFonts w:ascii="Times New Roman"/>
          <w:b w:val="false"/>
          <w:i w:val="false"/>
          <w:color w:val="000000"/>
          <w:sz w:val="28"/>
        </w:rPr>
        <w:t>
      "5) техникалық регламентке сәйкес этил спирті мен арақтарды, айрықша арақтарды, тауардың шығарылған жерінің атауы қорғалған арақтарды, бал арақтарын, жүзім, жеміс арақтарын өндірушілер үшін өндірістік қуатты пайдаланудың ең төменгі процентін және өндірістің ең аз көлемдерін белгілеу;";</w:t>
      </w:r>
    </w:p>
    <w:p>
      <w:pPr>
        <w:spacing w:after="0"/>
        <w:ind w:left="0"/>
        <w:jc w:val="both"/>
      </w:pPr>
      <w:r>
        <w:rPr>
          <w:rFonts w:ascii="Times New Roman"/>
          <w:b w:val="false"/>
          <w:i w:val="false"/>
          <w:color w:val="000000"/>
          <w:sz w:val="28"/>
        </w:rPr>
        <w:t>
      3) 4-бапта:</w:t>
      </w:r>
    </w:p>
    <w:p>
      <w:pPr>
        <w:spacing w:after="0"/>
        <w:ind w:left="0"/>
        <w:jc w:val="both"/>
      </w:pPr>
      <w:r>
        <w:rPr>
          <w:rFonts w:ascii="Times New Roman"/>
          <w:b w:val="false"/>
          <w:i w:val="false"/>
          <w:color w:val="000000"/>
          <w:sz w:val="28"/>
        </w:rPr>
        <w:t>
      2-тармақта:</w:t>
      </w:r>
    </w:p>
    <w:p>
      <w:pPr>
        <w:spacing w:after="0"/>
        <w:ind w:left="0"/>
        <w:jc w:val="both"/>
      </w:pPr>
      <w:r>
        <w:rPr>
          <w:rFonts w:ascii="Times New Roman"/>
          <w:b w:val="false"/>
          <w:i w:val="false"/>
          <w:color w:val="000000"/>
          <w:sz w:val="28"/>
        </w:rPr>
        <w:t>
      3) және 4) тармақшалар мынадай редакцияда жазылсын:</w:t>
      </w:r>
    </w:p>
    <w:p>
      <w:pPr>
        <w:spacing w:after="0"/>
        <w:ind w:left="0"/>
        <w:jc w:val="both"/>
      </w:pPr>
      <w:r>
        <w:rPr>
          <w:rFonts w:ascii="Times New Roman"/>
          <w:b w:val="false"/>
          <w:i w:val="false"/>
          <w:color w:val="000000"/>
          <w:sz w:val="28"/>
        </w:rPr>
        <w:t>
      "3) техникалық регламентке сәйкес алкоголь өнімін белгілі бір түрге жатқызады;</w:t>
      </w:r>
    </w:p>
    <w:p>
      <w:pPr>
        <w:spacing w:after="0"/>
        <w:ind w:left="0"/>
        <w:jc w:val="both"/>
      </w:pPr>
      <w:r>
        <w:rPr>
          <w:rFonts w:ascii="Times New Roman"/>
          <w:b w:val="false"/>
          <w:i w:val="false"/>
          <w:color w:val="000000"/>
          <w:sz w:val="28"/>
        </w:rPr>
        <w:t>
      4) толысылған шарап, сондай-ақ өндірістік қуаты жылына төрт жүз мың декалитрден төмен сыра қайнату өндірісінің өнімдерінен басқа, этил спиртін және (немесе) алкоголь өнімін өндірудің технологиялық желілерін есепке алудың бақылау аспаптарымен жарақтандыру, олардың жұмыс істеуі және есепке алынуды жүзеге асыру қағидаларын әзірлейді және бекітеді;";</w:t>
      </w:r>
    </w:p>
    <w:p>
      <w:pPr>
        <w:spacing w:after="0"/>
        <w:ind w:left="0"/>
        <w:jc w:val="both"/>
      </w:pPr>
      <w:r>
        <w:rPr>
          <w:rFonts w:ascii="Times New Roman"/>
          <w:b w:val="false"/>
          <w:i w:val="false"/>
          <w:color w:val="000000"/>
          <w:sz w:val="28"/>
        </w:rPr>
        <w:t>
      4) 5-бап мынадай редакцияда жазылсын:</w:t>
      </w:r>
    </w:p>
    <w:p>
      <w:pPr>
        <w:spacing w:after="0"/>
        <w:ind w:left="0"/>
        <w:jc w:val="both"/>
      </w:pPr>
      <w:r>
        <w:rPr>
          <w:rFonts w:ascii="Times New Roman"/>
          <w:b w:val="false"/>
          <w:i w:val="false"/>
          <w:color w:val="000000"/>
          <w:sz w:val="28"/>
        </w:rPr>
        <w:t>
      "5-бап. Алкоголь өнімдерінің түрлері</w:t>
      </w:r>
    </w:p>
    <w:p>
      <w:pPr>
        <w:spacing w:after="0"/>
        <w:ind w:left="0"/>
        <w:jc w:val="both"/>
      </w:pPr>
      <w:r>
        <w:rPr>
          <w:rFonts w:ascii="Times New Roman"/>
          <w:b w:val="false"/>
          <w:i w:val="false"/>
          <w:color w:val="000000"/>
          <w:sz w:val="28"/>
        </w:rPr>
        <w:t>
      1. Алкоголь өнімінің түрлері, санаттары, атаулары мен ұғымдары техникалық регламентке сәйкес айқындалады.</w:t>
      </w:r>
    </w:p>
    <w:p>
      <w:pPr>
        <w:spacing w:after="0"/>
        <w:ind w:left="0"/>
        <w:jc w:val="both"/>
      </w:pPr>
      <w:r>
        <w:rPr>
          <w:rFonts w:ascii="Times New Roman"/>
          <w:b w:val="false"/>
          <w:i w:val="false"/>
          <w:color w:val="000000"/>
          <w:sz w:val="28"/>
        </w:rPr>
        <w:t>
      2. Алкоголь өнімінің түрлеріне мыналар жатады:</w:t>
      </w:r>
    </w:p>
    <w:p>
      <w:pPr>
        <w:spacing w:after="0"/>
        <w:ind w:left="0"/>
        <w:jc w:val="both"/>
      </w:pPr>
      <w:r>
        <w:rPr>
          <w:rFonts w:ascii="Times New Roman"/>
          <w:b w:val="false"/>
          <w:i w:val="false"/>
          <w:color w:val="000000"/>
          <w:sz w:val="28"/>
        </w:rPr>
        <w:t>
      1) спиртті ішімдіктер - тазартылған этил спиртін және (немесе) құрамында спирті бар тамақ өнімдерін және (немесе) басқа да алкоголь өнімін пайдалана отырып өндірілген алкоголь өнімі;</w:t>
      </w:r>
    </w:p>
    <w:p>
      <w:pPr>
        <w:spacing w:after="0"/>
        <w:ind w:left="0"/>
        <w:jc w:val="both"/>
      </w:pPr>
      <w:r>
        <w:rPr>
          <w:rFonts w:ascii="Times New Roman"/>
          <w:b w:val="false"/>
          <w:i w:val="false"/>
          <w:color w:val="000000"/>
          <w:sz w:val="28"/>
        </w:rPr>
        <w:t>
      2) шарап жасау өнімі:</w:t>
      </w:r>
    </w:p>
    <w:p>
      <w:pPr>
        <w:spacing w:after="0"/>
        <w:ind w:left="0"/>
        <w:jc w:val="both"/>
      </w:pPr>
      <w:r>
        <w:rPr>
          <w:rFonts w:ascii="Times New Roman"/>
          <w:b w:val="false"/>
          <w:i w:val="false"/>
          <w:color w:val="000000"/>
          <w:sz w:val="28"/>
        </w:rPr>
        <w:t>
      жаңа піскен жүзімнің бүтін немесе ұнтақталған жидектерін не жемістерді, жүзім ашытқысын, жеміс ашытқысын толық спиртпен ашыту нәтижесінде дайындалған;</w:t>
      </w:r>
    </w:p>
    <w:p>
      <w:pPr>
        <w:spacing w:after="0"/>
        <w:ind w:left="0"/>
        <w:jc w:val="both"/>
      </w:pPr>
      <w:r>
        <w:rPr>
          <w:rFonts w:ascii="Times New Roman"/>
          <w:b w:val="false"/>
          <w:i w:val="false"/>
          <w:color w:val="000000"/>
          <w:sz w:val="28"/>
        </w:rPr>
        <w:t>
      жаңа піскен жүзімнің бүтін немесе ұнтақталған жидектерін, жемістерді не жүзім шырынын, жеміс шырынын, тағамдық шикізаттан алынған мынадай өнімдердің тазартылған этил спиртін, жүзімнен алынатын дистиллятты, шарап дистиллятын, жеміс дистиллятын бірін немесе одан да көп қосумен, сондай-ақ алкоголь өнімі дайындалған құжатта (құжаттарда) көрсетілген (стандарттау жөніндегі құжат немесе өзге де құжат) тазартылған, құрамында қанты бар өнімдерді, дәмдік заттарды, тағамдық қоспаларды, хош иістендіргіштерді, көміртегі диоксидін, суды қосумен толық емес немесе толық спирттік ашыту нәтижесінде дайындалған, ашыту өнімдерін кейіннен айдап және сақталып немесе сақталмай дайындалған алкоголь өнімі;</w:t>
      </w:r>
    </w:p>
    <w:p>
      <w:pPr>
        <w:spacing w:after="0"/>
        <w:ind w:left="0"/>
        <w:jc w:val="both"/>
      </w:pPr>
      <w:r>
        <w:rPr>
          <w:rFonts w:ascii="Times New Roman"/>
          <w:b w:val="false"/>
          <w:i w:val="false"/>
          <w:color w:val="000000"/>
          <w:sz w:val="28"/>
        </w:rPr>
        <w:t>
      3) төмен алкогольді сусындар дайын өнімде құрамында 7 пайыздан (күштілігі) кем этил спирті бар, тазартылған этил спиртін және (немесе) құрамында спирті бар тамақ өнімдерін, дайындалған (түзетілген) суды немесе жалпы минералдануы 1 г/л-ден аспайтын минералды суды пайдаланбай немесе пайдалана отырып өндірілген, пайдаланылуы алкоголь өнімі дайындалған құжатта (құжаттарда) көзделген ингредиенттерді қамтитын алкоголь өнімі (стандарттау жөніндегі құжат немесе өзге де құжат), оның ішінде құрамында қанты бар өнімдер, қышқылдар, көміртегі диоксиді, тұнбалар, жемістердің (жемістердің, жидектердің) және астық шикізатының экстрактылары, шырындар, өсімдік шикізаты, сүт өнімдері, бал және ара шаруашылығының өзге де өнімдері (ұялардағы балды, балауызды, забрусты, аналық ара сүтін қоса алғанда), тұздар, шарап ашыту және сыра қайнату өнімдеріне жатпайтын өзге де спиртті ішімдіктер, тағамдық қоспалар;</w:t>
      </w:r>
    </w:p>
    <w:p>
      <w:pPr>
        <w:spacing w:after="0"/>
        <w:ind w:left="0"/>
        <w:jc w:val="both"/>
      </w:pPr>
      <w:r>
        <w:rPr>
          <w:rFonts w:ascii="Times New Roman"/>
          <w:b w:val="false"/>
          <w:i w:val="false"/>
          <w:color w:val="000000"/>
          <w:sz w:val="28"/>
        </w:rPr>
        <w:t>
      4) сыра қайнату өнімі - сыра қайнату шикізатынан және (немесе) сырадан жемісті және өзге де өсімдік шикізатынан, олардың қайта өңдеу өнімдерін, хош иістендіргіштерді қоспай немесе қосу арқылы, этил спиртін қоспай өндірілген алкоголь өнімі;</w:t>
      </w:r>
    </w:p>
    <w:p>
      <w:pPr>
        <w:spacing w:after="0"/>
        <w:ind w:left="0"/>
        <w:jc w:val="both"/>
      </w:pPr>
      <w:r>
        <w:rPr>
          <w:rFonts w:ascii="Times New Roman"/>
          <w:b w:val="false"/>
          <w:i w:val="false"/>
          <w:color w:val="000000"/>
          <w:sz w:val="28"/>
        </w:rPr>
        <w:t>
      5) бал қайнату өнімі - тазартылған этил спиртін, бал дистиллятын, жеміс дистиллятын, концентратталған жеміс шырынын, көміртегі диоксидін, жаңа ашытылған жеміс ашытқысын, спиртті жеміс шырындарын, табиғи дәм мен хош иіс беретін заттар мен препараттарды қоспай немесе қосу арқылы балдың хош иісі мен дәмі бар балдан өндірілген алкоголь өнімі;</w:t>
      </w:r>
    </w:p>
    <w:p>
      <w:pPr>
        <w:spacing w:after="0"/>
        <w:ind w:left="0"/>
        <w:jc w:val="both"/>
      </w:pPr>
      <w:r>
        <w:rPr>
          <w:rFonts w:ascii="Times New Roman"/>
          <w:b w:val="false"/>
          <w:i w:val="false"/>
          <w:color w:val="000000"/>
          <w:sz w:val="28"/>
        </w:rPr>
        <w:t>
      6) дистиллят - этил спиртінің көлемдік үлесі 52 пайыздан асатын, ашыған ашытқыны, толысылған шаранты (шарап материалын), құрамында спирті бар ашытқыш тұнбаларын, қою тұнбаларды, құрамында спирті бар сығындыларды, өзге де құрамында спирт бар тамақ өнімідерін жай немесе фракциялық дистилляттау (айдау) немесе тазарту арқылы алынған алкоголь өнімі. Дистиллят алкоголь өнімдерінің, оның ішінде шарап өнімдерінің өндірісі үшін қолданылады және шикізат немесе сусын үшін дайындалған оның атауы болуы мүмкік;</w:t>
      </w:r>
    </w:p>
    <w:p>
      <w:pPr>
        <w:spacing w:after="0"/>
        <w:ind w:left="0"/>
        <w:jc w:val="both"/>
      </w:pPr>
      <w:r>
        <w:rPr>
          <w:rFonts w:ascii="Times New Roman"/>
          <w:b w:val="false"/>
          <w:i w:val="false"/>
          <w:color w:val="000000"/>
          <w:sz w:val="28"/>
        </w:rPr>
        <w:t>
      7) құрамында спирті бар тамақ өнімі - этил спиртінің көлемдік үлесі 0,5 пайыздан асатын, алкоголь өнімдерінің өндірісіне арналған жартылай дайындалған өнімдерді, оның ішінде ашыған жемісті шарап материалдарын, жүзім ашытқысын, спиртті жеміс ашытқысын, спиртті шырындарды, спиртті тұнбаларды, спиртті морстарды, хош иісті спирттерді, сулы-спиртті сығындыларды, концентратталған тамақ негіздерін, тағамдық хош иістендіргіштерді, өзге де жартылай дайындалған өнімдерді ұсынатын алкоголь өнімі.";</w:t>
      </w:r>
    </w:p>
    <w:p>
      <w:pPr>
        <w:spacing w:after="0"/>
        <w:ind w:left="0"/>
        <w:jc w:val="both"/>
      </w:pPr>
      <w:r>
        <w:rPr>
          <w:rFonts w:ascii="Times New Roman"/>
          <w:b w:val="false"/>
          <w:i w:val="false"/>
          <w:color w:val="000000"/>
          <w:sz w:val="28"/>
        </w:rPr>
        <w:t>
      5) 7-бапта:</w:t>
      </w:r>
    </w:p>
    <w:p>
      <w:pPr>
        <w:spacing w:after="0"/>
        <w:ind w:left="0"/>
        <w:jc w:val="both"/>
      </w:pPr>
      <w:r>
        <w:rPr>
          <w:rFonts w:ascii="Times New Roman"/>
          <w:b w:val="false"/>
          <w:i w:val="false"/>
          <w:color w:val="000000"/>
          <w:sz w:val="28"/>
        </w:rPr>
        <w:t>
      4-тармақ мынадай редакцияда жазылсын:</w:t>
      </w:r>
    </w:p>
    <w:p>
      <w:pPr>
        <w:spacing w:after="0"/>
        <w:ind w:left="0"/>
        <w:jc w:val="both"/>
      </w:pPr>
      <w:r>
        <w:rPr>
          <w:rFonts w:ascii="Times New Roman"/>
          <w:b w:val="false"/>
          <w:i w:val="false"/>
          <w:color w:val="000000"/>
          <w:sz w:val="28"/>
        </w:rPr>
        <w:t>
      "4. Алкоголь өнімін өндіру үшін техникалық регламентке сәйкес этил спирті және тамақ шикізаты қолданылады.</w:t>
      </w:r>
    </w:p>
    <w:p>
      <w:pPr>
        <w:spacing w:after="0"/>
        <w:ind w:left="0"/>
        <w:jc w:val="both"/>
      </w:pPr>
      <w:r>
        <w:rPr>
          <w:rFonts w:ascii="Times New Roman"/>
          <w:b w:val="false"/>
          <w:i w:val="false"/>
          <w:color w:val="000000"/>
          <w:sz w:val="28"/>
        </w:rPr>
        <w:t>
      Этил спирті шикі этил спиртіне және тазартылған этил спиртіне бөлінеді.";</w:t>
      </w:r>
    </w:p>
    <w:p>
      <w:pPr>
        <w:spacing w:after="0"/>
        <w:ind w:left="0"/>
        <w:jc w:val="both"/>
      </w:pPr>
      <w:r>
        <w:rPr>
          <w:rFonts w:ascii="Times New Roman"/>
          <w:b w:val="false"/>
          <w:i w:val="false"/>
          <w:color w:val="000000"/>
          <w:sz w:val="28"/>
        </w:rPr>
        <w:t>
      5-тармақта:</w:t>
      </w:r>
    </w:p>
    <w:p>
      <w:pPr>
        <w:spacing w:after="0"/>
        <w:ind w:left="0"/>
        <w:jc w:val="both"/>
      </w:pPr>
      <w:r>
        <w:rPr>
          <w:rFonts w:ascii="Times New Roman"/>
          <w:b w:val="false"/>
          <w:i w:val="false"/>
          <w:color w:val="000000"/>
          <w:sz w:val="28"/>
        </w:rPr>
        <w:t>
      1) және 2) тармақшалар мынадай редакцияда жазылсын:</w:t>
      </w:r>
    </w:p>
    <w:p>
      <w:pPr>
        <w:spacing w:after="0"/>
        <w:ind w:left="0"/>
        <w:jc w:val="both"/>
      </w:pPr>
      <w:r>
        <w:rPr>
          <w:rFonts w:ascii="Times New Roman"/>
          <w:b w:val="false"/>
          <w:i w:val="false"/>
          <w:color w:val="000000"/>
          <w:sz w:val="28"/>
        </w:rPr>
        <w:t>
      "1) толысылған шарап, сондай-ақ өндірістік қуаты жылына төрт жүз мың декалитрден төмен сыра сыра қайнату өндірісінің өнімдерінен басқа, этил спиртін және (немесе) алкоголь өнімін технологиялық желілерді есепке алудың бақылау аспаптарымен жарақтандырмай өндіруге;</w:t>
      </w:r>
    </w:p>
    <w:p>
      <w:pPr>
        <w:spacing w:after="0"/>
        <w:ind w:left="0"/>
        <w:jc w:val="both"/>
      </w:pPr>
      <w:r>
        <w:rPr>
          <w:rFonts w:ascii="Times New Roman"/>
          <w:b w:val="false"/>
          <w:i w:val="false"/>
          <w:color w:val="000000"/>
          <w:sz w:val="28"/>
        </w:rPr>
        <w:t>
      2) толысылған шарап, сондай-ақ өндірістік қуаты жылына төрт жүз мың декалитрден төмен сыра сыра қайнату өндірісінің өнімдерінен басқа, этил спиртін және (немесе) алкоголь өнімін ақаулы, сол сияқты есепке алуда нормативтен жоғары ауытқулары бар есепке алудың бақылау аспаптарымен өндіруге тыйым салынады.";</w:t>
      </w:r>
    </w:p>
    <w:p>
      <w:pPr>
        <w:spacing w:after="0"/>
        <w:ind w:left="0"/>
        <w:jc w:val="both"/>
      </w:pPr>
      <w:r>
        <w:rPr>
          <w:rFonts w:ascii="Times New Roman"/>
          <w:b w:val="false"/>
          <w:i w:val="false"/>
          <w:color w:val="000000"/>
          <w:sz w:val="28"/>
        </w:rPr>
        <w:t>
      10-тармақ мынадай редакцияда жазылсын:</w:t>
      </w:r>
    </w:p>
    <w:p>
      <w:pPr>
        <w:spacing w:after="0"/>
        <w:ind w:left="0"/>
        <w:jc w:val="both"/>
      </w:pPr>
      <w:r>
        <w:rPr>
          <w:rFonts w:ascii="Times New Roman"/>
          <w:b w:val="false"/>
          <w:i w:val="false"/>
          <w:color w:val="000000"/>
          <w:sz w:val="28"/>
        </w:rPr>
        <w:t>
      "10. Этил спиртін өндіруге өндіріс паспортында көрсетілген өндірістік қуаттың кемінде жиырма пайызы пайдаланылған кезде жол беріледі.</w:t>
      </w:r>
    </w:p>
    <w:p>
      <w:pPr>
        <w:spacing w:after="0"/>
        <w:ind w:left="0"/>
        <w:jc w:val="both"/>
      </w:pPr>
      <w:r>
        <w:rPr>
          <w:rFonts w:ascii="Times New Roman"/>
          <w:b w:val="false"/>
          <w:i w:val="false"/>
          <w:color w:val="000000"/>
          <w:sz w:val="28"/>
        </w:rPr>
        <w:t>
      Лицензия алынған (жаңартылған) күнтізбелік тоқсанды қоспағанда, арақтарды, айрықша арақтарды, тауардың шығарылған жерінің атауы қорғалған арақтарды, бал арақтарын, жүзім және жеміс арақтарын өндіруге өндіріс паспортында көрсетілген өндірістік қуаттың кемінде кырық пайызы, бірақ күнтізбелік тоқсанда кемінде жиырма бес мың декалитр пайдаланылған кезде жол беріледі.";</w:t>
      </w:r>
    </w:p>
    <w:p>
      <w:pPr>
        <w:spacing w:after="0"/>
        <w:ind w:left="0"/>
        <w:jc w:val="both"/>
      </w:pPr>
      <w:r>
        <w:rPr>
          <w:rFonts w:ascii="Times New Roman"/>
          <w:b w:val="false"/>
          <w:i w:val="false"/>
          <w:color w:val="000000"/>
          <w:sz w:val="28"/>
        </w:rPr>
        <w:t>
      6) 8-баптың 5-тармағы мынадай редакцияда жазылсын:</w:t>
      </w:r>
    </w:p>
    <w:p>
      <w:pPr>
        <w:spacing w:after="0"/>
        <w:ind w:left="0"/>
        <w:jc w:val="both"/>
      </w:pPr>
      <w:r>
        <w:rPr>
          <w:rFonts w:ascii="Times New Roman"/>
          <w:b w:val="false"/>
          <w:i w:val="false"/>
          <w:color w:val="000000"/>
          <w:sz w:val="28"/>
        </w:rPr>
        <w:t>
      "5. Алкоголь өнімінің барлық түрлерін таңбалау техникалық регламентке сәйкес жүргізілуге тиіс.";</w:t>
      </w:r>
    </w:p>
    <w:p>
      <w:pPr>
        <w:spacing w:after="0"/>
        <w:ind w:left="0"/>
        <w:jc w:val="both"/>
      </w:pPr>
      <w:r>
        <w:rPr>
          <w:rFonts w:ascii="Times New Roman"/>
          <w:b w:val="false"/>
          <w:i w:val="false"/>
          <w:color w:val="000000"/>
          <w:sz w:val="28"/>
        </w:rPr>
        <w:t>
      7) 9-бапта:</w:t>
      </w:r>
    </w:p>
    <w:p>
      <w:pPr>
        <w:spacing w:after="0"/>
        <w:ind w:left="0"/>
        <w:jc w:val="both"/>
      </w:pPr>
      <w:r>
        <w:rPr>
          <w:rFonts w:ascii="Times New Roman"/>
          <w:b w:val="false"/>
          <w:i w:val="false"/>
          <w:color w:val="000000"/>
          <w:sz w:val="28"/>
        </w:rPr>
        <w:t>
      1-тармақта 1) тармақша алып тасталсын;</w:t>
      </w:r>
    </w:p>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"2. Алкоголь өнімінің айналымына:</w:t>
      </w:r>
    </w:p>
    <w:p>
      <w:pPr>
        <w:spacing w:after="0"/>
        <w:ind w:left="0"/>
        <w:jc w:val="both"/>
      </w:pPr>
      <w:r>
        <w:rPr>
          <w:rFonts w:ascii="Times New Roman"/>
          <w:b w:val="false"/>
          <w:i w:val="false"/>
          <w:color w:val="000000"/>
          <w:sz w:val="28"/>
        </w:rPr>
        <w:t>
      1) қаңылтыр ыдыста (сыра қайнату өнімдерінен және күштілігі жеті пайыздан кем төмен алкогольді сусындарынан басқа), затбелгісі жоқ шөлмекте және пластикалық сауытта (сыра қайнату өнімдерін соңғы тұтынушыға құюды қоспағанда);</w:t>
      </w:r>
    </w:p>
    <w:p>
      <w:pPr>
        <w:spacing w:after="0"/>
        <w:ind w:left="0"/>
        <w:jc w:val="both"/>
      </w:pPr>
      <w:r>
        <w:rPr>
          <w:rFonts w:ascii="Times New Roman"/>
          <w:b w:val="false"/>
          <w:i w:val="false"/>
          <w:color w:val="000000"/>
          <w:sz w:val="28"/>
        </w:rPr>
        <w:t>
      2) техникалық регламентте белгіленбеген ыдыста және орамада;</w:t>
      </w:r>
    </w:p>
    <w:p>
      <w:pPr>
        <w:spacing w:after="0"/>
        <w:ind w:left="0"/>
        <w:jc w:val="both"/>
      </w:pPr>
      <w:r>
        <w:rPr>
          <w:rFonts w:ascii="Times New Roman"/>
          <w:b w:val="false"/>
          <w:i w:val="false"/>
          <w:color w:val="000000"/>
          <w:sz w:val="28"/>
        </w:rPr>
        <w:t>
      3) есепке алу-бақылау таңбасымен таңбалануға жататын болса да есепке алу-бақылау маркасынсыз, сондай-ақ белгісіз бір үлгідегі және (немесе) сәйкестендіруге келмейтін маркасы бар алкоголь өнімінің айналымына тыйым салынады.";</w:t>
      </w:r>
    </w:p>
    <w:p>
      <w:pPr>
        <w:spacing w:after="0"/>
        <w:ind w:left="0"/>
        <w:jc w:val="both"/>
      </w:pPr>
      <w:r>
        <w:rPr>
          <w:rFonts w:ascii="Times New Roman"/>
          <w:b w:val="false"/>
          <w:i w:val="false"/>
          <w:color w:val="000000"/>
          <w:sz w:val="28"/>
        </w:rPr>
        <w:t>
      4-тармақтың 2) тармақшасы мынадай редакцияда жазылсын:</w:t>
      </w:r>
    </w:p>
    <w:p>
      <w:pPr>
        <w:spacing w:after="0"/>
        <w:ind w:left="0"/>
        <w:jc w:val="both"/>
      </w:pPr>
      <w:r>
        <w:rPr>
          <w:rFonts w:ascii="Times New Roman"/>
          <w:b w:val="false"/>
          <w:i w:val="false"/>
          <w:color w:val="000000"/>
          <w:sz w:val="28"/>
        </w:rPr>
        <w:t>
      "2) спиртті ішімдіктер мен шарап жасау өнімдерін; ең аз бөлшек сауда бағасынан төмен;".</w:t>
      </w:r>
    </w:p>
    <w:p>
      <w:pPr>
        <w:spacing w:after="0"/>
        <w:ind w:left="0"/>
        <w:jc w:val="both"/>
      </w:pPr>
      <w:r>
        <w:rPr>
          <w:rFonts w:ascii="Times New Roman"/>
          <w:b w:val="false"/>
          <w:i w:val="false"/>
          <w:color w:val="000000"/>
          <w:sz w:val="28"/>
        </w:rPr>
        <w:t>
      8) 10-бапта:</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Қазақстан Республикасының аумағына этил спиртінің, толысылған шарап және дистиллятының импорты алкоголь өнімін өндіруге лицензия және сыртқы сауда шарты (келісімшарты), оған қосымша және (немесе) толықтыру болған кезде жүзеге асырылады.</w:t>
      </w:r>
    </w:p>
    <w:p>
      <w:pPr>
        <w:spacing w:after="0"/>
        <w:ind w:left="0"/>
        <w:jc w:val="both"/>
      </w:pPr>
      <w:r>
        <w:rPr>
          <w:rFonts w:ascii="Times New Roman"/>
          <w:b w:val="false"/>
          <w:i w:val="false"/>
          <w:color w:val="000000"/>
          <w:sz w:val="28"/>
        </w:rPr>
        <w:t>
      Қазақстан Республикасының аумағына алкоголь өнімінің (толысылған шарап және дистиллятардан басқа) импорты алкоголь өнімініц өндірісі аумағында оны сақтау және көтерме саудада өткізу жөніндегі қызметті қоспағанда, алкоголь өнімін сақтау және көтерме саудада өткізу жөніндегі қызметті жүзеге асыруға лицензиясы және сыртқы сауда шарты (келісімшарты), оған қосымша және (немесе) толықтыру болған кезде жүзеге асырылады.";</w:t>
      </w:r>
    </w:p>
    <w:p>
      <w:pPr>
        <w:spacing w:after="0"/>
        <w:ind w:left="0"/>
        <w:jc w:val="both"/>
      </w:pPr>
      <w:r>
        <w:rPr>
          <w:rFonts w:ascii="Times New Roman"/>
          <w:b w:val="false"/>
          <w:i w:val="false"/>
          <w:color w:val="000000"/>
          <w:sz w:val="28"/>
        </w:rPr>
        <w:t>
      3-тармақ мынадай редакцияда жазылсын:</w:t>
      </w:r>
    </w:p>
    <w:p>
      <w:pPr>
        <w:spacing w:after="0"/>
        <w:ind w:left="0"/>
        <w:jc w:val="both"/>
      </w:pPr>
      <w:r>
        <w:rPr>
          <w:rFonts w:ascii="Times New Roman"/>
          <w:b w:val="false"/>
          <w:i w:val="false"/>
          <w:color w:val="000000"/>
          <w:sz w:val="28"/>
        </w:rPr>
        <w:t>
      "3. Еркін қоймаларда этил спиртін, толысылған шарап және дистиллятын өндіруге және өңдеуге, сондай-ақ алкоголь өнімін өндіруге тыйым салынады.";</w:t>
      </w:r>
    </w:p>
    <w:p>
      <w:pPr>
        <w:spacing w:after="0"/>
        <w:ind w:left="0"/>
        <w:jc w:val="both"/>
      </w:pPr>
      <w:r>
        <w:rPr>
          <w:rFonts w:ascii="Times New Roman"/>
          <w:b w:val="false"/>
          <w:i w:val="false"/>
          <w:color w:val="000000"/>
          <w:sz w:val="28"/>
        </w:rPr>
        <w:t>
      9) 11-бап мынадай мазмұндағы 1-1 тармақпен толықтырылсын:</w:t>
      </w:r>
    </w:p>
    <w:p>
      <w:pPr>
        <w:spacing w:after="0"/>
        <w:ind w:left="0"/>
        <w:jc w:val="both"/>
      </w:pPr>
      <w:r>
        <w:rPr>
          <w:rFonts w:ascii="Times New Roman"/>
          <w:b w:val="false"/>
          <w:i w:val="false"/>
          <w:color w:val="000000"/>
          <w:sz w:val="28"/>
        </w:rPr>
        <w:t>
      "1-1. Тәркіленген этил спиртін этил спирті мен алкоголь өнімін өндірушілер ғана сатуға жол беріледі.".</w:t>
      </w:r>
    </w:p>
    <w:p>
      <w:pPr>
        <w:spacing w:after="0"/>
        <w:ind w:left="0"/>
        <w:jc w:val="both"/>
      </w:pPr>
      <w:r>
        <w:rPr>
          <w:rFonts w:ascii="Times New Roman"/>
          <w:b w:val="false"/>
          <w:i w:val="false"/>
          <w:color w:val="000000"/>
          <w:sz w:val="28"/>
        </w:rPr>
        <w:t xml:space="preserve">
      5. "Өлшем бірлігін қамтамасыз ету туралы" 2000 жылғы 7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7, 165-құжат; 2004 ж., № 11-12, 62-құжат; № 23, 142- құжат; 2006 ж., № 3, 22-құжат; № 24, 148-құжат; 2008 ж., № 15-16, 60-құжат; 2009 ж., № 1 8, 84-құжат; 2010 ж., № 5, 23-құжат; 2011 ж., № 1, 2-құжат; № 11, 102-құжат; № 12, 111-құжат; 2012 ж., № 14, 92-құжат; № 15, 97-құжат; 2013 ж., № 14, 75-құжат; 2014 ж., № 1, 4-құжат; № 10, 52-құжат; № 23, 143-құжат; 2015 ж„ № 20-IV, 113-құжат):</w:t>
      </w:r>
    </w:p>
    <w:p>
      <w:pPr>
        <w:spacing w:after="0"/>
        <w:ind w:left="0"/>
        <w:jc w:val="both"/>
      </w:pPr>
      <w:r>
        <w:rPr>
          <w:rFonts w:ascii="Times New Roman"/>
          <w:b w:val="false"/>
          <w:i w:val="false"/>
          <w:color w:val="000000"/>
          <w:sz w:val="28"/>
        </w:rPr>
        <w:t>
      1) 6-2-бап мынадай мазмұндағы 21-1) және 21-2) тармақшалармен толықтырылсын:</w:t>
      </w:r>
    </w:p>
    <w:p>
      <w:pPr>
        <w:spacing w:after="0"/>
        <w:ind w:left="0"/>
        <w:jc w:val="both"/>
      </w:pPr>
      <w:r>
        <w:rPr>
          <w:rFonts w:ascii="Times New Roman"/>
          <w:b w:val="false"/>
          <w:i w:val="false"/>
          <w:color w:val="000000"/>
          <w:sz w:val="28"/>
        </w:rPr>
        <w:t>
      "21-1) өлшем құралдарын бастапқы салыстырып тексеру нәтижелері бойынша айналымға шығарылатын өлшем құралдарының тізбесін бекіту;</w:t>
      </w:r>
    </w:p>
    <w:p>
      <w:pPr>
        <w:spacing w:after="0"/>
        <w:ind w:left="0"/>
        <w:jc w:val="both"/>
      </w:pPr>
      <w:r>
        <w:rPr>
          <w:rFonts w:ascii="Times New Roman"/>
          <w:b w:val="false"/>
          <w:i w:val="false"/>
          <w:color w:val="000000"/>
          <w:sz w:val="28"/>
        </w:rPr>
        <w:t>
      21-2) кез келген түрдегі бума тауарларды ашу, сату және импорттан алу кезінде олардың санының және сауда операцияларын жасау кезінде иеліктен шығарылатын өнімдер санының сәйкестігін айқындау тәртібін бекіту;";</w:t>
      </w:r>
    </w:p>
    <w:p>
      <w:pPr>
        <w:spacing w:after="0"/>
        <w:ind w:left="0"/>
        <w:jc w:val="both"/>
      </w:pPr>
      <w:r>
        <w:rPr>
          <w:rFonts w:ascii="Times New Roman"/>
          <w:b w:val="false"/>
          <w:i w:val="false"/>
          <w:color w:val="000000"/>
          <w:sz w:val="28"/>
        </w:rPr>
        <w:t>
      2) 1 1-3-баптың 2-тармағы мынадай редакцияда жазылсын:</w:t>
      </w:r>
    </w:p>
    <w:p>
      <w:pPr>
        <w:spacing w:after="0"/>
        <w:ind w:left="0"/>
        <w:jc w:val="both"/>
      </w:pPr>
      <w:r>
        <w:rPr>
          <w:rFonts w:ascii="Times New Roman"/>
          <w:b w:val="false"/>
          <w:i w:val="false"/>
          <w:color w:val="000000"/>
          <w:sz w:val="28"/>
        </w:rPr>
        <w:t>
      "2. Өлшем құралдарын калибрлеу әдістемелерін шама бірліктерінің эталондарын және өлшем құралдарын калибрлеуді орындайтын заңды тұлғалар, жасаушылар, олардың иелері және (немесе) пайдаланушылар әзірлейді және бекітеді.";</w:t>
      </w:r>
    </w:p>
    <w:p>
      <w:pPr>
        <w:spacing w:after="0"/>
        <w:ind w:left="0"/>
        <w:jc w:val="both"/>
      </w:pPr>
      <w:r>
        <w:rPr>
          <w:rFonts w:ascii="Times New Roman"/>
          <w:b w:val="false"/>
          <w:i w:val="false"/>
          <w:color w:val="000000"/>
          <w:sz w:val="28"/>
        </w:rPr>
        <w:t>
      3) 12-баптың екінші бөлігі мынадай редакцияда жазылсын:</w:t>
      </w:r>
    </w:p>
    <w:p>
      <w:pPr>
        <w:spacing w:after="0"/>
        <w:ind w:left="0"/>
        <w:jc w:val="both"/>
      </w:pPr>
      <w:r>
        <w:rPr>
          <w:rFonts w:ascii="Times New Roman"/>
          <w:b w:val="false"/>
          <w:i w:val="false"/>
          <w:color w:val="000000"/>
          <w:sz w:val="28"/>
        </w:rPr>
        <w:t>
      "Мемлекеттік реттеуге жатқызылатын өлшем тізбелерінде және нормативтік құқықтық актілерде метрологиялық талаптар белгіленген өлшемдер кезінде қолданылатын өлшемдерді орындау әдістемелері метрологиялық аттестаттауға және өлшем бірлігін қамтамасыз ету мемлекеттік жүйесінің тізілімінде тіркеуге жатады.";</w:t>
      </w:r>
    </w:p>
    <w:p>
      <w:pPr>
        <w:spacing w:after="0"/>
        <w:ind w:left="0"/>
        <w:jc w:val="both"/>
      </w:pPr>
      <w:r>
        <w:rPr>
          <w:rFonts w:ascii="Times New Roman"/>
          <w:b w:val="false"/>
          <w:i w:val="false"/>
          <w:color w:val="000000"/>
          <w:sz w:val="28"/>
        </w:rPr>
        <w:t>
      4) 17-бап мынадай мазмұндағы 3-1-тармақпен толықтырылсын:</w:t>
      </w:r>
    </w:p>
    <w:p>
      <w:pPr>
        <w:spacing w:after="0"/>
        <w:ind w:left="0"/>
        <w:jc w:val="both"/>
      </w:pPr>
      <w:r>
        <w:rPr>
          <w:rFonts w:ascii="Times New Roman"/>
          <w:b w:val="false"/>
          <w:i w:val="false"/>
          <w:color w:val="000000"/>
          <w:sz w:val="28"/>
        </w:rPr>
        <w:t>
      "3-1. Өлшем құралдарын бастапқы салыстырып тексеру нәтижелері бойынша айналымға шығарылатын өлшем құралдарының тізбесіне енгізілген өлшем құралдары өлшем құралдарының типін бекіту және метрологиялық аттестаттау мақсаттарына арналған сынақтарға жатпайды.";</w:t>
      </w:r>
    </w:p>
    <w:p>
      <w:pPr>
        <w:spacing w:after="0"/>
        <w:ind w:left="0"/>
        <w:jc w:val="both"/>
      </w:pPr>
      <w:r>
        <w:rPr>
          <w:rFonts w:ascii="Times New Roman"/>
          <w:b w:val="false"/>
          <w:i w:val="false"/>
          <w:color w:val="000000"/>
          <w:sz w:val="28"/>
        </w:rPr>
        <w:t>
      5) 19-баптың 2-тармағы алып тасталсын;</w:t>
      </w:r>
    </w:p>
    <w:p>
      <w:pPr>
        <w:spacing w:after="0"/>
        <w:ind w:left="0"/>
        <w:jc w:val="both"/>
      </w:pPr>
      <w:r>
        <w:rPr>
          <w:rFonts w:ascii="Times New Roman"/>
          <w:b w:val="false"/>
          <w:i w:val="false"/>
          <w:color w:val="000000"/>
          <w:sz w:val="28"/>
        </w:rPr>
        <w:t>
      6) 20-бап мынадай редакцияда жазылсын:</w:t>
      </w:r>
    </w:p>
    <w:p>
      <w:pPr>
        <w:spacing w:after="0"/>
        <w:ind w:left="0"/>
        <w:jc w:val="both"/>
      </w:pPr>
      <w:r>
        <w:rPr>
          <w:rFonts w:ascii="Times New Roman"/>
          <w:b w:val="false"/>
          <w:i w:val="false"/>
          <w:color w:val="000000"/>
          <w:sz w:val="28"/>
        </w:rPr>
        <w:t>
      "20-бап. Шама бірліктерінің эталондарын және өлшем құралдарын калибрлеу</w:t>
      </w:r>
    </w:p>
    <w:p>
      <w:pPr>
        <w:spacing w:after="0"/>
        <w:ind w:left="0"/>
        <w:jc w:val="both"/>
      </w:pPr>
      <w:r>
        <w:rPr>
          <w:rFonts w:ascii="Times New Roman"/>
          <w:b w:val="false"/>
          <w:i w:val="false"/>
          <w:color w:val="000000"/>
          <w:sz w:val="28"/>
        </w:rPr>
        <w:t>
      Шама бірліктерінің мемлекеттік эталондарына және шама бірліктерінің эталондарына калибрлеу жүргізіледі.</w:t>
      </w:r>
    </w:p>
    <w:p>
      <w:pPr>
        <w:spacing w:after="0"/>
        <w:ind w:left="0"/>
        <w:jc w:val="both"/>
      </w:pPr>
      <w:r>
        <w:rPr>
          <w:rFonts w:ascii="Times New Roman"/>
          <w:b w:val="false"/>
          <w:i w:val="false"/>
          <w:color w:val="000000"/>
          <w:sz w:val="28"/>
        </w:rPr>
        <w:t>
      Типі бекітуге және салыстырып тексеруге жатпайтын өлшем құралдарына ерікті түрде калибрлеу жүргізілуі мүмкін.</w:t>
      </w:r>
    </w:p>
    <w:p>
      <w:pPr>
        <w:spacing w:after="0"/>
        <w:ind w:left="0"/>
        <w:jc w:val="both"/>
      </w:pPr>
      <w:r>
        <w:rPr>
          <w:rFonts w:ascii="Times New Roman"/>
          <w:b w:val="false"/>
          <w:i w:val="false"/>
          <w:color w:val="000000"/>
          <w:sz w:val="28"/>
        </w:rPr>
        <w:t>
      Мемлекеттік реттеуге жататын өлшем тізбелерінде және нормативтік құқықтық актілерде метрологиялық талаптар белгіленген өлшеу кезінде қолданылатындарды қоспағанда, аккредиттеу субъектілері қолданатын өлшем құралдарын калибрлеуге жатады.</w:t>
      </w:r>
    </w:p>
    <w:p>
      <w:pPr>
        <w:spacing w:after="0"/>
        <w:ind w:left="0"/>
        <w:jc w:val="both"/>
      </w:pPr>
      <w:r>
        <w:rPr>
          <w:rFonts w:ascii="Times New Roman"/>
          <w:b w:val="false"/>
          <w:i w:val="false"/>
          <w:color w:val="000000"/>
          <w:sz w:val="28"/>
        </w:rPr>
        <w:t xml:space="preserve">
      Өлшем құралдарын калибрлеу осы өлшем құралдарын жасаушы, иесі немесе пайдаланушы айқындайтын тәртіппен орындалады. </w:t>
      </w:r>
    </w:p>
    <w:p>
      <w:pPr>
        <w:spacing w:after="0"/>
        <w:ind w:left="0"/>
        <w:jc w:val="both"/>
      </w:pPr>
      <w:r>
        <w:rPr>
          <w:rFonts w:ascii="Times New Roman"/>
          <w:b w:val="false"/>
          <w:i w:val="false"/>
          <w:color w:val="000000"/>
          <w:sz w:val="28"/>
        </w:rPr>
        <w:t>
      Шама бірліктерінің эталондарын және өлшем құралдарын калибрлеу нәтижелері өлшем құралына басылатын калибрлеу белгісімен және (немесе) калибрлеу туралы сертификатпен куәландырылады. Калибрлеу туралы сертификатта өлшемдердің метрологиялық сипаттамаларының шынайы мәндері, метрологиялық бақылап тексерілуі, өлшем белгісіздігі және белгілі бір метрологиялық сипаттамаларға сәйкестігі туралы мәлімдеме көрсетіледі.";</w:t>
      </w:r>
    </w:p>
    <w:p>
      <w:pPr>
        <w:spacing w:after="0"/>
        <w:ind w:left="0"/>
        <w:jc w:val="both"/>
      </w:pPr>
      <w:r>
        <w:rPr>
          <w:rFonts w:ascii="Times New Roman"/>
          <w:b w:val="false"/>
          <w:i w:val="false"/>
          <w:color w:val="000000"/>
          <w:sz w:val="28"/>
        </w:rPr>
        <w:t>
      7) 20-1-баптың 1-тармағы мынадай редакцияда жазылсын:</w:t>
      </w:r>
    </w:p>
    <w:p>
      <w:pPr>
        <w:spacing w:after="0"/>
        <w:ind w:left="0"/>
        <w:jc w:val="both"/>
      </w:pPr>
      <w:r>
        <w:rPr>
          <w:rFonts w:ascii="Times New Roman"/>
          <w:b w:val="false"/>
          <w:i w:val="false"/>
          <w:color w:val="000000"/>
          <w:sz w:val="28"/>
        </w:rPr>
        <w:t>
      "1. Өлшемдерге, өлшем құралдарына, оның ішінде нормативтік құқықтық актілердің жобаларында, техникалық регламенттерде, мемлекетаралық және ұлттық стандарттарда қамтылған стандартты үлгілерге қойылатын талаптар (ұқсастық дәрежесі бірдей халықаралық және өңірлік стандарттар негізінде әзірленетін стандарттарды қоспағанда) мемлекеттік ғылыми метрологиялық орталық жүргізетін міндетті метрологиялық сараптамаға жатады.";</w:t>
      </w:r>
    </w:p>
    <w:p>
      <w:pPr>
        <w:spacing w:after="0"/>
        <w:ind w:left="0"/>
        <w:jc w:val="both"/>
      </w:pPr>
      <w:r>
        <w:rPr>
          <w:rFonts w:ascii="Times New Roman"/>
          <w:b w:val="false"/>
          <w:i w:val="false"/>
          <w:color w:val="000000"/>
          <w:sz w:val="28"/>
        </w:rPr>
        <w:t>
      8) 22-бап мынадай редакцияда жазылсын:</w:t>
      </w:r>
    </w:p>
    <w:p>
      <w:pPr>
        <w:spacing w:after="0"/>
        <w:ind w:left="0"/>
        <w:jc w:val="both"/>
      </w:pPr>
      <w:r>
        <w:rPr>
          <w:rFonts w:ascii="Times New Roman"/>
          <w:b w:val="false"/>
          <w:i w:val="false"/>
          <w:color w:val="000000"/>
          <w:sz w:val="28"/>
        </w:rPr>
        <w:t>
      "22-бап. Мемлекеттік метрологиялық бақылау объектілері</w:t>
      </w:r>
    </w:p>
    <w:p>
      <w:pPr>
        <w:spacing w:after="0"/>
        <w:ind w:left="0"/>
        <w:jc w:val="both"/>
      </w:pPr>
      <w:r>
        <w:rPr>
          <w:rFonts w:ascii="Times New Roman"/>
          <w:b w:val="false"/>
          <w:i w:val="false"/>
          <w:color w:val="000000"/>
          <w:sz w:val="28"/>
        </w:rPr>
        <w:t>
      1. Мыналар:</w:t>
      </w:r>
    </w:p>
    <w:p>
      <w:pPr>
        <w:spacing w:after="0"/>
        <w:ind w:left="0"/>
        <w:jc w:val="both"/>
      </w:pPr>
      <w:r>
        <w:rPr>
          <w:rFonts w:ascii="Times New Roman"/>
          <w:b w:val="false"/>
          <w:i w:val="false"/>
          <w:color w:val="000000"/>
          <w:sz w:val="28"/>
        </w:rPr>
        <w:t>
      1) шама бірліктерінің мемлекеттік эталондары;</w:t>
      </w:r>
    </w:p>
    <w:p>
      <w:pPr>
        <w:spacing w:after="0"/>
        <w:ind w:left="0"/>
        <w:jc w:val="both"/>
      </w:pPr>
      <w:r>
        <w:rPr>
          <w:rFonts w:ascii="Times New Roman"/>
          <w:b w:val="false"/>
          <w:i w:val="false"/>
          <w:color w:val="000000"/>
          <w:sz w:val="28"/>
        </w:rPr>
        <w:t>
      2) шама бірліктерінің эталондары мен өлшем құралдары;</w:t>
      </w:r>
    </w:p>
    <w:p>
      <w:pPr>
        <w:spacing w:after="0"/>
        <w:ind w:left="0"/>
        <w:jc w:val="both"/>
      </w:pPr>
      <w:r>
        <w:rPr>
          <w:rFonts w:ascii="Times New Roman"/>
          <w:b w:val="false"/>
          <w:i w:val="false"/>
          <w:color w:val="000000"/>
          <w:sz w:val="28"/>
        </w:rPr>
        <w:t>
      3) стандартты үлгілер;</w:t>
      </w:r>
    </w:p>
    <w:p>
      <w:pPr>
        <w:spacing w:after="0"/>
        <w:ind w:left="0"/>
        <w:jc w:val="both"/>
      </w:pPr>
      <w:r>
        <w:rPr>
          <w:rFonts w:ascii="Times New Roman"/>
          <w:b w:val="false"/>
          <w:i w:val="false"/>
          <w:color w:val="000000"/>
          <w:sz w:val="28"/>
        </w:rPr>
        <w:t>
      4) нормативтік құқықтық актілер, техникалық регламенттер;</w:t>
      </w:r>
    </w:p>
    <w:p>
      <w:pPr>
        <w:spacing w:after="0"/>
        <w:ind w:left="0"/>
        <w:jc w:val="both"/>
      </w:pPr>
      <w:r>
        <w:rPr>
          <w:rFonts w:ascii="Times New Roman"/>
          <w:b w:val="false"/>
          <w:i w:val="false"/>
          <w:color w:val="000000"/>
          <w:sz w:val="28"/>
        </w:rPr>
        <w:t>
      5) өлшемдерді орындау әдістемелері және өлшем құралдарын салыстырып тексеру әдістемелері;</w:t>
      </w:r>
    </w:p>
    <w:p>
      <w:pPr>
        <w:spacing w:after="0"/>
        <w:ind w:left="0"/>
        <w:jc w:val="both"/>
      </w:pPr>
      <w:r>
        <w:rPr>
          <w:rFonts w:ascii="Times New Roman"/>
          <w:b w:val="false"/>
          <w:i w:val="false"/>
          <w:color w:val="000000"/>
          <w:sz w:val="28"/>
        </w:rPr>
        <w:t>
      6) сауда операцияларын жасау кезінде иеліктен шығарылатын өнім саны;</w:t>
      </w:r>
    </w:p>
    <w:p>
      <w:pPr>
        <w:spacing w:after="0"/>
        <w:ind w:left="0"/>
        <w:jc w:val="both"/>
      </w:pPr>
      <w:r>
        <w:rPr>
          <w:rFonts w:ascii="Times New Roman"/>
          <w:b w:val="false"/>
          <w:i w:val="false"/>
          <w:color w:val="000000"/>
          <w:sz w:val="28"/>
        </w:rPr>
        <w:t>
      7) кез келген түрдегі буманы ашу және сату кезінде өлшеп-оралған өнімнің саны мемлекеттік метрологиялық бақылау объектілері болып табылады.</w:t>
      </w:r>
    </w:p>
    <w:p>
      <w:pPr>
        <w:spacing w:after="0"/>
        <w:ind w:left="0"/>
        <w:jc w:val="both"/>
      </w:pPr>
      <w:r>
        <w:rPr>
          <w:rFonts w:ascii="Times New Roman"/>
          <w:b w:val="false"/>
          <w:i w:val="false"/>
          <w:color w:val="000000"/>
          <w:sz w:val="28"/>
        </w:rPr>
        <w:t>
      2. Мемлекеттік метрологиялық бақылау осы баптың 1-тармағында көрсетілген, мемлекеттік реттеуге жатқызылатын өлшем тізбелерінде және нормативтік құқықтық актілерде метрологиялық талаптар белгіленген өлшемдер кезінде қолданылатын объектілерге қолданылады.";</w:t>
      </w:r>
    </w:p>
    <w:p>
      <w:pPr>
        <w:spacing w:after="0"/>
        <w:ind w:left="0"/>
        <w:jc w:val="both"/>
      </w:pPr>
      <w:r>
        <w:rPr>
          <w:rFonts w:ascii="Times New Roman"/>
          <w:b w:val="false"/>
          <w:i w:val="false"/>
          <w:color w:val="000000"/>
          <w:sz w:val="28"/>
        </w:rPr>
        <w:t>
      9) 23-бап алып тасталсын:</w:t>
      </w:r>
    </w:p>
    <w:p>
      <w:pPr>
        <w:spacing w:after="0"/>
        <w:ind w:left="0"/>
        <w:jc w:val="both"/>
      </w:pPr>
      <w:r>
        <w:rPr>
          <w:rFonts w:ascii="Times New Roman"/>
          <w:b w:val="false"/>
          <w:i w:val="false"/>
          <w:color w:val="000000"/>
          <w:sz w:val="28"/>
        </w:rPr>
        <w:t>
      10) 24-бап мынадай редакцияда жазылсын:</w:t>
      </w:r>
    </w:p>
    <w:p>
      <w:pPr>
        <w:spacing w:after="0"/>
        <w:ind w:left="0"/>
        <w:jc w:val="both"/>
      </w:pPr>
      <w:r>
        <w:rPr>
          <w:rFonts w:ascii="Times New Roman"/>
          <w:b w:val="false"/>
          <w:i w:val="false"/>
          <w:color w:val="000000"/>
          <w:sz w:val="28"/>
        </w:rPr>
        <w:t>
      "24-бап. Мемлекеттік метрологиялық бақылау</w:t>
      </w:r>
    </w:p>
    <w:p>
      <w:pPr>
        <w:spacing w:after="0"/>
        <w:ind w:left="0"/>
        <w:jc w:val="both"/>
      </w:pPr>
      <w:r>
        <w:rPr>
          <w:rFonts w:ascii="Times New Roman"/>
          <w:b w:val="false"/>
          <w:i w:val="false"/>
          <w:color w:val="000000"/>
          <w:sz w:val="28"/>
        </w:rPr>
        <w:t>
      1. Осы Заңның 22-бабының 1-тармағында көрсетілген объектілерді Қазақстан Республикасының өлшем бірлігін қамтамасыз ету туралы заңнамасы талаптарының орындалуын мемлекеттік метрологиялық бақылау Қазақстан Республикасының Кәсіпкерлік кодексіне сәйкес тексеру нысанында жүзеге асырылады.</w:t>
      </w:r>
    </w:p>
    <w:p>
      <w:pPr>
        <w:spacing w:after="0"/>
        <w:ind w:left="0"/>
        <w:jc w:val="both"/>
      </w:pPr>
      <w:r>
        <w:rPr>
          <w:rFonts w:ascii="Times New Roman"/>
          <w:b w:val="false"/>
          <w:i w:val="false"/>
          <w:color w:val="000000"/>
          <w:sz w:val="28"/>
        </w:rPr>
        <w:t xml:space="preserve">
      2. Осы Заңның 22-бабының 1-тармағында көрсетілген объектілерді мемлекеттік метрологиялық бақылау: </w:t>
      </w:r>
    </w:p>
    <w:p>
      <w:pPr>
        <w:spacing w:after="0"/>
        <w:ind w:left="0"/>
        <w:jc w:val="both"/>
      </w:pPr>
      <w:r>
        <w:rPr>
          <w:rFonts w:ascii="Times New Roman"/>
          <w:b w:val="false"/>
          <w:i w:val="false"/>
          <w:color w:val="000000"/>
          <w:sz w:val="28"/>
        </w:rPr>
        <w:t>
      1) мемлекеттік реттеуге жатқызылатын өлшем тізбелерінде және нормативтік құқықтық актілерде белгіленген метрологиялық талаптардың нақты орындалуын айқындау үшін;</w:t>
      </w:r>
    </w:p>
    <w:p>
      <w:pPr>
        <w:spacing w:after="0"/>
        <w:ind w:left="0"/>
        <w:jc w:val="both"/>
      </w:pPr>
      <w:r>
        <w:rPr>
          <w:rFonts w:ascii="Times New Roman"/>
          <w:b w:val="false"/>
          <w:i w:val="false"/>
          <w:color w:val="000000"/>
          <w:sz w:val="28"/>
        </w:rPr>
        <w:t>
      2) иеліктен шығарылатын өнімнің салмағын, көлемін, шығысын немесе санын сипаттайтын басқа да шамаларды анықтаудың дұрыстығын тексеру мақсатында;</w:t>
      </w:r>
    </w:p>
    <w:p>
      <w:pPr>
        <w:spacing w:after="0"/>
        <w:ind w:left="0"/>
        <w:jc w:val="both"/>
      </w:pPr>
      <w:r>
        <w:rPr>
          <w:rFonts w:ascii="Times New Roman"/>
          <w:b w:val="false"/>
          <w:i w:val="false"/>
          <w:color w:val="000000"/>
          <w:sz w:val="28"/>
        </w:rPr>
        <w:t>
      3) бумадағы өнім санының бумада белгіленген шамаға сәйкестігін тексеру мақсатында жүзеге асырылады.".</w:t>
      </w:r>
    </w:p>
    <w:p>
      <w:pPr>
        <w:spacing w:after="0"/>
        <w:ind w:left="0"/>
        <w:jc w:val="both"/>
      </w:pPr>
      <w:r>
        <w:rPr>
          <w:rFonts w:ascii="Times New Roman"/>
          <w:b w:val="false"/>
          <w:i w:val="false"/>
          <w:color w:val="000000"/>
          <w:sz w:val="28"/>
        </w:rPr>
        <w:t>
      11) 28-бапта:</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Мемлекеттік метрологиялық бақылауды Қазақстан Республикасының заңдарына сәйкес уәкілетті орган ведомствосының және оның аумақтық бөлімшелерінің лауазымды адамдары жүзеге асырады.</w:t>
      </w:r>
    </w:p>
    <w:p>
      <w:pPr>
        <w:spacing w:after="0"/>
        <w:ind w:left="0"/>
        <w:jc w:val="both"/>
      </w:pPr>
      <w:r>
        <w:rPr>
          <w:rFonts w:ascii="Times New Roman"/>
          <w:b w:val="false"/>
          <w:i w:val="false"/>
          <w:color w:val="000000"/>
          <w:sz w:val="28"/>
        </w:rPr>
        <w:t>
      Мемлекеттік метрологиялық бақылауды жүзеге асыратын лауазымды адамдарға:</w:t>
      </w:r>
    </w:p>
    <w:p>
      <w:pPr>
        <w:spacing w:after="0"/>
        <w:ind w:left="0"/>
        <w:jc w:val="both"/>
      </w:pPr>
      <w:r>
        <w:rPr>
          <w:rFonts w:ascii="Times New Roman"/>
          <w:b w:val="false"/>
          <w:i w:val="false"/>
          <w:color w:val="000000"/>
          <w:sz w:val="28"/>
        </w:rPr>
        <w:t>
      1) Қазақстан Республикасының мемлекеттік бақылау жөніндегі Бас мемлекеттік инспекторы -уәкілетті орган ведомствосының басшысы;</w:t>
      </w:r>
    </w:p>
    <w:p>
      <w:pPr>
        <w:spacing w:after="0"/>
        <w:ind w:left="0"/>
        <w:jc w:val="both"/>
      </w:pPr>
      <w:r>
        <w:rPr>
          <w:rFonts w:ascii="Times New Roman"/>
          <w:b w:val="false"/>
          <w:i w:val="false"/>
          <w:color w:val="000000"/>
          <w:sz w:val="28"/>
        </w:rPr>
        <w:t>
      2) Қазақстан Республикасының мемлекеттік бақылау жөніндегі Бас мемлекеттік инспекторының орынбасарлары - уәкілетті органның ведомствосы басшысының орынбасарлары;</w:t>
      </w:r>
    </w:p>
    <w:p>
      <w:pPr>
        <w:spacing w:after="0"/>
        <w:ind w:left="0"/>
        <w:jc w:val="both"/>
      </w:pPr>
      <w:r>
        <w:rPr>
          <w:rFonts w:ascii="Times New Roman"/>
          <w:b w:val="false"/>
          <w:i w:val="false"/>
          <w:color w:val="000000"/>
          <w:sz w:val="28"/>
        </w:rPr>
        <w:t>
      3) облыстардың, республикалық маңызы бар қалалардың, астананың мемлекеттік бақылау жөніндегі бас аумақтық мемлекеттік инспекторлары - уәкілетті орган ведомствосының аумақтық бөлімшелерінің басшылары;</w:t>
      </w:r>
    </w:p>
    <w:p>
      <w:pPr>
        <w:spacing w:after="0"/>
        <w:ind w:left="0"/>
        <w:jc w:val="both"/>
      </w:pPr>
      <w:r>
        <w:rPr>
          <w:rFonts w:ascii="Times New Roman"/>
          <w:b w:val="false"/>
          <w:i w:val="false"/>
          <w:color w:val="000000"/>
          <w:sz w:val="28"/>
        </w:rPr>
        <w:t>
      4) мемлекеттік бақылау жөніндегі бас аумақтық мемлекеттік инспекторлардың орынбасарлары - уәкілетті орган ведомствосының аумақтық бөлімшелері басшыларының орынбасарлары және (немесе) олардың құрылымдық бөлімшелерінің басшылары;</w:t>
      </w:r>
    </w:p>
    <w:p>
      <w:pPr>
        <w:spacing w:after="0"/>
        <w:ind w:left="0"/>
        <w:jc w:val="both"/>
      </w:pPr>
      <w:r>
        <w:rPr>
          <w:rFonts w:ascii="Times New Roman"/>
          <w:b w:val="false"/>
          <w:i w:val="false"/>
          <w:color w:val="000000"/>
          <w:sz w:val="28"/>
        </w:rPr>
        <w:t>
      5) мемлекеттік бақылау жөніндегі мемлекеттік инспекторлар - уәкілетті орган ведомствосының аумақтық бөлімшелерінің мемлекеттік бақылау жөніндегі мамандары жатады.";</w:t>
      </w:r>
    </w:p>
    <w:p>
      <w:pPr>
        <w:spacing w:after="0"/>
        <w:ind w:left="0"/>
        <w:jc w:val="both"/>
      </w:pPr>
      <w:r>
        <w:rPr>
          <w:rFonts w:ascii="Times New Roman"/>
          <w:b w:val="false"/>
          <w:i w:val="false"/>
          <w:color w:val="000000"/>
          <w:sz w:val="28"/>
        </w:rPr>
        <w:t>
      2) 2-тармақ алып тасталсын;</w:t>
      </w:r>
    </w:p>
    <w:p>
      <w:pPr>
        <w:spacing w:after="0"/>
        <w:ind w:left="0"/>
        <w:jc w:val="both"/>
      </w:pPr>
      <w:r>
        <w:rPr>
          <w:rFonts w:ascii="Times New Roman"/>
          <w:b w:val="false"/>
          <w:i w:val="false"/>
          <w:color w:val="000000"/>
          <w:sz w:val="28"/>
        </w:rPr>
        <w:t>
      3) 4-тармақ алып тасталсын.</w:t>
      </w:r>
    </w:p>
    <w:p>
      <w:pPr>
        <w:spacing w:after="0"/>
        <w:ind w:left="0"/>
        <w:jc w:val="both"/>
      </w:pPr>
      <w:r>
        <w:rPr>
          <w:rFonts w:ascii="Times New Roman"/>
          <w:b w:val="false"/>
          <w:i w:val="false"/>
          <w:color w:val="000000"/>
          <w:sz w:val="28"/>
        </w:rPr>
        <w:t xml:space="preserve">
      6. "Астық туралы" 2001 жылғы 19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2, 12-құжат; № 15-16, 232-құжат; 2003 ж., № 19-20, 148-құжат; 2004 ж., № 23, 142-құжат; 2006 ж., № 1, 5-құжат; № 24, 148-құжат; 2007 ж., № 2, 18-құжат; № 3, 20-құжат; № 9, 67-құжат; № 18, 145-құжат; 2008 ж., № 13-14, 58-құжат; №20, 89-құжат; 2009 ж., № 18, 84-құжат; № 24, 129-құжат; 2010 ж., № 5, 23-құжат; № 15, 71-құжат; 2011 ж., № 1, 2-құжат; № 11, 102-құжат; № 12, 111-құжат; 2012 ж., № 2, 14-құжат; № 14, 94-құжат; № 15, 97-құжат; № 21-22, 124-құжат; 2013 ж., № 9, 51-құжат; № 14, 75-құжат; 2014 ж., № 1, 4-құжат; № 4-5, 24-құжат; № 10, 52-құжат; № 19-I, 19-II, 96-құжат; № 21, 122-құжат; № 23, 143-құжат; 2015 ж., № 11, 52-құжат; № 20-IV, 113-құжат; № 23-II, 172-құжат; 2016 ж., № 7-ІІ, 55-құжат; № 8-ІІ, 68-құжат; 2018 ж., № 10, 32-құжат; № 19, 62-құжат):</w:t>
      </w:r>
    </w:p>
    <w:p>
      <w:pPr>
        <w:spacing w:after="0"/>
        <w:ind w:left="0"/>
        <w:jc w:val="both"/>
      </w:pPr>
      <w:r>
        <w:rPr>
          <w:rFonts w:ascii="Times New Roman"/>
          <w:b w:val="false"/>
          <w:i w:val="false"/>
          <w:color w:val="000000"/>
          <w:sz w:val="28"/>
        </w:rPr>
        <w:t>
      1) 6-1-баптың 8) тармақшасы мынадай редакцияда жазылсын:</w:t>
      </w:r>
    </w:p>
    <w:p>
      <w:pPr>
        <w:spacing w:after="0"/>
        <w:ind w:left="0"/>
        <w:jc w:val="both"/>
      </w:pPr>
      <w:r>
        <w:rPr>
          <w:rFonts w:ascii="Times New Roman"/>
          <w:b w:val="false"/>
          <w:i w:val="false"/>
          <w:color w:val="000000"/>
          <w:sz w:val="28"/>
        </w:rPr>
        <w:t>
      "8) өнірлерде техникалық реттеу саласында сәйкестікті бағалау бойынша қызметтер көрсету жөнінде бәсекелестік ортаны құру бойынша шаралар қабылдау;";</w:t>
      </w:r>
    </w:p>
    <w:p>
      <w:pPr>
        <w:spacing w:after="0"/>
        <w:ind w:left="0"/>
        <w:jc w:val="both"/>
      </w:pPr>
      <w:r>
        <w:rPr>
          <w:rFonts w:ascii="Times New Roman"/>
          <w:b w:val="false"/>
          <w:i w:val="false"/>
          <w:color w:val="000000"/>
          <w:sz w:val="28"/>
        </w:rPr>
        <w:t>
      2) 9-2-бап мынадай редакцияда жазылсын:</w:t>
      </w:r>
    </w:p>
    <w:p>
      <w:pPr>
        <w:spacing w:after="0"/>
        <w:ind w:left="0"/>
        <w:jc w:val="both"/>
      </w:pPr>
      <w:r>
        <w:rPr>
          <w:rFonts w:ascii="Times New Roman"/>
          <w:b w:val="false"/>
          <w:i w:val="false"/>
          <w:color w:val="000000"/>
          <w:sz w:val="28"/>
        </w:rPr>
        <w:t>
      "9-2-бап. Сәйкестікті бағалау</w:t>
      </w:r>
    </w:p>
    <w:p>
      <w:pPr>
        <w:spacing w:after="0"/>
        <w:ind w:left="0"/>
        <w:jc w:val="both"/>
      </w:pPr>
      <w:r>
        <w:rPr>
          <w:rFonts w:ascii="Times New Roman"/>
          <w:b w:val="false"/>
          <w:i w:val="false"/>
          <w:color w:val="000000"/>
          <w:sz w:val="28"/>
        </w:rPr>
        <w:t>
      Астықтың техникалық регламенттерде айқындалған, талаптарға сәйкестігін бағалау Қазақстан Республикасының заңнамасында белгіленген тәртіппен жүзеге асырылады.";</w:t>
      </w:r>
    </w:p>
    <w:p>
      <w:pPr>
        <w:spacing w:after="0"/>
        <w:ind w:left="0"/>
        <w:jc w:val="both"/>
      </w:pPr>
      <w:r>
        <w:rPr>
          <w:rFonts w:ascii="Times New Roman"/>
          <w:b w:val="false"/>
          <w:i w:val="false"/>
          <w:color w:val="000000"/>
          <w:sz w:val="28"/>
        </w:rPr>
        <w:t>
      3) 10-баптың 14) тармақшасы мынадай редакцияда жазылсын:</w:t>
      </w:r>
    </w:p>
    <w:p>
      <w:pPr>
        <w:spacing w:after="0"/>
        <w:ind w:left="0"/>
        <w:jc w:val="both"/>
      </w:pPr>
      <w:r>
        <w:rPr>
          <w:rFonts w:ascii="Times New Roman"/>
          <w:b w:val="false"/>
          <w:i w:val="false"/>
          <w:color w:val="000000"/>
          <w:sz w:val="28"/>
        </w:rPr>
        <w:t>
      "14) өңірлерде техникалық реттеу саласында сәйкестікті бағалау жөнінде қызметтер көрсету бойынша бәсекелестік орта құру үшін шаралар қабылдау;".</w:t>
      </w:r>
    </w:p>
    <w:p>
      <w:pPr>
        <w:spacing w:after="0"/>
        <w:ind w:left="0"/>
        <w:jc w:val="both"/>
      </w:pPr>
      <w:r>
        <w:rPr>
          <w:rFonts w:ascii="Times New Roman"/>
          <w:b w:val="false"/>
          <w:i w:val="false"/>
          <w:color w:val="000000"/>
          <w:sz w:val="28"/>
        </w:rPr>
        <w:t xml:space="preserve">
      7.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17-құжат; № 9, 86-құжат; № 24, 338-құжат; 2002 ж., № 10, 103-құжат; 2004 ж., № 10, 56-құжат; № 17, 97-құжат; № 23, 142-құжат; № 24, 144-құжат; 2005 ж., № 7-8, 23-құжат; 2006 ж., № 1, 5-құжат; № 13, 86-құжат, 87; № 15, 92-құжат, 95; № 16, 99-құжат; № 18, 113-құжат; № 23, 141-құжат; 2007 ж., № 1, 4-құжат; № 2, 14-құжат; № 10, 69-құжат; № 12, 88-құжат; № 17, 139-құжат; № 20, 152-құжат; 2008 ж., № 21, 97-құжат; № 23, 114-құжат, 124; 2009 ж., № 2-3, 9-құжат; № 24, 133-құжат; 2010 ж., № 1-2, 2-құжат; № 5, 23-құжат; № 7, 29, 32-құжаттар; № 24, 146-құжат; 2011 ж., № 1, 3, 7-құжаттар; № 2, 28-құжат; № 6, 49-құжат; № 11, 102-құжат; № 13, 115-құжат; № 15, 118-құжат; № 16, 129-құжат; 2012 ж., № 2, 11-құжат; № 3, 21-құжат; № 5, 35-құжат; № 8, 64-құжат; № 14, 92-құжат; № 23-24, 125-құжат; 2013 ж., № 1,2, 3-құжаттар; № 8, 50-құжат; № 9, 51-құжат; № 14, 72-құжат, 75; № 15, 81-құжат; № 20, 113-құжат; № 21-22, 115-құжат; 2014 ж., № 2, 10-құжат; № 3, 21-құжат; № 7, 37-құжат; № 8, 49-құжат; № 10, 52-құжат; № 11, 67-құжат; № 12, 82-құжат; № 14, 84, 86-құжаттар; № 19-1, 19-11, 94, 96-құжаттар; № 21, 118, 122-құжаттар; № 22, 131-құжат; 2015 ж., № 9, 46-құжат; № 19-1, 101-құжат; № 19-11, 103-құжат; № 21-1, 121, 124, 125-құжаттар; № 21-II, 130-құжат, 132; № 22-1, 140-құжат; № 22-V, 154, 156, 158-құжаттар; 2016 ж., № 6, 45-құжат; № 7-1, 47, 49-құжаттар; № 8-ІІ, 72-құжат; № 23, 118-құжат; 2017 ж., № 3, 6-құжат; № 8, 16-құжат; № 13, 45-құжат; № 15, 55-құжат; № 16, 56-құжат; 2018 ж., № 12, 39-құжат; № 16, 56-құжат; № 21, 72-құжат; № 22, 83-құжат; № 24, 93-құжат; 2019 ж., № 1, 4-құжат; № 7, 37, 39-құжаттар; 2019 жылғы 5 қарашада "Егемен Қазақстан" және "Казахстанская правда" газеттерінде жарияланған "Қазақстан Республикасының кейбір заңнамалық актілеріне агроөнеркәсіптік кешенді реттеу мәселелері бойынша өзгерістер мен толықтырулар енгізу туралы" 2019 жылғы 28 қазандағы Қазақстан Республикасының Заңы; 2019 жылғы 29 қарашада "Егемен Қазақстан" және "Казахстанская правда" газеттерінде жарияланған "Қазақстан Республикасының кейбір заңнамалық актілеріне мемлекеттік қызмет және сыбайлас жемқорлыққа қарсы іс-қимыл мәселелері бойынша өзгерістер мен толықтырулар енгізу туралы" 2019 жылғы 26 қарашадағы Қазақстан Республикасының Заңы):</w:t>
      </w:r>
    </w:p>
    <w:p>
      <w:pPr>
        <w:spacing w:after="0"/>
        <w:ind w:left="0"/>
        <w:jc w:val="both"/>
      </w:pPr>
      <w:r>
        <w:rPr>
          <w:rFonts w:ascii="Times New Roman"/>
          <w:b w:val="false"/>
          <w:i w:val="false"/>
          <w:color w:val="000000"/>
          <w:sz w:val="28"/>
        </w:rPr>
        <w:t>
      27-баптың 1-тармағының 14-3) тармақшасы мынадай редакцияда жазылсын:</w:t>
      </w:r>
    </w:p>
    <w:p>
      <w:pPr>
        <w:spacing w:after="0"/>
        <w:ind w:left="0"/>
        <w:jc w:val="both"/>
      </w:pPr>
      <w:r>
        <w:rPr>
          <w:rFonts w:ascii="Times New Roman"/>
          <w:b w:val="false"/>
          <w:i w:val="false"/>
          <w:color w:val="000000"/>
          <w:sz w:val="28"/>
        </w:rPr>
        <w:t>
      "14 -3) аттракциондардың қауіпсіз пайдаланылуын бақылауды жүзеге асырады;".</w:t>
      </w:r>
    </w:p>
    <w:p>
      <w:pPr>
        <w:spacing w:after="0"/>
        <w:ind w:left="0"/>
        <w:jc w:val="both"/>
      </w:pPr>
      <w:r>
        <w:rPr>
          <w:rFonts w:ascii="Times New Roman"/>
          <w:b w:val="false"/>
          <w:i w:val="false"/>
          <w:color w:val="000000"/>
          <w:sz w:val="28"/>
        </w:rPr>
        <w:t xml:space="preserve">
      8. "Сауда қызметін реттеу туралы" 2004 жылғы 12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7004ж., № 6, 44-құжат; 2006 ж., № 1, 5-құжат; № 3, 22-құжат; № 23, 141-құжат; 2009 ж., № 17, 80-құжат; № 18, 84-құжат; № 24, 129-құжат; 2010 ж., № 15, 71-құжат; 2011 ж., № 2, 26-құжат; № 11, 102-құжат; 2012 ж., № 2, 11, 14-құжаттар; № 15, 97-құжат; 2013 ж., № 14, 75-құжат; № 15, 81-құжат; № 21-22, 114-құжат; 2014 ж., № 1, 4-құжат; № 10, 52-құжат; № 19-I, 19-II.96-құжат; № 23, 143-құжат; 2015 ж., № 11, 52-құжат; № 19-1, 101-құжат; № 20-IV, 113-құжат; 2016 ж., № 8-ІІ, 70-құжат; № 12, 87-құжат; 2017 ж., № 12,34-құжат; № 22-ІІІ, 109-құжат; № 23-ІІІ, 111-құжат; 2018 ж., № 10, 32-құжат; № 19, 62-құжат; 2019ж., № 1, 4-құжат):</w:t>
      </w:r>
    </w:p>
    <w:p>
      <w:pPr>
        <w:spacing w:after="0"/>
        <w:ind w:left="0"/>
        <w:jc w:val="both"/>
      </w:pPr>
      <w:r>
        <w:rPr>
          <w:rFonts w:ascii="Times New Roman"/>
          <w:b w:val="false"/>
          <w:i w:val="false"/>
          <w:color w:val="000000"/>
          <w:sz w:val="28"/>
        </w:rPr>
        <w:t>
      1) 1-бап:</w:t>
      </w:r>
    </w:p>
    <w:p>
      <w:pPr>
        <w:spacing w:after="0"/>
        <w:ind w:left="0"/>
        <w:jc w:val="both"/>
      </w:pPr>
      <w:r>
        <w:rPr>
          <w:rFonts w:ascii="Times New Roman"/>
          <w:b w:val="false"/>
          <w:i w:val="false"/>
          <w:color w:val="000000"/>
          <w:sz w:val="28"/>
        </w:rPr>
        <w:t>
      мынадай мазмұмдағы 8-1) тармақшамен толықтырылсын:</w:t>
      </w:r>
    </w:p>
    <w:p>
      <w:pPr>
        <w:spacing w:after="0"/>
        <w:ind w:left="0"/>
        <w:jc w:val="both"/>
      </w:pPr>
      <w:r>
        <w:rPr>
          <w:rFonts w:ascii="Times New Roman"/>
          <w:b w:val="false"/>
          <w:i w:val="false"/>
          <w:color w:val="000000"/>
          <w:sz w:val="28"/>
        </w:rPr>
        <w:t>
      8-1) тауардың шығарылған елін, Еуразиялық экономикалық одақ тауарының немесе шетел тауарының мәртебесін айқындау жөніндегі сарапшы-аудиторлар - уәкілетті орган айқындайтын тәртіппен аттестатталған (жеке тұлғалар);";</w:t>
      </w:r>
    </w:p>
    <w:p>
      <w:pPr>
        <w:spacing w:after="0"/>
        <w:ind w:left="0"/>
        <w:jc w:val="both"/>
      </w:pPr>
      <w:r>
        <w:rPr>
          <w:rFonts w:ascii="Times New Roman"/>
          <w:b w:val="false"/>
          <w:i w:val="false"/>
          <w:color w:val="000000"/>
          <w:sz w:val="28"/>
        </w:rPr>
        <w:t>
      мынадай мазмұндағы 21-1) тармақшамен толықтырылсын:</w:t>
      </w:r>
    </w:p>
    <w:p>
      <w:pPr>
        <w:spacing w:after="0"/>
        <w:ind w:left="0"/>
        <w:jc w:val="both"/>
      </w:pPr>
      <w:r>
        <w:rPr>
          <w:rFonts w:ascii="Times New Roman"/>
          <w:b w:val="false"/>
          <w:i w:val="false"/>
          <w:color w:val="000000"/>
          <w:sz w:val="28"/>
        </w:rPr>
        <w:t>
      "21-1) сараптамалық ұйым - штатында тауардың шығарылған елін, Еуразиялық экономикалық одақ тауарының немесе шетел тауарының мәртебесін айқындау жөніндегі сарапшы-аудиторы бар және тауардың, шығарылған жеріне, Еуразиялық экономикалық одақ тауарының немесе шетел тауарының мәртебесіне сараптама жүргізу жөніндегі жұмысты жүзеге асыратын заңды тұлға;";</w:t>
      </w:r>
    </w:p>
    <w:p>
      <w:pPr>
        <w:spacing w:after="0"/>
        <w:ind w:left="0"/>
        <w:jc w:val="both"/>
      </w:pPr>
      <w:r>
        <w:rPr>
          <w:rFonts w:ascii="Times New Roman"/>
          <w:b w:val="false"/>
          <w:i w:val="false"/>
          <w:color w:val="000000"/>
          <w:sz w:val="28"/>
        </w:rPr>
        <w:t>
      мұнадай мазмұндағы 40-1) тармақшамен толықтырылсын:</w:t>
      </w:r>
    </w:p>
    <w:p>
      <w:pPr>
        <w:spacing w:after="0"/>
        <w:ind w:left="0"/>
        <w:jc w:val="both"/>
      </w:pPr>
      <w:r>
        <w:rPr>
          <w:rFonts w:ascii="Times New Roman"/>
          <w:b w:val="false"/>
          <w:i w:val="false"/>
          <w:color w:val="000000"/>
          <w:sz w:val="28"/>
        </w:rPr>
        <w:t>
      "40-1) тауардың шығарылған жері туралы сертификат - тауардың шығарылған елі, Еуразиялық экономикалық одақ тауарының немесе шетел тауарының мәртебесі туралы куәландыратын құжат;";</w:t>
      </w:r>
    </w:p>
    <w:p>
      <w:pPr>
        <w:spacing w:after="0"/>
        <w:ind w:left="0"/>
        <w:jc w:val="both"/>
      </w:pPr>
      <w:r>
        <w:rPr>
          <w:rFonts w:ascii="Times New Roman"/>
          <w:b w:val="false"/>
          <w:i w:val="false"/>
          <w:color w:val="000000"/>
          <w:sz w:val="28"/>
        </w:rPr>
        <w:t>
      2) 7-бап:</w:t>
      </w:r>
    </w:p>
    <w:p>
      <w:pPr>
        <w:spacing w:after="0"/>
        <w:ind w:left="0"/>
        <w:jc w:val="both"/>
      </w:pPr>
      <w:r>
        <w:rPr>
          <w:rFonts w:ascii="Times New Roman"/>
          <w:b w:val="false"/>
          <w:i w:val="false"/>
          <w:color w:val="000000"/>
          <w:sz w:val="28"/>
        </w:rPr>
        <w:t>
      мынадай мазмұндағы 7-2) және 7-3) тармақшалармен толықтырылсын:</w:t>
      </w:r>
    </w:p>
    <w:p>
      <w:pPr>
        <w:spacing w:after="0"/>
        <w:ind w:left="0"/>
        <w:jc w:val="both"/>
      </w:pPr>
      <w:r>
        <w:rPr>
          <w:rFonts w:ascii="Times New Roman"/>
          <w:b w:val="false"/>
          <w:i w:val="false"/>
          <w:color w:val="000000"/>
          <w:sz w:val="28"/>
        </w:rPr>
        <w:t>
      "7-2) тауардың шығарылған елін, Еуразиялық экономикалық одақ тауарының немесе шетел тауарының мәртебесін айқындау, тауардың шығарылған жері туралы сертификат беру және оның қолданылуының күшін жою жөніндегі қағидаларды әзірлейді және бекітеді;</w:t>
      </w:r>
    </w:p>
    <w:p>
      <w:pPr>
        <w:spacing w:after="0"/>
        <w:ind w:left="0"/>
        <w:jc w:val="both"/>
      </w:pPr>
      <w:r>
        <w:rPr>
          <w:rFonts w:ascii="Times New Roman"/>
          <w:b w:val="false"/>
          <w:i w:val="false"/>
          <w:color w:val="000000"/>
          <w:sz w:val="28"/>
        </w:rPr>
        <w:t>
      7-3) тауардың шығарылған елін, Еуразиялық экономикалық одақ тауарының немесе шетел тауарының мәртебесін айқындау, тауардың шығарылған жері туралы сертификатты беру және оның қолданылуының күшін жою жөніндегі қағидаларда көзделген тәртіппен тауарды әкелетін елдің уәкілетті органдарының сұрау салуы негізінде тауардың шығарылған жері туралы сертификаттарды беру негізділігін, онда қамтылған мәліметтердің дұрыстығын және жасаушылардың тауардың шығарылған елін айқындау өлшемшарттарын орындауын верификациялауды (тексеруді) жүзеге асырады;";</w:t>
      </w:r>
    </w:p>
    <w:p>
      <w:pPr>
        <w:spacing w:after="0"/>
        <w:ind w:left="0"/>
        <w:jc w:val="both"/>
      </w:pPr>
      <w:r>
        <w:rPr>
          <w:rFonts w:ascii="Times New Roman"/>
          <w:b w:val="false"/>
          <w:i w:val="false"/>
          <w:color w:val="000000"/>
          <w:sz w:val="28"/>
        </w:rPr>
        <w:t>
      мынадай мазмұндағы 15-4) тармақшамен толықтырылсын:</w:t>
      </w:r>
    </w:p>
    <w:p>
      <w:pPr>
        <w:spacing w:after="0"/>
        <w:ind w:left="0"/>
        <w:jc w:val="both"/>
      </w:pPr>
      <w:r>
        <w:rPr>
          <w:rFonts w:ascii="Times New Roman"/>
          <w:b w:val="false"/>
          <w:i w:val="false"/>
          <w:color w:val="000000"/>
          <w:sz w:val="28"/>
        </w:rPr>
        <w:t>
      "15-4) тауардың шығарылған елін, Еуразиялық экономикалық одақ тауарының немесе шетел тауарының мәртебесін айқындау жөніндегі сарапшы-аудиторларға қойылатын рұқсат беру талаптарын, оларға сәйкестігін растайтын құжаттар тізбесін, сондай-ақ тауардың шығарылған елін, Еуразиялық экономикалық одақ тауарының немесе шетел тауарының мәртебесін айқындау жөніндегі сарапшы-аудиторларды аттестаттау, аттестаттардың қолданылуын ұзарту тәртібін бекітеді;";</w:t>
      </w:r>
    </w:p>
    <w:p>
      <w:pPr>
        <w:spacing w:after="0"/>
        <w:ind w:left="0"/>
        <w:jc w:val="both"/>
      </w:pPr>
      <w:r>
        <w:rPr>
          <w:rFonts w:ascii="Times New Roman"/>
          <w:b w:val="false"/>
          <w:i w:val="false"/>
          <w:color w:val="000000"/>
          <w:sz w:val="28"/>
        </w:rPr>
        <w:t>
      3) мынадай мазмұндағы 18-4-баппен толықтырылсын:</w:t>
      </w:r>
    </w:p>
    <w:p>
      <w:pPr>
        <w:spacing w:after="0"/>
        <w:ind w:left="0"/>
        <w:jc w:val="both"/>
      </w:pPr>
      <w:r>
        <w:rPr>
          <w:rFonts w:ascii="Times New Roman"/>
          <w:b w:val="false"/>
          <w:i w:val="false"/>
          <w:color w:val="000000"/>
          <w:sz w:val="28"/>
        </w:rPr>
        <w:t>
      "18-4-бап. Тауардың шығарылған елін, Еуразиялық экономикалық одақ тауарының немесе шетел тауарының мәртебесін айқындау жөніндегі сараптамалық ұйым және сарапшы-аудиторлар</w:t>
      </w:r>
    </w:p>
    <w:p>
      <w:pPr>
        <w:spacing w:after="0"/>
        <w:ind w:left="0"/>
        <w:jc w:val="both"/>
      </w:pPr>
      <w:r>
        <w:rPr>
          <w:rFonts w:ascii="Times New Roman"/>
          <w:b w:val="false"/>
          <w:i w:val="false"/>
          <w:color w:val="000000"/>
          <w:sz w:val="28"/>
        </w:rPr>
        <w:t>
      1. Сараптамалық ұйым экспортқа және кері экспортқа тауардың шығарылған жері туралы сараптамалық актілерді қоспағанда, тауардың шығарылған елін, Еуразиялық экономикалық одақ тауарының немесе шетел тауарының мәртебесін айқындау жөніндегі сарапшы-аудиторлар жасаған тауардың шығарылған жері, Еуразиялық экономикалық одақ тауарының немесе шетел тауарының мәртебесін айқындау туралы сараптамалық актілерді куәландырады және береді.</w:t>
      </w:r>
    </w:p>
    <w:p>
      <w:pPr>
        <w:spacing w:after="0"/>
        <w:ind w:left="0"/>
        <w:jc w:val="both"/>
      </w:pPr>
      <w:r>
        <w:rPr>
          <w:rFonts w:ascii="Times New Roman"/>
          <w:b w:val="false"/>
          <w:i w:val="false"/>
          <w:color w:val="000000"/>
          <w:sz w:val="28"/>
        </w:rPr>
        <w:t>
      2. Тауардың экспорты және кері экспорты кезінде сараптамалық ұйым тауардың шығарылған жері туралы сараптамалық актілерді куәландырмайды және бермейді.</w:t>
      </w:r>
    </w:p>
    <w:p>
      <w:pPr>
        <w:spacing w:after="0"/>
        <w:ind w:left="0"/>
        <w:jc w:val="both"/>
      </w:pPr>
      <w:r>
        <w:rPr>
          <w:rFonts w:ascii="Times New Roman"/>
          <w:b w:val="false"/>
          <w:i w:val="false"/>
          <w:color w:val="000000"/>
          <w:sz w:val="28"/>
        </w:rPr>
        <w:t>
      3. Тауардың шығарылған жерін, Еуразиялық экономикалық одақ тауарының немесе шетел тауарының мәртебесін айқындау жөніндегі сарапшы-аудиторлар уәкілетті орган айқындайтын тәртіппен бір сараптамалық ұйымның құрамында өз қызметін жүзеге асырады.</w:t>
      </w:r>
    </w:p>
    <w:p>
      <w:pPr>
        <w:spacing w:after="0"/>
        <w:ind w:left="0"/>
        <w:jc w:val="both"/>
      </w:pPr>
      <w:r>
        <w:rPr>
          <w:rFonts w:ascii="Times New Roman"/>
          <w:b w:val="false"/>
          <w:i w:val="false"/>
          <w:color w:val="000000"/>
          <w:sz w:val="28"/>
        </w:rPr>
        <w:t>
      4. Тауардың шығарылған жерін, Еуразиялық экономикалық одақ тауарының немесе шетел тауарының мәртебесін айқындау жөніндегі сарапшы-аудиторларға, егер тауар туралы ұсынылған деректер бұрмаланған және (немесе) анық емес болса, тауардың шығарылған жері, Еуразиялық экономикалық одақ тауарының немесе шетел тауарының мәртебесін айқындау туралы сараптамалық актілерді жасауға тыйым салынады.".</w:t>
      </w:r>
    </w:p>
    <w:p>
      <w:pPr>
        <w:spacing w:after="0"/>
        <w:ind w:left="0"/>
        <w:jc w:val="both"/>
      </w:pPr>
      <w:r>
        <w:rPr>
          <w:rFonts w:ascii="Times New Roman"/>
          <w:b w:val="false"/>
          <w:i w:val="false"/>
          <w:color w:val="000000"/>
          <w:sz w:val="28"/>
        </w:rPr>
        <w:t xml:space="preserve">
      9. "Тамақ өнімдерінің қауіпсіздігі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133-құжат; 2009 ж., № 18, 86-құжат; 2011 ж., 1, 2, 7-құжаттар; № 11, 102-құжат; № 12, 111-құжат; 2012 ж., № 2, 16-құжат; 2013 ж., № 14, 75-құжат; 2014 ж., № 1, 4-құжат; № 19-I, 19-II, 96-құжат; №      23, 143-құжат; 2015      ж., №      20-IV, 113-құжат, № 22-VII, 161-құжат; 2016 ж., № 8-ІІ, 70-құжат; 2018 ж., № 10, 32-құжат; № 19, 62-құжат):</w:t>
      </w:r>
    </w:p>
    <w:p>
      <w:pPr>
        <w:spacing w:after="0"/>
        <w:ind w:left="0"/>
        <w:jc w:val="both"/>
      </w:pPr>
      <w:r>
        <w:rPr>
          <w:rFonts w:ascii="Times New Roman"/>
          <w:b w:val="false"/>
          <w:i w:val="false"/>
          <w:color w:val="000000"/>
          <w:sz w:val="28"/>
        </w:rPr>
        <w:t>
      1) 5)-баптың 5) тармақшасының алтыншы және жетінші абзацтары алып тасталсын;</w:t>
      </w:r>
    </w:p>
    <w:p>
      <w:pPr>
        <w:spacing w:after="0"/>
        <w:ind w:left="0"/>
        <w:jc w:val="both"/>
      </w:pPr>
      <w:r>
        <w:rPr>
          <w:rFonts w:ascii="Times New Roman"/>
          <w:b w:val="false"/>
          <w:i w:val="false"/>
          <w:color w:val="000000"/>
          <w:sz w:val="28"/>
        </w:rPr>
        <w:t>
      2) 6-бапта:</w:t>
      </w:r>
    </w:p>
    <w:p>
      <w:pPr>
        <w:spacing w:after="0"/>
        <w:ind w:left="0"/>
        <w:jc w:val="both"/>
      </w:pPr>
      <w:r>
        <w:rPr>
          <w:rFonts w:ascii="Times New Roman"/>
          <w:b w:val="false"/>
          <w:i w:val="false"/>
          <w:color w:val="000000"/>
          <w:sz w:val="28"/>
        </w:rPr>
        <w:t>
      2-тармақ мынадай мазмұндағы 3-1) тармақшамен толықтырылсын:</w:t>
      </w:r>
    </w:p>
    <w:p>
      <w:pPr>
        <w:spacing w:after="0"/>
        <w:ind w:left="0"/>
        <w:jc w:val="both"/>
      </w:pPr>
      <w:r>
        <w:rPr>
          <w:rFonts w:ascii="Times New Roman"/>
          <w:b w:val="false"/>
          <w:i w:val="false"/>
          <w:color w:val="000000"/>
          <w:sz w:val="28"/>
        </w:rPr>
        <w:t>
      "3-1) ветеринариялық-санитариялық бақылауға және қадағалауға жататын рәсімдерді қоспағанда, тамақ өнімдерін өткізу сатысында тамақ өнімдерінің қауіпсіздігі саласындағы техникалық регламенттердің талаптарына сәйкестігін мемлекеттік бақылау мен қадағалауды жүзеге асыру;";</w:t>
      </w:r>
    </w:p>
    <w:p>
      <w:pPr>
        <w:spacing w:after="0"/>
        <w:ind w:left="0"/>
        <w:jc w:val="both"/>
      </w:pPr>
      <w:r>
        <w:rPr>
          <w:rFonts w:ascii="Times New Roman"/>
          <w:b w:val="false"/>
          <w:i w:val="false"/>
          <w:color w:val="000000"/>
          <w:sz w:val="28"/>
        </w:rPr>
        <w:t>
      4-тармақтың 1) тармақшасы алып тасталсын;</w:t>
      </w:r>
    </w:p>
    <w:p>
      <w:pPr>
        <w:spacing w:after="0"/>
        <w:ind w:left="0"/>
        <w:jc w:val="both"/>
      </w:pPr>
      <w:r>
        <w:rPr>
          <w:rFonts w:ascii="Times New Roman"/>
          <w:b w:val="false"/>
          <w:i w:val="false"/>
          <w:color w:val="000000"/>
          <w:sz w:val="28"/>
        </w:rPr>
        <w:t>
      3) 13-бап мынадай редакцияда жазылсын:</w:t>
      </w:r>
    </w:p>
    <w:p>
      <w:pPr>
        <w:spacing w:after="0"/>
        <w:ind w:left="0"/>
        <w:jc w:val="both"/>
      </w:pPr>
      <w:r>
        <w:rPr>
          <w:rFonts w:ascii="Times New Roman"/>
          <w:b w:val="false"/>
          <w:i w:val="false"/>
          <w:color w:val="000000"/>
          <w:sz w:val="28"/>
        </w:rPr>
        <w:t>
      "13-бап. Арнайы мақсаттағы тамақ өнімдерінің қауіпсіздігіне қойылатын талаптар</w:t>
      </w:r>
    </w:p>
    <w:p>
      <w:pPr>
        <w:spacing w:after="0"/>
        <w:ind w:left="0"/>
        <w:jc w:val="both"/>
      </w:pPr>
      <w:r>
        <w:rPr>
          <w:rFonts w:ascii="Times New Roman"/>
          <w:b w:val="false"/>
          <w:i w:val="false"/>
          <w:color w:val="000000"/>
          <w:sz w:val="28"/>
        </w:rPr>
        <w:t>
      Арнайы мақсаттағы тамақ өнімдеріне:</w:t>
      </w:r>
    </w:p>
    <w:p>
      <w:pPr>
        <w:spacing w:after="0"/>
        <w:ind w:left="0"/>
        <w:jc w:val="both"/>
      </w:pPr>
      <w:r>
        <w:rPr>
          <w:rFonts w:ascii="Times New Roman"/>
          <w:b w:val="false"/>
          <w:i w:val="false"/>
          <w:color w:val="000000"/>
          <w:sz w:val="28"/>
        </w:rPr>
        <w:t>
      1) спортшыларды, жүкті және бала емізетін әйелдерді тамақтандыруға арналған арнайы тамақ өнімдері;</w:t>
      </w:r>
    </w:p>
    <w:p>
      <w:pPr>
        <w:spacing w:after="0"/>
        <w:ind w:left="0"/>
        <w:jc w:val="both"/>
      </w:pPr>
      <w:r>
        <w:rPr>
          <w:rFonts w:ascii="Times New Roman"/>
          <w:b w:val="false"/>
          <w:i w:val="false"/>
          <w:color w:val="000000"/>
          <w:sz w:val="28"/>
        </w:rPr>
        <w:t>
      2) диеталық емдік және диеталық профилактикалық тамақтанудың, оның ішінде балалар тағамына арналған тамақ өнімдері жатады.</w:t>
      </w:r>
    </w:p>
    <w:p>
      <w:pPr>
        <w:spacing w:after="0"/>
        <w:ind w:left="0"/>
        <w:jc w:val="both"/>
      </w:pPr>
      <w:r>
        <w:rPr>
          <w:rFonts w:ascii="Times New Roman"/>
          <w:b w:val="false"/>
          <w:i w:val="false"/>
          <w:color w:val="000000"/>
          <w:sz w:val="28"/>
        </w:rPr>
        <w:t>
      2. Арнайы мақсаттағы тамақ өнімдері:</w:t>
      </w:r>
    </w:p>
    <w:p>
      <w:pPr>
        <w:spacing w:after="0"/>
        <w:ind w:left="0"/>
        <w:jc w:val="both"/>
      </w:pPr>
      <w:r>
        <w:rPr>
          <w:rFonts w:ascii="Times New Roman"/>
          <w:b w:val="false"/>
          <w:i w:val="false"/>
          <w:color w:val="000000"/>
          <w:sz w:val="28"/>
        </w:rPr>
        <w:t>
      1) Қазақстан Республикасының тамақ өнімдерінің қауіпсіздігі туралы заңнамасында және техникалық регламенттерде белгіленген арнайы мақсаттағы тамақ өнімдеріне қойылған талаптарға сай келуге;</w:t>
      </w:r>
    </w:p>
    <w:p>
      <w:pPr>
        <w:spacing w:after="0"/>
        <w:ind w:left="0"/>
        <w:jc w:val="both"/>
      </w:pPr>
      <w:r>
        <w:rPr>
          <w:rFonts w:ascii="Times New Roman"/>
          <w:b w:val="false"/>
          <w:i w:val="false"/>
          <w:color w:val="000000"/>
          <w:sz w:val="28"/>
        </w:rPr>
        <w:t>
      2) сатып алушылардың (тұтынушылардың) тиісті топтарының физиологиялық қажеттіліктерін қанағаттандыруға;</w:t>
      </w:r>
    </w:p>
    <w:p>
      <w:pPr>
        <w:spacing w:after="0"/>
        <w:ind w:left="0"/>
        <w:jc w:val="both"/>
      </w:pPr>
      <w:r>
        <w:rPr>
          <w:rFonts w:ascii="Times New Roman"/>
          <w:b w:val="false"/>
          <w:i w:val="false"/>
          <w:color w:val="000000"/>
          <w:sz w:val="28"/>
        </w:rPr>
        <w:t>
      3) тамақтық, биологиялық және энергетикалық құндылығы бойынша ыдыста (орамада) көрсетілген ақпаратқа сәйкес келуге тиіс.";</w:t>
      </w:r>
    </w:p>
    <w:p>
      <w:pPr>
        <w:spacing w:after="0"/>
        <w:ind w:left="0"/>
        <w:jc w:val="both"/>
      </w:pPr>
      <w:r>
        <w:rPr>
          <w:rFonts w:ascii="Times New Roman"/>
          <w:b w:val="false"/>
          <w:i w:val="false"/>
          <w:color w:val="000000"/>
          <w:sz w:val="28"/>
        </w:rPr>
        <w:t>
      4) 17-бап алып тасталсын;</w:t>
      </w:r>
    </w:p>
    <w:p>
      <w:pPr>
        <w:spacing w:after="0"/>
        <w:ind w:left="0"/>
        <w:jc w:val="both"/>
      </w:pPr>
      <w:r>
        <w:rPr>
          <w:rFonts w:ascii="Times New Roman"/>
          <w:b w:val="false"/>
          <w:i w:val="false"/>
          <w:color w:val="000000"/>
          <w:sz w:val="28"/>
        </w:rPr>
        <w:t>
      5) 18-бап мынадай редакцияда жазылсын:</w:t>
      </w:r>
    </w:p>
    <w:p>
      <w:pPr>
        <w:spacing w:after="0"/>
        <w:ind w:left="0"/>
        <w:jc w:val="both"/>
      </w:pPr>
      <w:r>
        <w:rPr>
          <w:rFonts w:ascii="Times New Roman"/>
          <w:b w:val="false"/>
          <w:i w:val="false"/>
          <w:color w:val="000000"/>
          <w:sz w:val="28"/>
        </w:rPr>
        <w:t>
      "18-бап. Тамақ өнімдерін сақтау және тасымалдау кезінде олардың қауіпсіздігіне қойылатын талаптар</w:t>
      </w:r>
    </w:p>
    <w:p>
      <w:pPr>
        <w:spacing w:after="0"/>
        <w:ind w:left="0"/>
        <w:jc w:val="both"/>
      </w:pPr>
      <w:r>
        <w:rPr>
          <w:rFonts w:ascii="Times New Roman"/>
          <w:b w:val="false"/>
          <w:i w:val="false"/>
          <w:color w:val="000000"/>
          <w:sz w:val="28"/>
        </w:rPr>
        <w:t>
      1. Тамақ өнімдерін сақтау және тасымалдау тамақ өнімдерінің қауіпсіздігі туралы техникалық регламенттерде белгіленген талаптарға сәйкес олардың қауіпсіздігі қамтамасыз етілетін жағдайларда жүзеге асырылуға тиіс.</w:t>
      </w:r>
    </w:p>
    <w:p>
      <w:pPr>
        <w:spacing w:after="0"/>
        <w:ind w:left="0"/>
        <w:jc w:val="both"/>
      </w:pPr>
      <w:r>
        <w:rPr>
          <w:rFonts w:ascii="Times New Roman"/>
          <w:b w:val="false"/>
          <w:i w:val="false"/>
          <w:color w:val="000000"/>
          <w:sz w:val="28"/>
        </w:rPr>
        <w:t>
      2. Егер тамақ өнімдерін сақтау және (немесе) тасымалдау кезінде олардың қауіпті қасиеттерге ие болуына әкеп соққан бұзушылықтарға жол берілген жағдайда, ол тиісті сараптамаға жіберіліп, оның нәтижелері бойынша кәдеге жаратылады немесе жойылады.";</w:t>
      </w:r>
    </w:p>
    <w:p>
      <w:pPr>
        <w:spacing w:after="0"/>
        <w:ind w:left="0"/>
        <w:jc w:val="both"/>
      </w:pPr>
      <w:r>
        <w:rPr>
          <w:rFonts w:ascii="Times New Roman"/>
          <w:b w:val="false"/>
          <w:i w:val="false"/>
          <w:color w:val="000000"/>
          <w:sz w:val="28"/>
        </w:rPr>
        <w:t>
      6) 25-баптың 2-тармағы мынадай редакцияда жазылсын:</w:t>
      </w:r>
    </w:p>
    <w:p>
      <w:pPr>
        <w:spacing w:after="0"/>
        <w:ind w:left="0"/>
        <w:jc w:val="both"/>
      </w:pPr>
      <w:r>
        <w:rPr>
          <w:rFonts w:ascii="Times New Roman"/>
          <w:b w:val="false"/>
          <w:i w:val="false"/>
          <w:color w:val="000000"/>
          <w:sz w:val="28"/>
        </w:rPr>
        <w:t>
      "2. Тамақ өнімдерінің қауіпсіздігін өндірістік бақылауды техникалық регламент талаптарына сәйкес жүзеге асырады.";</w:t>
      </w:r>
    </w:p>
    <w:p>
      <w:pPr>
        <w:spacing w:after="0"/>
        <w:ind w:left="0"/>
        <w:jc w:val="both"/>
      </w:pPr>
      <w:r>
        <w:rPr>
          <w:rFonts w:ascii="Times New Roman"/>
          <w:b w:val="false"/>
          <w:i w:val="false"/>
          <w:color w:val="000000"/>
          <w:sz w:val="28"/>
        </w:rPr>
        <w:t>
      7) 29-бап мынадай редакцияда жазылсын:</w:t>
      </w:r>
    </w:p>
    <w:p>
      <w:pPr>
        <w:spacing w:after="0"/>
        <w:ind w:left="0"/>
        <w:jc w:val="both"/>
      </w:pPr>
      <w:r>
        <w:rPr>
          <w:rFonts w:ascii="Times New Roman"/>
          <w:b w:val="false"/>
          <w:i w:val="false"/>
          <w:color w:val="000000"/>
          <w:sz w:val="28"/>
        </w:rPr>
        <w:t>
      "29-бап. Сәйкестікті бағалау Тамақ өнімдерін өндіру (дайындау), сақтау, тасу (тасымалдау), өткізу және кәдеге жарату процестерінің сәйкестігін бағалау (растау) тамақ өнімдерінің қауіпсіздігі туралы техникалық регламенттің және (немесе) тамақ өнімдерінің жекелеген түрлеріне арналған техникалық регламенттердің талаптарына сәйкестігі үшін жүзеге асырылады.";</w:t>
      </w:r>
    </w:p>
    <w:p>
      <w:pPr>
        <w:spacing w:after="0"/>
        <w:ind w:left="0"/>
        <w:jc w:val="both"/>
      </w:pPr>
      <w:r>
        <w:rPr>
          <w:rFonts w:ascii="Times New Roman"/>
          <w:b w:val="false"/>
          <w:i w:val="false"/>
          <w:color w:val="000000"/>
          <w:sz w:val="28"/>
        </w:rPr>
        <w:t>
      8) 30-бап мынадай редакцияда жазылсын:</w:t>
      </w:r>
    </w:p>
    <w:p>
      <w:pPr>
        <w:spacing w:after="0"/>
        <w:ind w:left="0"/>
        <w:jc w:val="both"/>
      </w:pPr>
      <w:r>
        <w:rPr>
          <w:rFonts w:ascii="Times New Roman"/>
          <w:b w:val="false"/>
          <w:i w:val="false"/>
          <w:color w:val="000000"/>
          <w:sz w:val="28"/>
        </w:rPr>
        <w:t>
      "30-бап. Тамақ өнімдерін сәйкестендіру</w:t>
      </w:r>
    </w:p>
    <w:p>
      <w:pPr>
        <w:spacing w:after="0"/>
        <w:ind w:left="0"/>
        <w:jc w:val="both"/>
      </w:pPr>
      <w:r>
        <w:rPr>
          <w:rFonts w:ascii="Times New Roman"/>
          <w:b w:val="false"/>
          <w:i w:val="false"/>
          <w:color w:val="000000"/>
          <w:sz w:val="28"/>
        </w:rPr>
        <w:t>
      Тамақ өнімдерін сәйкестендіру Еуразиялық экономикалық одақтың техникалық регламенттерінде белгіленген техникалық реттеу объектілерін, сәйкестендіру қағидаларына, оның ішінде тамақ өнімдерінің жекелеген түрлеріне сәйкес жүзеге асырылады.".</w:t>
      </w:r>
    </w:p>
    <w:p>
      <w:pPr>
        <w:spacing w:after="0"/>
        <w:ind w:left="0"/>
        <w:jc w:val="both"/>
      </w:pPr>
      <w:r>
        <w:rPr>
          <w:rFonts w:ascii="Times New Roman"/>
          <w:b w:val="false"/>
          <w:i w:val="false"/>
          <w:color w:val="000000"/>
          <w:sz w:val="28"/>
        </w:rPr>
        <w:t>
      10. "Химиялық өнімнің қауіпсіздігі туралы" 2007 жылғы 21 маусымдағы Қазақстан Республикасының Заңына (Қазақстан Республикасы Парламентінің Жаршысы, 2007 ж., № 17, 134-құжат; 2009 ж., № 18, 84-құжат; 2010 ж., № 5, 23-құжат; 2011 ж., № 1, 2-құжат; № 11, 102-құжат; 2012 ж., № 15, 97-құжат; 2013 ж., № 14, 75-құжат; 2014 ж., № 1, 4-құжат; № 7, 37-құжат; № 10, 52-құжат; № 19-I, 19-II, 96-құжат; № 23, 143-құжат; 2015 ж., № 20-IV, 113-құжат):</w:t>
      </w:r>
    </w:p>
    <w:p>
      <w:pPr>
        <w:spacing w:after="0"/>
        <w:ind w:left="0"/>
        <w:jc w:val="both"/>
      </w:pPr>
      <w:r>
        <w:rPr>
          <w:rFonts w:ascii="Times New Roman"/>
          <w:b w:val="false"/>
          <w:i w:val="false"/>
          <w:color w:val="000000"/>
          <w:sz w:val="28"/>
        </w:rPr>
        <w:t>
      1) 17-баптың 7-тармағы мынадай редакцияда жазылсын:</w:t>
      </w:r>
    </w:p>
    <w:p>
      <w:pPr>
        <w:spacing w:after="0"/>
        <w:ind w:left="0"/>
        <w:jc w:val="both"/>
      </w:pPr>
      <w:r>
        <w:rPr>
          <w:rFonts w:ascii="Times New Roman"/>
          <w:b w:val="false"/>
          <w:i w:val="false"/>
          <w:color w:val="000000"/>
          <w:sz w:val="28"/>
        </w:rPr>
        <w:t>
      "7. Химиялық өнімді көліктіц алуан түрінде тасымалдауға арналған орамаларды қолдануға қойылатын талаптарды тиісті техникалық регламенттермен белгілейді.";</w:t>
      </w:r>
    </w:p>
    <w:p>
      <w:pPr>
        <w:spacing w:after="0"/>
        <w:ind w:left="0"/>
        <w:jc w:val="both"/>
      </w:pPr>
      <w:r>
        <w:rPr>
          <w:rFonts w:ascii="Times New Roman"/>
          <w:b w:val="false"/>
          <w:i w:val="false"/>
          <w:color w:val="000000"/>
          <w:sz w:val="28"/>
        </w:rPr>
        <w:t>
      2) 18-бап мынадай редакцияда жазылсын:</w:t>
      </w:r>
    </w:p>
    <w:p>
      <w:pPr>
        <w:spacing w:after="0"/>
        <w:ind w:left="0"/>
        <w:jc w:val="both"/>
      </w:pPr>
      <w:r>
        <w:rPr>
          <w:rFonts w:ascii="Times New Roman"/>
          <w:b w:val="false"/>
          <w:i w:val="false"/>
          <w:color w:val="000000"/>
          <w:sz w:val="28"/>
        </w:rPr>
        <w:t>
      "18-бап. Химиялық өнімдерді таңбалауға қойылатын талаптар Барлық химиялық қауіпті өнім оның қауіпті қасиеттері туралы хабардар ететін ескертпемен таңбалануға тиіс.</w:t>
      </w:r>
    </w:p>
    <w:p>
      <w:pPr>
        <w:spacing w:after="0"/>
        <w:ind w:left="0"/>
        <w:jc w:val="both"/>
      </w:pPr>
      <w:r>
        <w:rPr>
          <w:rFonts w:ascii="Times New Roman"/>
          <w:b w:val="false"/>
          <w:i w:val="false"/>
          <w:color w:val="000000"/>
          <w:sz w:val="28"/>
        </w:rPr>
        <w:t>
      Химиялық өнімді ескертпелік таңбалау кезінде көрсетілетін стандарттық қауіптілік нышандарының тізбесі мемлекетаралық стандарттарға сәйкес белгіленеді.".</w:t>
      </w:r>
    </w:p>
    <w:p>
      <w:pPr>
        <w:spacing w:after="0"/>
        <w:ind w:left="0"/>
        <w:jc w:val="both"/>
      </w:pPr>
      <w:r>
        <w:rPr>
          <w:rFonts w:ascii="Times New Roman"/>
          <w:b w:val="false"/>
          <w:i w:val="false"/>
          <w:color w:val="000000"/>
          <w:sz w:val="28"/>
        </w:rPr>
        <w:t xml:space="preserve">
      11. "Машиналар мен жабдықтардың қауіпсіздігі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2007 ж., № 17, 137-құжат; 2009 ж., № 18, 84-құжат; 2010 ж., № 5, 23-құжат; 2011 ж., № 1, 2-құжат; № 11, 102-құжат; 2012 ж., № 15, 97-құжат; 2014 ж., № 7, 37-құжат; № 19-I, 19-II, 96-құжат; № 23, 143-құжат; 2015 ж., № 20-IV, 113-құжат):</w:t>
      </w:r>
    </w:p>
    <w:p>
      <w:pPr>
        <w:spacing w:after="0"/>
        <w:ind w:left="0"/>
        <w:jc w:val="both"/>
      </w:pPr>
      <w:r>
        <w:rPr>
          <w:rFonts w:ascii="Times New Roman"/>
          <w:b w:val="false"/>
          <w:i w:val="false"/>
          <w:color w:val="000000"/>
          <w:sz w:val="28"/>
        </w:rPr>
        <w:t>
      14-баптың 1-тармағы мынадай редакцияда жазылсын:</w:t>
      </w:r>
    </w:p>
    <w:p>
      <w:pPr>
        <w:spacing w:after="0"/>
        <w:ind w:left="0"/>
        <w:jc w:val="both"/>
      </w:pPr>
      <w:r>
        <w:rPr>
          <w:rFonts w:ascii="Times New Roman"/>
          <w:b w:val="false"/>
          <w:i w:val="false"/>
          <w:color w:val="000000"/>
          <w:sz w:val="28"/>
        </w:rPr>
        <w:t>
      1. Машиналар мен жабдықтарды монтаждауды, пайдалануды,  жөндеуді жүзеге асыру кезінде техникалық регламенттер, жүйеге арналған жобалау құжаттамасы және машиналар мен жабдықтарды пайдалану жөніндегі нұсқаулық талаптарының орындалуы қамтамасыз етілуге тиіс.</w:t>
      </w:r>
    </w:p>
    <w:p>
      <w:pPr>
        <w:spacing w:after="0"/>
        <w:ind w:left="0"/>
        <w:jc w:val="both"/>
      </w:pPr>
      <w:r>
        <w:rPr>
          <w:rFonts w:ascii="Times New Roman"/>
          <w:b w:val="false"/>
          <w:i w:val="false"/>
          <w:color w:val="000000"/>
          <w:sz w:val="28"/>
        </w:rPr>
        <w:t>
      Аттракциондарды монтаждау, пайдалану және жөндеу кезінде де ҚР СТ 3359 "Аттракциондардың қауіпсіздігі. Аттракциондарды іске қосу және пайдалану кезіндегі қауіпсіздік талаптары" ұлттық стандартының талаптары орындалады.";</w:t>
      </w:r>
    </w:p>
    <w:p>
      <w:pPr>
        <w:spacing w:after="0"/>
        <w:ind w:left="0"/>
        <w:jc w:val="both"/>
      </w:pPr>
      <w:r>
        <w:rPr>
          <w:rFonts w:ascii="Times New Roman"/>
          <w:b w:val="false"/>
          <w:i w:val="false"/>
          <w:color w:val="000000"/>
          <w:sz w:val="28"/>
        </w:rPr>
        <w:t xml:space="preserve">
      12. "Ойыншықтардың қауіпсіздігі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138-құжат; 2009 ж., № 18, 84-құжат; 2011 ж., № 1, 2-құжат; № 11, 102-құжат; № 12, 111-құжат; 2013 ж., № 9, 51-құжат; 2014 ж., 19-I, 19-II, 96-құжат; 2015 ж., № 20-IV, 113-құжат):</w:t>
      </w:r>
    </w:p>
    <w:p>
      <w:pPr>
        <w:spacing w:after="0"/>
        <w:ind w:left="0"/>
        <w:jc w:val="both"/>
      </w:pPr>
      <w:r>
        <w:rPr>
          <w:rFonts w:ascii="Times New Roman"/>
          <w:b w:val="false"/>
          <w:i w:val="false"/>
          <w:color w:val="000000"/>
          <w:sz w:val="28"/>
        </w:rPr>
        <w:t>
      5-баптың 2-тармағының 3) тармақшасы алып тасталсын.</w:t>
      </w:r>
    </w:p>
    <w:p>
      <w:pPr>
        <w:spacing w:after="0"/>
        <w:ind w:left="0"/>
        <w:jc w:val="both"/>
      </w:pPr>
      <w:r>
        <w:rPr>
          <w:rFonts w:ascii="Times New Roman"/>
          <w:b w:val="false"/>
          <w:i w:val="false"/>
          <w:color w:val="000000"/>
          <w:sz w:val="28"/>
        </w:rPr>
        <w:t xml:space="preserve">
      13. "Сәйкестікті бағалау саласындағы аккредиттеу туралы" 2008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15-16, 59-құжат; 2009 ж., № 15-16, № 74-құжат; № 18, 84-құжат; 2010 ж., № 5, 23-құжат; 2011 ж., № 1, 2-құжат; № 11, 102-құжат; 2012 ж., № 14, 92, 95-құжаттар; № 15, 97-құжат; 2014 ж., № 1, 4-құжат; № 10, 52-құжат; № 23, 143-құжат; 2015 ж., № 20-IV, 113-құжат; 2016 ж., № 6, 45-құжат.):</w:t>
      </w:r>
    </w:p>
    <w:p>
      <w:pPr>
        <w:spacing w:after="0"/>
        <w:ind w:left="0"/>
        <w:jc w:val="both"/>
      </w:pPr>
      <w:r>
        <w:rPr>
          <w:rFonts w:ascii="Times New Roman"/>
          <w:b w:val="false"/>
          <w:i w:val="false"/>
          <w:color w:val="000000"/>
          <w:sz w:val="28"/>
        </w:rPr>
        <w:t>
      1) 1 -бапта:</w:t>
      </w:r>
    </w:p>
    <w:p>
      <w:pPr>
        <w:spacing w:after="0"/>
        <w:ind w:left="0"/>
        <w:jc w:val="both"/>
      </w:pPr>
      <w:r>
        <w:rPr>
          <w:rFonts w:ascii="Times New Roman"/>
          <w:b w:val="false"/>
          <w:i w:val="false"/>
          <w:color w:val="000000"/>
          <w:sz w:val="28"/>
        </w:rPr>
        <w:t>
      мынадай мазмұндағы 3-1) тармақшамен толықтырылсын:</w:t>
      </w:r>
    </w:p>
    <w:p>
      <w:pPr>
        <w:spacing w:after="0"/>
        <w:ind w:left="0"/>
        <w:jc w:val="both"/>
      </w:pPr>
      <w:r>
        <w:rPr>
          <w:rFonts w:ascii="Times New Roman"/>
          <w:b w:val="false"/>
          <w:i w:val="false"/>
          <w:color w:val="000000"/>
          <w:sz w:val="28"/>
        </w:rPr>
        <w:t>
      3-1) Аккредиттеу жөніндегі кеңес - аккредиттеу жүйесін стратегиялық дамыту, аккредиттеу саласында ақпараттың ашықтығын және қолжетімділігін қамтамасыз ету мақсатында құрылған тұрақты жұмыс істейтін консультативтік-кеңесші орган;";</w:t>
      </w:r>
    </w:p>
    <w:p>
      <w:pPr>
        <w:spacing w:after="0"/>
        <w:ind w:left="0"/>
        <w:jc w:val="both"/>
      </w:pPr>
      <w:r>
        <w:rPr>
          <w:rFonts w:ascii="Times New Roman"/>
          <w:b w:val="false"/>
          <w:i w:val="false"/>
          <w:color w:val="000000"/>
          <w:sz w:val="28"/>
        </w:rPr>
        <w:t>
      4) тармақша мынадай редакцияда жазылсын:</w:t>
      </w:r>
    </w:p>
    <w:p>
      <w:pPr>
        <w:spacing w:after="0"/>
        <w:ind w:left="0"/>
        <w:jc w:val="both"/>
      </w:pPr>
      <w:r>
        <w:rPr>
          <w:rFonts w:ascii="Times New Roman"/>
          <w:b w:val="false"/>
          <w:i w:val="false"/>
          <w:color w:val="000000"/>
          <w:sz w:val="28"/>
        </w:rPr>
        <w:t>
      "4) аккредиттеу жөніндегі орган - аккредиттеу жөніндегі қызметті жүзеге асыратын және аккредиттеу жөніндегі халықаралық ұйымдардың мүшесі болып табылатын республикалық мемлекеттік кәсіпорын;";</w:t>
      </w:r>
    </w:p>
    <w:p>
      <w:pPr>
        <w:spacing w:after="0"/>
        <w:ind w:left="0"/>
        <w:jc w:val="both"/>
      </w:pPr>
      <w:r>
        <w:rPr>
          <w:rFonts w:ascii="Times New Roman"/>
          <w:b w:val="false"/>
          <w:i w:val="false"/>
          <w:color w:val="000000"/>
          <w:sz w:val="28"/>
        </w:rPr>
        <w:t>
      мынадай мазмұндағы 4-1) тармақшамен толықтырылсын:</w:t>
      </w:r>
    </w:p>
    <w:p>
      <w:pPr>
        <w:spacing w:after="0"/>
        <w:ind w:left="0"/>
        <w:jc w:val="both"/>
      </w:pPr>
      <w:r>
        <w:rPr>
          <w:rFonts w:ascii="Times New Roman"/>
          <w:b w:val="false"/>
          <w:i w:val="false"/>
          <w:color w:val="000000"/>
          <w:sz w:val="28"/>
        </w:rPr>
        <w:t>
      "4-1) аккредиттеуді жою - аккредиттеуді толық жою рәсімі;</w:t>
      </w:r>
    </w:p>
    <w:p>
      <w:pPr>
        <w:spacing w:after="0"/>
        <w:ind w:left="0"/>
        <w:jc w:val="both"/>
      </w:pPr>
      <w:r>
        <w:rPr>
          <w:rFonts w:ascii="Times New Roman"/>
          <w:b w:val="false"/>
          <w:i w:val="false"/>
          <w:color w:val="000000"/>
          <w:sz w:val="28"/>
        </w:rPr>
        <w:t>
      мынадай мазмұндағы 10-1) тармақшамен толықтырылсын:</w:t>
      </w:r>
    </w:p>
    <w:p>
      <w:pPr>
        <w:spacing w:after="0"/>
        <w:ind w:left="0"/>
        <w:jc w:val="both"/>
      </w:pPr>
      <w:r>
        <w:rPr>
          <w:rFonts w:ascii="Times New Roman"/>
          <w:b w:val="false"/>
          <w:i w:val="false"/>
          <w:color w:val="000000"/>
          <w:sz w:val="28"/>
        </w:rPr>
        <w:t>
      "10-1) аккредиттеу схемасы - ұқсас талаптар қолданылатын сәйкестікті бағалау жөніндегі органдарды аккредиттеуге жататын қағидалар мен процестер;";</w:t>
      </w:r>
    </w:p>
    <w:p>
      <w:pPr>
        <w:spacing w:after="0"/>
        <w:ind w:left="0"/>
        <w:jc w:val="both"/>
      </w:pPr>
      <w:r>
        <w:rPr>
          <w:rFonts w:ascii="Times New Roman"/>
          <w:b w:val="false"/>
          <w:i w:val="false"/>
          <w:color w:val="000000"/>
          <w:sz w:val="28"/>
        </w:rPr>
        <w:t>
      мынадай мазмұндағы 13-1), 13-2) және 13-3) тармақшалармен толықтырылсын:</w:t>
      </w:r>
    </w:p>
    <w:p>
      <w:pPr>
        <w:spacing w:after="0"/>
        <w:ind w:left="0"/>
        <w:jc w:val="both"/>
      </w:pPr>
      <w:r>
        <w:rPr>
          <w:rFonts w:ascii="Times New Roman"/>
          <w:b w:val="false"/>
          <w:i w:val="false"/>
          <w:color w:val="000000"/>
          <w:sz w:val="28"/>
        </w:rPr>
        <w:t>
      "13-1) аккредиттеу субъектісі қызметінің мониторингі - осы Заңға сәйкес аккредиттеу жөніндегі орган жүзеге асыратын аккредиттеу субъектілері жұмыстарының нәтижелері туралы мәліметтер мен ақпаратты жинау, өңдеу, талдау және пайдалану жөніндегі шаралар жиынтығы;</w:t>
      </w:r>
    </w:p>
    <w:p>
      <w:pPr>
        <w:spacing w:after="0"/>
        <w:ind w:left="0"/>
        <w:jc w:val="both"/>
      </w:pPr>
      <w:r>
        <w:rPr>
          <w:rFonts w:ascii="Times New Roman"/>
          <w:b w:val="false"/>
          <w:i w:val="false"/>
          <w:color w:val="000000"/>
          <w:sz w:val="28"/>
        </w:rPr>
        <w:t>
      13-2) апелляция - өтініш берушінің немесе аккредиттеу субъектісінің өтініш беруші қалаған немесе аккредиттеу субъектісі алған аккредиттеу мәртебесіне қатысты өзі қабылдаған шешімді қайта қарау туралы аккредиттеу жөніндегі органға өтініші;</w:t>
      </w:r>
    </w:p>
    <w:p>
      <w:pPr>
        <w:spacing w:after="0"/>
        <w:ind w:left="0"/>
        <w:jc w:val="both"/>
      </w:pPr>
      <w:r>
        <w:rPr>
          <w:rFonts w:ascii="Times New Roman"/>
          <w:b w:val="false"/>
          <w:i w:val="false"/>
          <w:color w:val="000000"/>
          <w:sz w:val="28"/>
        </w:rPr>
        <w:t>
      13-3) бағалау - Қазақстан Республикасының заңнамасына сәйкес сәйкестікті бағалау жөніндегі өтініш берушінің/органның құзыреттілігін айқындау мақсатында аккредиттеу жөніндегі орган жүзеге асыратын процесс.".</w:t>
      </w:r>
    </w:p>
    <w:p>
      <w:pPr>
        <w:spacing w:after="0"/>
        <w:ind w:left="0"/>
        <w:jc w:val="both"/>
      </w:pPr>
      <w:r>
        <w:rPr>
          <w:rFonts w:ascii="Times New Roman"/>
          <w:b w:val="false"/>
          <w:i w:val="false"/>
          <w:color w:val="000000"/>
          <w:sz w:val="28"/>
        </w:rPr>
        <w:t>
      14) тармақша мынадай редакцияда жазылсын:</w:t>
      </w:r>
    </w:p>
    <w:p>
      <w:pPr>
        <w:spacing w:after="0"/>
        <w:ind w:left="0"/>
        <w:jc w:val="both"/>
      </w:pPr>
      <w:r>
        <w:rPr>
          <w:rFonts w:ascii="Times New Roman"/>
          <w:b w:val="false"/>
          <w:i w:val="false"/>
          <w:color w:val="000000"/>
          <w:sz w:val="28"/>
        </w:rPr>
        <w:t>
      "14) жоспарлы бағалау - аккредиттеу жөніндегі орган жүзеге асыратын аккредиттеу субъектілерінің аккредиттеу өлшемшарттарын сақтауын тексеру;";</w:t>
      </w:r>
    </w:p>
    <w:p>
      <w:pPr>
        <w:spacing w:after="0"/>
        <w:ind w:left="0"/>
        <w:jc w:val="both"/>
      </w:pPr>
      <w:r>
        <w:rPr>
          <w:rFonts w:ascii="Times New Roman"/>
          <w:b w:val="false"/>
          <w:i w:val="false"/>
          <w:color w:val="000000"/>
          <w:sz w:val="28"/>
        </w:rPr>
        <w:t>
      мынадай мазмұндағы 14-1) тармақшамен толықтырылсын:</w:t>
      </w:r>
    </w:p>
    <w:p>
      <w:pPr>
        <w:spacing w:after="0"/>
        <w:ind w:left="0"/>
        <w:jc w:val="both"/>
      </w:pPr>
      <w:r>
        <w:rPr>
          <w:rFonts w:ascii="Times New Roman"/>
          <w:b w:val="false"/>
          <w:i w:val="false"/>
          <w:color w:val="000000"/>
          <w:sz w:val="28"/>
        </w:rPr>
        <w:t>
      "14-1) куәгерлік бағалау - аккредиттеу жөніндегі органның өз аккредиттеу саласы шегінде сәйкестікті бағалау жөніндегі қызметті орындайтын сәйкестікті бағалау жөніндегі органды бақылауы.";</w:t>
      </w:r>
    </w:p>
    <w:p>
      <w:pPr>
        <w:spacing w:after="0"/>
        <w:ind w:left="0"/>
        <w:jc w:val="both"/>
      </w:pPr>
      <w:r>
        <w:rPr>
          <w:rFonts w:ascii="Times New Roman"/>
          <w:b w:val="false"/>
          <w:i w:val="false"/>
          <w:color w:val="000000"/>
          <w:sz w:val="28"/>
        </w:rPr>
        <w:t>
      мынадай мазмұндағы 21-1) тармақшамен толықтырылсын:</w:t>
      </w:r>
    </w:p>
    <w:p>
      <w:pPr>
        <w:spacing w:after="0"/>
        <w:ind w:left="0"/>
        <w:jc w:val="both"/>
      </w:pPr>
      <w:r>
        <w:rPr>
          <w:rFonts w:ascii="Times New Roman"/>
          <w:b w:val="false"/>
          <w:i w:val="false"/>
          <w:color w:val="000000"/>
          <w:sz w:val="28"/>
        </w:rPr>
        <w:t>
      "21-1) сәйкестікті бағалау жөніндегі ақпараттық жүйе - сәйкестікті бағалау саласында жұмыстар жүргізуді, сондай-ақ өтініш берушілердің, аккредиттеу субъектілерінің, аккредиттеу жөніндегі бағалаушылардың, сәйкестікті растау жөніндегі сарапшы-аудиторлардың, техникалық сарапшылардың Интернет арқылы аккредиттеу жөніндегі органмен өзара іс-қимылын қамтамасыз ететін интернет-ресурс;";</w:t>
      </w:r>
    </w:p>
    <w:p>
      <w:pPr>
        <w:spacing w:after="0"/>
        <w:ind w:left="0"/>
        <w:jc w:val="both"/>
      </w:pPr>
      <w:r>
        <w:rPr>
          <w:rFonts w:ascii="Times New Roman"/>
          <w:b w:val="false"/>
          <w:i w:val="false"/>
          <w:color w:val="000000"/>
          <w:sz w:val="28"/>
        </w:rPr>
        <w:t>
      мынадай мазмұндағы 27) тармақшамен толықтырылсын:</w:t>
      </w:r>
    </w:p>
    <w:p>
      <w:pPr>
        <w:spacing w:after="0"/>
        <w:ind w:left="0"/>
        <w:jc w:val="both"/>
      </w:pPr>
      <w:r>
        <w:rPr>
          <w:rFonts w:ascii="Times New Roman"/>
          <w:b w:val="false"/>
          <w:i w:val="false"/>
          <w:color w:val="000000"/>
          <w:sz w:val="28"/>
        </w:rPr>
        <w:t>
      "27) шағым - құзіретіне сәйкес жауапты талап ететін аккредиттеу жөніндегі органға, аккредиттеу субъектісіне және (немесе) олардың персоналына катысты жеке немесе заңды тұлғаның, мемлекеттік органның өтініші.".</w:t>
      </w:r>
    </w:p>
    <w:p>
      <w:pPr>
        <w:spacing w:after="0"/>
        <w:ind w:left="0"/>
        <w:jc w:val="both"/>
      </w:pPr>
      <w:r>
        <w:rPr>
          <w:rFonts w:ascii="Times New Roman"/>
          <w:b w:val="false"/>
          <w:i w:val="false"/>
          <w:color w:val="000000"/>
          <w:sz w:val="28"/>
        </w:rPr>
        <w:t>
      2) 4-баптың 5) тармақшасы мынадай редакцияда жазылсын:</w:t>
      </w:r>
    </w:p>
    <w:p>
      <w:pPr>
        <w:spacing w:after="0"/>
        <w:ind w:left="0"/>
        <w:jc w:val="both"/>
      </w:pPr>
      <w:r>
        <w:rPr>
          <w:rFonts w:ascii="Times New Roman"/>
          <w:b w:val="false"/>
          <w:i w:val="false"/>
          <w:color w:val="000000"/>
          <w:sz w:val="28"/>
        </w:rPr>
        <w:t>
      "5) аккредиттеу, сәйкестікті растау жөніндегі сарапшы-аудиторлар, техникалық сарапшылар.";</w:t>
      </w:r>
    </w:p>
    <w:p>
      <w:pPr>
        <w:spacing w:after="0"/>
        <w:ind w:left="0"/>
        <w:jc w:val="both"/>
      </w:pPr>
      <w:r>
        <w:rPr>
          <w:rFonts w:ascii="Times New Roman"/>
          <w:b w:val="false"/>
          <w:i w:val="false"/>
          <w:color w:val="000000"/>
          <w:sz w:val="28"/>
        </w:rPr>
        <w:t>
      3) 5-баптың 2) және 2-1) тармақшалары алып тасталсын:</w:t>
      </w:r>
    </w:p>
    <w:p>
      <w:pPr>
        <w:spacing w:after="0"/>
        <w:ind w:left="0"/>
        <w:jc w:val="both"/>
      </w:pPr>
      <w:r>
        <w:rPr>
          <w:rFonts w:ascii="Times New Roman"/>
          <w:b w:val="false"/>
          <w:i w:val="false"/>
          <w:color w:val="000000"/>
          <w:sz w:val="28"/>
        </w:rPr>
        <w:t>
      4) 6-бапта:</w:t>
      </w:r>
    </w:p>
    <w:p>
      <w:pPr>
        <w:spacing w:after="0"/>
        <w:ind w:left="0"/>
        <w:jc w:val="both"/>
      </w:pPr>
      <w:r>
        <w:rPr>
          <w:rFonts w:ascii="Times New Roman"/>
          <w:b w:val="false"/>
          <w:i w:val="false"/>
          <w:color w:val="000000"/>
          <w:sz w:val="28"/>
        </w:rPr>
        <w:t>
      1-1) тармақша алып тасталсын;</w:t>
      </w:r>
    </w:p>
    <w:p>
      <w:pPr>
        <w:spacing w:after="0"/>
        <w:ind w:left="0"/>
        <w:jc w:val="both"/>
      </w:pPr>
      <w:r>
        <w:rPr>
          <w:rFonts w:ascii="Times New Roman"/>
          <w:b w:val="false"/>
          <w:i w:val="false"/>
          <w:color w:val="000000"/>
          <w:sz w:val="28"/>
        </w:rPr>
        <w:t>
      1-2) тармақша мынадай редакцияда жазылсын:</w:t>
      </w:r>
    </w:p>
    <w:p>
      <w:pPr>
        <w:spacing w:after="0"/>
        <w:ind w:left="0"/>
        <w:jc w:val="both"/>
      </w:pPr>
      <w:r>
        <w:rPr>
          <w:rFonts w:ascii="Times New Roman"/>
          <w:b w:val="false"/>
          <w:i w:val="false"/>
          <w:color w:val="000000"/>
          <w:sz w:val="28"/>
        </w:rPr>
        <w:t>
      "1-2) аккредиттеу жөніндегі халықаралық және өңірлік ұйымдарда Қазақстан Республикасының мүддесін білдіреді;";</w:t>
      </w:r>
    </w:p>
    <w:p>
      <w:pPr>
        <w:spacing w:after="0"/>
        <w:ind w:left="0"/>
        <w:jc w:val="both"/>
      </w:pPr>
      <w:r>
        <w:rPr>
          <w:rFonts w:ascii="Times New Roman"/>
          <w:b w:val="false"/>
          <w:i w:val="false"/>
          <w:color w:val="000000"/>
          <w:sz w:val="28"/>
        </w:rPr>
        <w:t>
      5) 7-бапта:</w:t>
      </w:r>
    </w:p>
    <w:p>
      <w:pPr>
        <w:spacing w:after="0"/>
        <w:ind w:left="0"/>
        <w:jc w:val="both"/>
      </w:pPr>
      <w:r>
        <w:rPr>
          <w:rFonts w:ascii="Times New Roman"/>
          <w:b w:val="false"/>
          <w:i w:val="false"/>
          <w:color w:val="000000"/>
          <w:sz w:val="28"/>
        </w:rPr>
        <w:t>
      мынадай мазмұндағы 1-1-тармақпен толықтырылсын:</w:t>
      </w:r>
    </w:p>
    <w:p>
      <w:pPr>
        <w:spacing w:after="0"/>
        <w:ind w:left="0"/>
        <w:jc w:val="both"/>
      </w:pPr>
      <w:r>
        <w:rPr>
          <w:rFonts w:ascii="Times New Roman"/>
          <w:b w:val="false"/>
          <w:i w:val="false"/>
          <w:color w:val="000000"/>
          <w:sz w:val="28"/>
        </w:rPr>
        <w:t>
      "1-1. Аккредиттеу жөніндегі орган мынадай талаптарға сәйкес келеді:</w:t>
      </w:r>
    </w:p>
    <w:p>
      <w:pPr>
        <w:spacing w:after="0"/>
        <w:ind w:left="0"/>
        <w:jc w:val="both"/>
      </w:pPr>
      <w:r>
        <w:rPr>
          <w:rFonts w:ascii="Times New Roman"/>
          <w:b w:val="false"/>
          <w:i w:val="false"/>
          <w:color w:val="000000"/>
          <w:sz w:val="28"/>
        </w:rPr>
        <w:t>
      1) аккредиттеу саласындағы мемлекеттік саясатты іске асыруды, аккредиттеу жөніндегі жұмыстарды үйлестіруді жүзеге асыратын мемлекеттік заңды тұлға мәртебесіне ие;</w:t>
      </w:r>
    </w:p>
    <w:p>
      <w:pPr>
        <w:spacing w:after="0"/>
        <w:ind w:left="0"/>
        <w:jc w:val="both"/>
      </w:pPr>
      <w:r>
        <w:rPr>
          <w:rFonts w:ascii="Times New Roman"/>
          <w:b w:val="false"/>
          <w:i w:val="false"/>
          <w:color w:val="000000"/>
          <w:sz w:val="28"/>
        </w:rPr>
        <w:t>
      2) штатында аккредиттеу жөніндегі сарапшы-аудиторлар бар;</w:t>
      </w:r>
    </w:p>
    <w:p>
      <w:pPr>
        <w:spacing w:after="0"/>
        <w:ind w:left="0"/>
        <w:jc w:val="both"/>
      </w:pPr>
      <w:r>
        <w:rPr>
          <w:rFonts w:ascii="Times New Roman"/>
          <w:b w:val="false"/>
          <w:i w:val="false"/>
          <w:color w:val="000000"/>
          <w:sz w:val="28"/>
        </w:rPr>
        <w:t>
      3) аккредиттеу жөніндегі халықаралық ұйымдардың мүшесі болып табылады;</w:t>
      </w:r>
    </w:p>
    <w:p>
      <w:pPr>
        <w:spacing w:after="0"/>
        <w:ind w:left="0"/>
        <w:jc w:val="both"/>
      </w:pPr>
      <w:r>
        <w:rPr>
          <w:rFonts w:ascii="Times New Roman"/>
          <w:b w:val="false"/>
          <w:i w:val="false"/>
          <w:color w:val="000000"/>
          <w:sz w:val="28"/>
        </w:rPr>
        <w:t>
      4) өтініш берушілермен және сәйкестікті бағалау жөніндегі органдармен үлестес тұлға болып табылмайды.".</w:t>
      </w:r>
    </w:p>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"2. Аккредиттеу жөніндегі орган:</w:t>
      </w:r>
    </w:p>
    <w:p>
      <w:pPr>
        <w:spacing w:after="0"/>
        <w:ind w:left="0"/>
        <w:jc w:val="both"/>
      </w:pPr>
      <w:r>
        <w:rPr>
          <w:rFonts w:ascii="Times New Roman"/>
          <w:b w:val="false"/>
          <w:i w:val="false"/>
          <w:color w:val="000000"/>
          <w:sz w:val="28"/>
        </w:rPr>
        <w:t>
      1) мыналарға:</w:t>
      </w:r>
    </w:p>
    <w:p>
      <w:pPr>
        <w:spacing w:after="0"/>
        <w:ind w:left="0"/>
        <w:jc w:val="both"/>
      </w:pPr>
      <w:r>
        <w:rPr>
          <w:rFonts w:ascii="Times New Roman"/>
          <w:b w:val="false"/>
          <w:i w:val="false"/>
          <w:color w:val="000000"/>
          <w:sz w:val="28"/>
        </w:rPr>
        <w:t>
      аккредиттеу, сәйкестікті растау жөніндегі сарапшы-аудиторларды, техникалық сарапшыларды, техникалық сарапшыларды және арнайы білімі бар басқа да тұлғаларды аккредиттеу жөніндегі жұмыстарды жүргізуге қатысу үшін тартуға;</w:t>
      </w:r>
    </w:p>
    <w:p>
      <w:pPr>
        <w:spacing w:after="0"/>
        <w:ind w:left="0"/>
        <w:jc w:val="both"/>
      </w:pPr>
      <w:r>
        <w:rPr>
          <w:rFonts w:ascii="Times New Roman"/>
          <w:b w:val="false"/>
          <w:i w:val="false"/>
          <w:color w:val="000000"/>
          <w:sz w:val="28"/>
        </w:rPr>
        <w:t>
      аккредиттеу жөніндегі халықаралық (өңірлік) мемлекеттік емес және үкіметтік емес ұйымдар жұмысына қатысуға;</w:t>
      </w:r>
    </w:p>
    <w:p>
      <w:pPr>
        <w:spacing w:after="0"/>
        <w:ind w:left="0"/>
        <w:jc w:val="both"/>
      </w:pPr>
      <w:r>
        <w:rPr>
          <w:rFonts w:ascii="Times New Roman"/>
          <w:b w:val="false"/>
          <w:i w:val="false"/>
          <w:color w:val="000000"/>
          <w:sz w:val="28"/>
        </w:rPr>
        <w:t>
      өлшем құралдарының салыстырма сынақтарын және оларды салыстырып тексеру мен калибрлеу нәтижелерін салыстыруды ұйымдастыруға;</w:t>
      </w:r>
    </w:p>
    <w:p>
      <w:pPr>
        <w:spacing w:after="0"/>
        <w:ind w:left="0"/>
        <w:jc w:val="both"/>
      </w:pPr>
      <w:r>
        <w:rPr>
          <w:rFonts w:ascii="Times New Roman"/>
          <w:b w:val="false"/>
          <w:i w:val="false"/>
          <w:color w:val="000000"/>
          <w:sz w:val="28"/>
        </w:rPr>
        <w:t>
      жоспарлы және жоспардан тыс бағалауды жүргізуге;</w:t>
      </w:r>
    </w:p>
    <w:p>
      <w:pPr>
        <w:spacing w:after="0"/>
        <w:ind w:left="0"/>
        <w:jc w:val="both"/>
      </w:pPr>
      <w:r>
        <w:rPr>
          <w:rFonts w:ascii="Times New Roman"/>
          <w:b w:val="false"/>
          <w:i w:val="false"/>
          <w:color w:val="000000"/>
          <w:sz w:val="28"/>
        </w:rPr>
        <w:t>
      аккредиттеу субъектілерінің қызметіне оның аккредиттеу өлшемшарттарына сәйкестігі және аккредиттеуден кейінгі шарт талаптарының орындалуы нысанасына мониторинг жүргізуге;</w:t>
      </w:r>
    </w:p>
    <w:p>
      <w:pPr>
        <w:spacing w:after="0"/>
        <w:ind w:left="0"/>
        <w:jc w:val="both"/>
      </w:pPr>
      <w:r>
        <w:rPr>
          <w:rFonts w:ascii="Times New Roman"/>
          <w:b w:val="false"/>
          <w:i w:val="false"/>
          <w:color w:val="000000"/>
          <w:sz w:val="28"/>
        </w:rPr>
        <w:t>
      аккредиттеу жөніндегі сарапшы-аудиторларды аттестаттау өткізуге;</w:t>
      </w:r>
    </w:p>
    <w:p>
      <w:pPr>
        <w:spacing w:after="0"/>
        <w:ind w:left="0"/>
        <w:jc w:val="both"/>
      </w:pPr>
      <w:r>
        <w:rPr>
          <w:rFonts w:ascii="Times New Roman"/>
          <w:b w:val="false"/>
          <w:i w:val="false"/>
          <w:color w:val="000000"/>
          <w:sz w:val="28"/>
        </w:rPr>
        <w:t>
      Аккредиттеу жөніндегі кеңестің ережесі мен құрамын бекітуге құқылы;</w:t>
      </w:r>
    </w:p>
    <w:p>
      <w:pPr>
        <w:spacing w:after="0"/>
        <w:ind w:left="0"/>
        <w:jc w:val="both"/>
      </w:pPr>
      <w:r>
        <w:rPr>
          <w:rFonts w:ascii="Times New Roman"/>
          <w:b w:val="false"/>
          <w:i w:val="false"/>
          <w:color w:val="000000"/>
          <w:sz w:val="28"/>
        </w:rPr>
        <w:t>
      2) мыналарға:</w:t>
      </w:r>
    </w:p>
    <w:p>
      <w:pPr>
        <w:spacing w:after="0"/>
        <w:ind w:left="0"/>
        <w:jc w:val="both"/>
      </w:pPr>
      <w:r>
        <w:rPr>
          <w:rFonts w:ascii="Times New Roman"/>
          <w:b w:val="false"/>
          <w:i w:val="false"/>
          <w:color w:val="000000"/>
          <w:sz w:val="28"/>
        </w:rPr>
        <w:t>
      аккредиттеу аттестатының, аккредиттеу аттестатына қосымшалардың, аккредиттеу белгісінің нысандарын белгілеуге;</w:t>
      </w:r>
    </w:p>
    <w:p>
      <w:pPr>
        <w:spacing w:after="0"/>
        <w:ind w:left="0"/>
        <w:jc w:val="both"/>
      </w:pPr>
      <w:r>
        <w:rPr>
          <w:rFonts w:ascii="Times New Roman"/>
          <w:b w:val="false"/>
          <w:i w:val="false"/>
          <w:color w:val="000000"/>
          <w:sz w:val="28"/>
        </w:rPr>
        <w:t>
      осы Заңда белгіленген тәртіпті сақтай отырып, аккредиттеу жөніндегі жұмыстарды жүргізуге;</w:t>
      </w:r>
    </w:p>
    <w:p>
      <w:pPr>
        <w:spacing w:after="0"/>
        <w:ind w:left="0"/>
        <w:jc w:val="both"/>
      </w:pPr>
      <w:r>
        <w:rPr>
          <w:rFonts w:ascii="Times New Roman"/>
          <w:b w:val="false"/>
          <w:i w:val="false"/>
          <w:color w:val="000000"/>
          <w:sz w:val="28"/>
        </w:rPr>
        <w:t>
      аккредиттеу жөніндегі жұмыстарды жүргізу кезінде белгілі болған коммерциялық немесе заңмен қорғалатын өзге де құпияны құрайтын мәліметтердің жария болуына жол бермеуге;</w:t>
      </w:r>
    </w:p>
    <w:p>
      <w:pPr>
        <w:spacing w:after="0"/>
        <w:ind w:left="0"/>
        <w:jc w:val="both"/>
      </w:pPr>
      <w:r>
        <w:rPr>
          <w:rFonts w:ascii="Times New Roman"/>
          <w:b w:val="false"/>
          <w:i w:val="false"/>
          <w:color w:val="000000"/>
          <w:sz w:val="28"/>
        </w:rPr>
        <w:t>
      аккредиттеу субъектілерінің тізілімін жүргізуге;</w:t>
      </w:r>
    </w:p>
    <w:p>
      <w:pPr>
        <w:spacing w:after="0"/>
        <w:ind w:left="0"/>
        <w:jc w:val="both"/>
      </w:pPr>
      <w:r>
        <w:rPr>
          <w:rFonts w:ascii="Times New Roman"/>
          <w:b w:val="false"/>
          <w:i w:val="false"/>
          <w:color w:val="000000"/>
          <w:sz w:val="28"/>
        </w:rPr>
        <w:t>
      интернет-ресурсты, оның ішінде сәйкестікті бағалау жөніндегі ақпараттық жүйені жүргізуге және сүйемелдеуге, онда аккредиттеу субъектілерінің тізілімін ресми жариялауға, сәйкестікті бағалау саласындағы аккредиттеу жөніндегі нормативтік құқықтық актілерді орналастыруға;</w:t>
      </w:r>
    </w:p>
    <w:p>
      <w:pPr>
        <w:spacing w:after="0"/>
        <w:ind w:left="0"/>
        <w:jc w:val="both"/>
      </w:pPr>
      <w:r>
        <w:rPr>
          <w:rFonts w:ascii="Times New Roman"/>
          <w:b w:val="false"/>
          <w:i w:val="false"/>
          <w:color w:val="000000"/>
          <w:sz w:val="28"/>
        </w:rPr>
        <w:t>
      аккредиттеу аттестаты кері қайтарып алынған немесе аккредиттеуден кейінгі шарт тоқтатылған жағдайда бұл туралы уәкілетті органға үш жұмыс күні ішінде жазбаша түрде хабарлауға;</w:t>
      </w:r>
    </w:p>
    <w:p>
      <w:pPr>
        <w:spacing w:after="0"/>
        <w:ind w:left="0"/>
        <w:jc w:val="both"/>
      </w:pPr>
      <w:r>
        <w:rPr>
          <w:rFonts w:ascii="Times New Roman"/>
          <w:b w:val="false"/>
          <w:i w:val="false"/>
          <w:color w:val="000000"/>
          <w:sz w:val="28"/>
        </w:rPr>
        <w:t>
      аккредиттеу аттестатын қайта ресімдеу, аккредиттеу материалдарын жаңарту туралы өтінімдерді қарауға;</w:t>
      </w:r>
    </w:p>
    <w:p>
      <w:pPr>
        <w:spacing w:after="0"/>
        <w:ind w:left="0"/>
        <w:jc w:val="both"/>
      </w:pPr>
      <w:r>
        <w:rPr>
          <w:rFonts w:ascii="Times New Roman"/>
          <w:b w:val="false"/>
          <w:i w:val="false"/>
          <w:color w:val="000000"/>
          <w:sz w:val="28"/>
        </w:rPr>
        <w:t>
      аккредиттеу субъектілерінің шағымдарын қарауға және олар бойынша шешімдер қабылдауға, қабылданған шешімдер туралы ақпаратты интернет-ресурста орналастыруға;</w:t>
      </w:r>
    </w:p>
    <w:p>
      <w:pPr>
        <w:spacing w:after="0"/>
        <w:ind w:left="0"/>
        <w:jc w:val="both"/>
      </w:pPr>
      <w:r>
        <w:rPr>
          <w:rFonts w:ascii="Times New Roman"/>
          <w:b w:val="false"/>
          <w:i w:val="false"/>
          <w:color w:val="000000"/>
          <w:sz w:val="28"/>
        </w:rPr>
        <w:t>
      аккредиттеу аттестатын кері қайтарып алуға, қайтаруға және осы Заңда көзделген негіздер бойынша және тәртіппен аккредиттеу аттестатын жою туралы өтінішпен сотқа жүгінуге;</w:t>
      </w:r>
    </w:p>
    <w:p>
      <w:pPr>
        <w:spacing w:after="0"/>
        <w:ind w:left="0"/>
        <w:jc w:val="both"/>
      </w:pPr>
      <w:r>
        <w:rPr>
          <w:rFonts w:ascii="Times New Roman"/>
          <w:b w:val="false"/>
          <w:i w:val="false"/>
          <w:color w:val="000000"/>
          <w:sz w:val="28"/>
        </w:rPr>
        <w:t>
      жоспарлы және жоспардан тыс бағалау нәтижелерін, сондай-ақ аккредиттеу субъектісі қызметінің мониторингін тоқсан сайын уәкілетті органға ұсынуға;</w:t>
      </w:r>
    </w:p>
    <w:p>
      <w:pPr>
        <w:spacing w:after="0"/>
        <w:ind w:left="0"/>
        <w:jc w:val="both"/>
      </w:pPr>
      <w:r>
        <w:rPr>
          <w:rFonts w:ascii="Times New Roman"/>
          <w:b w:val="false"/>
          <w:i w:val="false"/>
          <w:color w:val="000000"/>
          <w:sz w:val="28"/>
        </w:rPr>
        <w:t>
      уәкілетті орган шығарған әкімшілік құқық бұзушылық туралы іс бойынша қаулының орындалуын қамтамасыз етуге;</w:t>
      </w:r>
    </w:p>
    <w:p>
      <w:pPr>
        <w:spacing w:after="0"/>
        <w:ind w:left="0"/>
        <w:jc w:val="both"/>
      </w:pPr>
      <w:r>
        <w:rPr>
          <w:rFonts w:ascii="Times New Roman"/>
          <w:b w:val="false"/>
          <w:i w:val="false"/>
          <w:color w:val="000000"/>
          <w:sz w:val="28"/>
        </w:rPr>
        <w:t>
      аккредиттеу жөніндегі органның қызметін регламенттейтін халықаралық нормативтік құжаттың, сондай-ақ оның қызметіне қатысты өзге де халықаралық құжаттардың талаптарына сәйкес келуге;</w:t>
      </w:r>
    </w:p>
    <w:p>
      <w:pPr>
        <w:spacing w:after="0"/>
        <w:ind w:left="0"/>
        <w:jc w:val="both"/>
      </w:pPr>
      <w:r>
        <w:rPr>
          <w:rFonts w:ascii="Times New Roman"/>
          <w:b w:val="false"/>
          <w:i w:val="false"/>
          <w:color w:val="000000"/>
          <w:sz w:val="28"/>
        </w:rPr>
        <w:t>
      аккредиттеу және сәйкестікті бағалау саласындағы жалпы өлшемшарттар мен қағидаларды белгілейтін мамандандырылған халықаралық ұйымдардың құжаттарын өндіруді және қолдануды қамтамасыз етуге міндетті.";</w:t>
      </w:r>
    </w:p>
    <w:p>
      <w:pPr>
        <w:spacing w:after="0"/>
        <w:ind w:left="0"/>
        <w:jc w:val="both"/>
      </w:pPr>
      <w:r>
        <w:rPr>
          <w:rFonts w:ascii="Times New Roman"/>
          <w:b w:val="false"/>
          <w:i w:val="false"/>
          <w:color w:val="000000"/>
          <w:sz w:val="28"/>
        </w:rPr>
        <w:t>
      6) мынадай мазмұндағы 7-1-баппен толықтырылсын:</w:t>
      </w:r>
    </w:p>
    <w:p>
      <w:pPr>
        <w:spacing w:after="0"/>
        <w:ind w:left="0"/>
        <w:jc w:val="both"/>
      </w:pPr>
      <w:r>
        <w:rPr>
          <w:rFonts w:ascii="Times New Roman"/>
          <w:b w:val="false"/>
          <w:i w:val="false"/>
          <w:color w:val="000000"/>
          <w:sz w:val="28"/>
        </w:rPr>
        <w:t>
      "7-1-бап. Аккредиттеу субъектілері қызметінің мониторингі</w:t>
      </w:r>
    </w:p>
    <w:p>
      <w:pPr>
        <w:spacing w:after="0"/>
        <w:ind w:left="0"/>
        <w:jc w:val="both"/>
      </w:pPr>
      <w:r>
        <w:rPr>
          <w:rFonts w:ascii="Times New Roman"/>
          <w:b w:val="false"/>
          <w:i w:val="false"/>
          <w:color w:val="000000"/>
          <w:sz w:val="28"/>
        </w:rPr>
        <w:t>
      1. Аккредиттеу субъектілері қызметінің мониторингі аккредиттеу субъектілері көрсеткен аккредиттеу саласындағы жұмыстардың, көрсетілетін қызметтердің және процестердің нәтижелері үшін аккредиттеу жөніндегі органның бақылауы арқылы жүзеге асырылады.</w:t>
      </w:r>
    </w:p>
    <w:p>
      <w:pPr>
        <w:spacing w:after="0"/>
        <w:ind w:left="0"/>
        <w:jc w:val="both"/>
      </w:pPr>
      <w:r>
        <w:rPr>
          <w:rFonts w:ascii="Times New Roman"/>
          <w:b w:val="false"/>
          <w:i w:val="false"/>
          <w:color w:val="000000"/>
          <w:sz w:val="28"/>
        </w:rPr>
        <w:t>
      2. Аккредиттеу субъектілерінің қызметі мониторингінің нәтижелері бойынша аккредиттеу өлшемшарттарын бұзу анықталған жағдайда осы Заңға сәйкес шаралар қолданылады.</w:t>
      </w:r>
    </w:p>
    <w:p>
      <w:pPr>
        <w:spacing w:after="0"/>
        <w:ind w:left="0"/>
        <w:jc w:val="both"/>
      </w:pPr>
      <w:r>
        <w:rPr>
          <w:rFonts w:ascii="Times New Roman"/>
          <w:b w:val="false"/>
          <w:i w:val="false"/>
          <w:color w:val="000000"/>
          <w:sz w:val="28"/>
        </w:rPr>
        <w:t>
      3. Аккредиттеу субъектілері қызметінің мониторингін жүзеге асыру қағидаларын уәкілетті орган бекітеді және онда аккредиттеу субъектілерінің аккредиттеу жөніндегі органмен өзара іс-қимыл тәртібі қамтылады.";</w:t>
      </w:r>
    </w:p>
    <w:p>
      <w:pPr>
        <w:spacing w:after="0"/>
        <w:ind w:left="0"/>
        <w:jc w:val="both"/>
      </w:pPr>
      <w:r>
        <w:rPr>
          <w:rFonts w:ascii="Times New Roman"/>
          <w:b w:val="false"/>
          <w:i w:val="false"/>
          <w:color w:val="000000"/>
          <w:sz w:val="28"/>
        </w:rPr>
        <w:t>
      7) 8-бапта:</w:t>
      </w:r>
    </w:p>
    <w:p>
      <w:pPr>
        <w:spacing w:after="0"/>
        <w:ind w:left="0"/>
        <w:jc w:val="both"/>
      </w:pPr>
      <w:r>
        <w:rPr>
          <w:rFonts w:ascii="Times New Roman"/>
          <w:b w:val="false"/>
          <w:i w:val="false"/>
          <w:color w:val="000000"/>
          <w:sz w:val="28"/>
        </w:rPr>
        <w:t>
      мынадай мазмұндағы 3-1 және 3-2-тармақтармен толықтырылсын:</w:t>
      </w:r>
    </w:p>
    <w:p>
      <w:pPr>
        <w:spacing w:after="0"/>
        <w:ind w:left="0"/>
        <w:jc w:val="both"/>
      </w:pPr>
      <w:r>
        <w:rPr>
          <w:rFonts w:ascii="Times New Roman"/>
          <w:b w:val="false"/>
          <w:i w:val="false"/>
          <w:color w:val="000000"/>
          <w:sz w:val="28"/>
        </w:rPr>
        <w:t>
      "3-1. Өтініш беруші:</w:t>
      </w:r>
    </w:p>
    <w:p>
      <w:pPr>
        <w:spacing w:after="0"/>
        <w:ind w:left="0"/>
        <w:jc w:val="both"/>
      </w:pPr>
      <w:r>
        <w:rPr>
          <w:rFonts w:ascii="Times New Roman"/>
          <w:b w:val="false"/>
          <w:i w:val="false"/>
          <w:color w:val="000000"/>
          <w:sz w:val="28"/>
        </w:rPr>
        <w:t>
      1) орналасқан жерінде тексеру нәтижелері бойынша аккредиттеу жөніндегі органға негізделген себептерді көрсете отырып, отыз жұмыс күнінен аспайтын мерзімде сәйкессіздіктерді жою мерзімдерін ұзарту туралы жүгінуге;</w:t>
      </w:r>
    </w:p>
    <w:p>
      <w:pPr>
        <w:spacing w:after="0"/>
        <w:ind w:left="0"/>
        <w:jc w:val="both"/>
      </w:pPr>
      <w:r>
        <w:rPr>
          <w:rFonts w:ascii="Times New Roman"/>
          <w:b w:val="false"/>
          <w:i w:val="false"/>
          <w:color w:val="000000"/>
          <w:sz w:val="28"/>
        </w:rPr>
        <w:t>
      2) аккредиттеу жөніндегі органның шешімін апелляция жөніндегі комиссияға шағымдануға құқылы.</w:t>
      </w:r>
    </w:p>
    <w:p>
      <w:pPr>
        <w:spacing w:after="0"/>
        <w:ind w:left="0"/>
        <w:jc w:val="both"/>
      </w:pPr>
      <w:r>
        <w:rPr>
          <w:rFonts w:ascii="Times New Roman"/>
          <w:b w:val="false"/>
          <w:i w:val="false"/>
          <w:color w:val="000000"/>
          <w:sz w:val="28"/>
        </w:rPr>
        <w:t>
      3-2. Өтініш беруші:</w:t>
      </w:r>
    </w:p>
    <w:p>
      <w:pPr>
        <w:spacing w:after="0"/>
        <w:ind w:left="0"/>
        <w:jc w:val="both"/>
      </w:pPr>
      <w:r>
        <w:rPr>
          <w:rFonts w:ascii="Times New Roman"/>
          <w:b w:val="false"/>
          <w:i w:val="false"/>
          <w:color w:val="000000"/>
          <w:sz w:val="28"/>
        </w:rPr>
        <w:t>
      1) Қазақстан Республикасының заңнамасын сақтауға, аккредиттеу сұратылып отырған немесе ұсынылатын салаларда нормативтік құқықтық актілердің, нормативтік құжаттардың, оның ішінде аккредиттеу жөніндегі органның талаптарын орындауға;</w:t>
      </w:r>
    </w:p>
    <w:p>
      <w:pPr>
        <w:spacing w:after="0"/>
        <w:ind w:left="0"/>
        <w:jc w:val="both"/>
      </w:pPr>
      <w:r>
        <w:rPr>
          <w:rFonts w:ascii="Times New Roman"/>
          <w:b w:val="false"/>
          <w:i w:val="false"/>
          <w:color w:val="000000"/>
          <w:sz w:val="28"/>
        </w:rPr>
        <w:t>
      2) орналасқан жері бойынша тексеру жүргізу кезінде аккредиттеу жөніндегі органға үй-жайға (үй-жайларға), жабдыққа және ақпаратқа қол жеткізуді қамтамасыз етуге;</w:t>
      </w:r>
    </w:p>
    <w:p>
      <w:pPr>
        <w:spacing w:after="0"/>
        <w:ind w:left="0"/>
        <w:jc w:val="both"/>
      </w:pPr>
      <w:r>
        <w:rPr>
          <w:rFonts w:ascii="Times New Roman"/>
          <w:b w:val="false"/>
          <w:i w:val="false"/>
          <w:color w:val="000000"/>
          <w:sz w:val="28"/>
        </w:rPr>
        <w:t>
      3) мәлімделген аккредиттеу саласына сәйкес куәгерлік бағалауды ұйымдастыруға міндетті.";</w:t>
      </w:r>
    </w:p>
    <w:p>
      <w:pPr>
        <w:spacing w:after="0"/>
        <w:ind w:left="0"/>
        <w:jc w:val="both"/>
      </w:pPr>
      <w:r>
        <w:rPr>
          <w:rFonts w:ascii="Times New Roman"/>
          <w:b w:val="false"/>
          <w:i w:val="false"/>
          <w:color w:val="000000"/>
          <w:sz w:val="28"/>
        </w:rPr>
        <w:t>
      5-тармақта:</w:t>
      </w:r>
    </w:p>
    <w:p>
      <w:pPr>
        <w:spacing w:after="0"/>
        <w:ind w:left="0"/>
        <w:jc w:val="both"/>
      </w:pPr>
      <w:r>
        <w:rPr>
          <w:rFonts w:ascii="Times New Roman"/>
          <w:b w:val="false"/>
          <w:i w:val="false"/>
          <w:color w:val="000000"/>
          <w:sz w:val="28"/>
        </w:rPr>
        <w:t>
      6) тармақша мынадай редакцияда жазылсын:</w:t>
      </w:r>
    </w:p>
    <w:p>
      <w:pPr>
        <w:spacing w:after="0"/>
        <w:ind w:left="0"/>
        <w:jc w:val="both"/>
      </w:pPr>
      <w:r>
        <w:rPr>
          <w:rFonts w:ascii="Times New Roman"/>
          <w:b w:val="false"/>
          <w:i w:val="false"/>
          <w:color w:val="000000"/>
          <w:sz w:val="28"/>
        </w:rPr>
        <w:t>
      "6) аккредиттеу жөніндегі органның жоспарлы (жоспардан тыс) бағалау жүргізуін және сол жерде тексеруін камтамасыз етуге;</w:t>
      </w:r>
    </w:p>
    <w:p>
      <w:pPr>
        <w:spacing w:after="0"/>
        <w:ind w:left="0"/>
        <w:jc w:val="both"/>
      </w:pPr>
      <w:r>
        <w:rPr>
          <w:rFonts w:ascii="Times New Roman"/>
          <w:b w:val="false"/>
          <w:i w:val="false"/>
          <w:color w:val="000000"/>
          <w:sz w:val="28"/>
        </w:rPr>
        <w:t>
      мынадай мазмұндағы 6-1) және 6-2) тармақшалармен толықтырылсын:</w:t>
      </w:r>
    </w:p>
    <w:p>
      <w:pPr>
        <w:spacing w:after="0"/>
        <w:ind w:left="0"/>
        <w:jc w:val="both"/>
      </w:pPr>
      <w:r>
        <w:rPr>
          <w:rFonts w:ascii="Times New Roman"/>
          <w:b w:val="false"/>
          <w:i w:val="false"/>
          <w:color w:val="000000"/>
          <w:sz w:val="28"/>
        </w:rPr>
        <w:t>
      "6-1) үй-жайға (үй-жайларға), жабдықтарга, ақпаратқа қол жеткізуді, оның ішінде персоналдың болуын қамтамасыз етуге;</w:t>
      </w:r>
    </w:p>
    <w:p>
      <w:pPr>
        <w:spacing w:after="0"/>
        <w:ind w:left="0"/>
        <w:jc w:val="both"/>
      </w:pPr>
      <w:r>
        <w:rPr>
          <w:rFonts w:ascii="Times New Roman"/>
          <w:b w:val="false"/>
          <w:i w:val="false"/>
          <w:color w:val="000000"/>
          <w:sz w:val="28"/>
        </w:rPr>
        <w:t>
      6-2) куәгерлік бағалауды жүргізуді қамтамасыз етуге және бағалауды жүргізу жөніндегі жұмыстардың құнын төлеуге;</w:t>
      </w:r>
    </w:p>
    <w:p>
      <w:pPr>
        <w:spacing w:after="0"/>
        <w:ind w:left="0"/>
        <w:jc w:val="both"/>
      </w:pPr>
      <w:r>
        <w:rPr>
          <w:rFonts w:ascii="Times New Roman"/>
          <w:b w:val="false"/>
          <w:i w:val="false"/>
          <w:color w:val="000000"/>
          <w:sz w:val="28"/>
        </w:rPr>
        <w:t>
      мынадай мазмұндағы 10-1) тармақшамен толықтырылсын:</w:t>
      </w:r>
    </w:p>
    <w:p>
      <w:pPr>
        <w:spacing w:after="0"/>
        <w:ind w:left="0"/>
        <w:jc w:val="both"/>
      </w:pPr>
      <w:r>
        <w:rPr>
          <w:rFonts w:ascii="Times New Roman"/>
          <w:b w:val="false"/>
          <w:i w:val="false"/>
          <w:color w:val="000000"/>
          <w:sz w:val="28"/>
        </w:rPr>
        <w:t>
      "10-1) аккредиттеудің сәйкестігін бағалау және оны сақтау үшін қажетті ақпаратқа, құжаттарға, есептерге және қаржылық құжаттамаға қол жеткізуді қамтамасыз етуге;";</w:t>
      </w:r>
    </w:p>
    <w:p>
      <w:pPr>
        <w:spacing w:after="0"/>
        <w:ind w:left="0"/>
        <w:jc w:val="both"/>
      </w:pPr>
      <w:r>
        <w:rPr>
          <w:rFonts w:ascii="Times New Roman"/>
          <w:b w:val="false"/>
          <w:i w:val="false"/>
          <w:color w:val="000000"/>
          <w:sz w:val="28"/>
        </w:rPr>
        <w:t>
      мынадай мазмұндағы 6-тармақпен толықтырылсын:</w:t>
      </w:r>
    </w:p>
    <w:p>
      <w:pPr>
        <w:spacing w:after="0"/>
        <w:ind w:left="0"/>
        <w:jc w:val="both"/>
      </w:pPr>
      <w:r>
        <w:rPr>
          <w:rFonts w:ascii="Times New Roman"/>
          <w:b w:val="false"/>
          <w:i w:val="false"/>
          <w:color w:val="000000"/>
          <w:sz w:val="28"/>
        </w:rPr>
        <w:t>
      "6. Техникалық регламенттердің талаптарына сәйкес келмейтін және Қазақстан Республикасының техникалық реттеу саласындағы заңнамасына сәйкес алып қоюға жататын өнімге сәйкестікті бағалау туралы құжат берген аккредиттеу субъектісі Қазақстан Республикасының заңнамасында белгіленген жауаптылықта болады.";</w:t>
      </w:r>
    </w:p>
    <w:p>
      <w:pPr>
        <w:spacing w:after="0"/>
        <w:ind w:left="0"/>
        <w:jc w:val="both"/>
      </w:pPr>
      <w:r>
        <w:rPr>
          <w:rFonts w:ascii="Times New Roman"/>
          <w:b w:val="false"/>
          <w:i w:val="false"/>
          <w:color w:val="000000"/>
          <w:sz w:val="28"/>
        </w:rPr>
        <w:t>
      8) 11-бап мынадай редакцияда жазылсын:</w:t>
      </w:r>
    </w:p>
    <w:p>
      <w:pPr>
        <w:spacing w:after="0"/>
        <w:ind w:left="0"/>
        <w:jc w:val="both"/>
      </w:pPr>
      <w:r>
        <w:rPr>
          <w:rFonts w:ascii="Times New Roman"/>
          <w:b w:val="false"/>
          <w:i w:val="false"/>
          <w:color w:val="000000"/>
          <w:sz w:val="28"/>
        </w:rPr>
        <w:t>
      "11-бап. Аккредиттеу, сәйкестікті растау жөніндегі сарапшы-аудиторлар, техникалық сарапшылар</w:t>
      </w:r>
    </w:p>
    <w:p>
      <w:pPr>
        <w:spacing w:after="0"/>
        <w:ind w:left="0"/>
        <w:jc w:val="both"/>
      </w:pPr>
      <w:r>
        <w:rPr>
          <w:rFonts w:ascii="Times New Roman"/>
          <w:b w:val="false"/>
          <w:i w:val="false"/>
          <w:color w:val="000000"/>
          <w:sz w:val="28"/>
        </w:rPr>
        <w:t>
      1. Аккредиттеу, сәйкестікті растау жөніндегі сарапшы-аудиторлар, техникалық сарапшылар осы Заңға сәйкес аккредиттеу жөніндегі жұмыстарды жүргізуге қатысады.</w:t>
      </w:r>
    </w:p>
    <w:p>
      <w:pPr>
        <w:spacing w:after="0"/>
        <w:ind w:left="0"/>
        <w:jc w:val="both"/>
      </w:pPr>
      <w:r>
        <w:rPr>
          <w:rFonts w:ascii="Times New Roman"/>
          <w:b w:val="false"/>
          <w:i w:val="false"/>
          <w:color w:val="000000"/>
          <w:sz w:val="28"/>
        </w:rPr>
        <w:t>
      2. Аккредиттеу, сәйкестікті растау жөніндегі сарапшы-аудиторлар, техникалық сарапшылар өз қызметін еңбек шартының не азаматтық-құқықтық шарттың негізінде жүзеге асырады.</w:t>
      </w:r>
    </w:p>
    <w:p>
      <w:pPr>
        <w:spacing w:after="0"/>
        <w:ind w:left="0"/>
        <w:jc w:val="both"/>
      </w:pPr>
      <w:r>
        <w:rPr>
          <w:rFonts w:ascii="Times New Roman"/>
          <w:b w:val="false"/>
          <w:i w:val="false"/>
          <w:color w:val="000000"/>
          <w:sz w:val="28"/>
        </w:rPr>
        <w:t xml:space="preserve">
      9) 14-бапта: </w:t>
      </w:r>
    </w:p>
    <w:p>
      <w:pPr>
        <w:spacing w:after="0"/>
        <w:ind w:left="0"/>
        <w:jc w:val="both"/>
      </w:pPr>
      <w:r>
        <w:rPr>
          <w:rFonts w:ascii="Times New Roman"/>
          <w:b w:val="false"/>
          <w:i w:val="false"/>
          <w:color w:val="000000"/>
          <w:sz w:val="28"/>
        </w:rPr>
        <w:t>
      4) тармақша мынадай редакцияда жазылсын:</w:t>
      </w:r>
    </w:p>
    <w:p>
      <w:pPr>
        <w:spacing w:after="0"/>
        <w:ind w:left="0"/>
        <w:jc w:val="both"/>
      </w:pPr>
      <w:r>
        <w:rPr>
          <w:rFonts w:ascii="Times New Roman"/>
          <w:b w:val="false"/>
          <w:i w:val="false"/>
          <w:color w:val="000000"/>
          <w:sz w:val="28"/>
        </w:rPr>
        <w:t>
      "4) аккредиттеу схемасын ескере отырып, оларға өздерінің сәйкестігі аккредиттелетін (аккредиттелген) нормативтік құжаттардың талаптарына сай келу;";</w:t>
      </w:r>
    </w:p>
    <w:p>
      <w:pPr>
        <w:spacing w:after="0"/>
        <w:ind w:left="0"/>
        <w:jc w:val="both"/>
      </w:pPr>
      <w:r>
        <w:rPr>
          <w:rFonts w:ascii="Times New Roman"/>
          <w:b w:val="false"/>
          <w:i w:val="false"/>
          <w:color w:val="000000"/>
          <w:sz w:val="28"/>
        </w:rPr>
        <w:t>
      мынадай мазмұндағы 5) тармақшамен толықтырылсын:</w:t>
      </w:r>
    </w:p>
    <w:p>
      <w:pPr>
        <w:spacing w:after="0"/>
        <w:ind w:left="0"/>
        <w:jc w:val="both"/>
      </w:pPr>
      <w:r>
        <w:rPr>
          <w:rFonts w:ascii="Times New Roman"/>
          <w:b w:val="false"/>
          <w:i w:val="false"/>
          <w:color w:val="000000"/>
          <w:sz w:val="28"/>
        </w:rPr>
        <w:t>
      "5) сәйкестікті бағалау жөніндегі жұмыстарды толық көлемде және аккредиттеу саласында бекітілген шегінде жүргізу";</w:t>
      </w:r>
    </w:p>
    <w:p>
      <w:pPr>
        <w:spacing w:after="0"/>
        <w:ind w:left="0"/>
        <w:jc w:val="both"/>
      </w:pPr>
      <w:r>
        <w:rPr>
          <w:rFonts w:ascii="Times New Roman"/>
          <w:b w:val="false"/>
          <w:i w:val="false"/>
          <w:color w:val="000000"/>
          <w:sz w:val="28"/>
        </w:rPr>
        <w:t>
      10) 15-бап мынадай редакцияда жазылсын:</w:t>
      </w:r>
    </w:p>
    <w:p>
      <w:pPr>
        <w:spacing w:after="0"/>
        <w:ind w:left="0"/>
        <w:jc w:val="both"/>
      </w:pPr>
      <w:r>
        <w:rPr>
          <w:rFonts w:ascii="Times New Roman"/>
          <w:b w:val="false"/>
          <w:i w:val="false"/>
          <w:color w:val="000000"/>
          <w:sz w:val="28"/>
        </w:rPr>
        <w:t>
      "15-бап. Өтінімді ұсыну және оны қарау</w:t>
      </w:r>
    </w:p>
    <w:p>
      <w:pPr>
        <w:spacing w:after="0"/>
        <w:ind w:left="0"/>
        <w:jc w:val="both"/>
      </w:pPr>
      <w:r>
        <w:rPr>
          <w:rFonts w:ascii="Times New Roman"/>
          <w:b w:val="false"/>
          <w:i w:val="false"/>
          <w:color w:val="000000"/>
          <w:sz w:val="28"/>
        </w:rPr>
        <w:t>
      1. Өтініш беруші аккредиттеу жөніндегі органға мынадай құжаттар ұсынады:</w:t>
      </w:r>
    </w:p>
    <w:p>
      <w:pPr>
        <w:spacing w:after="0"/>
        <w:ind w:left="0"/>
        <w:jc w:val="both"/>
      </w:pPr>
      <w:r>
        <w:rPr>
          <w:rFonts w:ascii="Times New Roman"/>
          <w:b w:val="false"/>
          <w:i w:val="false"/>
          <w:color w:val="000000"/>
          <w:sz w:val="28"/>
        </w:rPr>
        <w:t>
      1) аккредиттеуге өтінім;</w:t>
      </w:r>
    </w:p>
    <w:p>
      <w:pPr>
        <w:spacing w:after="0"/>
        <w:ind w:left="0"/>
        <w:jc w:val="both"/>
      </w:pPr>
      <w:r>
        <w:rPr>
          <w:rFonts w:ascii="Times New Roman"/>
          <w:b w:val="false"/>
          <w:i w:val="false"/>
          <w:color w:val="000000"/>
          <w:sz w:val="28"/>
        </w:rPr>
        <w:t>
      2) өтініш берушінің заңды мәртебесін анықтайтын құжаттардың нотариат куәландырған көшірмелері;</w:t>
      </w:r>
    </w:p>
    <w:p>
      <w:pPr>
        <w:spacing w:after="0"/>
        <w:ind w:left="0"/>
        <w:jc w:val="both"/>
      </w:pPr>
      <w:r>
        <w:rPr>
          <w:rFonts w:ascii="Times New Roman"/>
          <w:b w:val="false"/>
          <w:i w:val="false"/>
          <w:color w:val="000000"/>
          <w:sz w:val="28"/>
        </w:rPr>
        <w:t>
      3) мәлімделетін аккредиттеу саласы;</w:t>
      </w:r>
    </w:p>
    <w:p>
      <w:pPr>
        <w:spacing w:after="0"/>
        <w:ind w:left="0"/>
        <w:jc w:val="both"/>
      </w:pPr>
      <w:r>
        <w:rPr>
          <w:rFonts w:ascii="Times New Roman"/>
          <w:b w:val="false"/>
          <w:i w:val="false"/>
          <w:color w:val="000000"/>
          <w:sz w:val="28"/>
        </w:rPr>
        <w:t>
      3-1) сапа жөніндегі нұсқаулық;</w:t>
      </w:r>
    </w:p>
    <w:p>
      <w:pPr>
        <w:spacing w:after="0"/>
        <w:ind w:left="0"/>
        <w:jc w:val="both"/>
      </w:pPr>
      <w:r>
        <w:rPr>
          <w:rFonts w:ascii="Times New Roman"/>
          <w:b w:val="false"/>
          <w:i w:val="false"/>
          <w:color w:val="000000"/>
          <w:sz w:val="28"/>
        </w:rPr>
        <w:t>
      4) сәйкестікті бағалау саласындағы қызметтің мәлімделген бағыты жөніндегі паспорт;</w:t>
      </w:r>
    </w:p>
    <w:p>
      <w:pPr>
        <w:spacing w:after="0"/>
        <w:ind w:left="0"/>
        <w:jc w:val="both"/>
      </w:pPr>
      <w:r>
        <w:rPr>
          <w:rFonts w:ascii="Times New Roman"/>
          <w:b w:val="false"/>
          <w:i w:val="false"/>
          <w:color w:val="000000"/>
          <w:sz w:val="28"/>
        </w:rPr>
        <w:t>
      5) сәйкестікті растау жөніндегі органдар үшін, сәйкестікті бағалау жөніндегі жұмысгарды орындайтын персонал туралы мәліметтер.</w:t>
      </w:r>
    </w:p>
    <w:p>
      <w:pPr>
        <w:spacing w:after="0"/>
        <w:ind w:left="0"/>
        <w:jc w:val="both"/>
      </w:pPr>
      <w:r>
        <w:rPr>
          <w:rFonts w:ascii="Times New Roman"/>
          <w:b w:val="false"/>
          <w:i w:val="false"/>
          <w:color w:val="000000"/>
          <w:sz w:val="28"/>
        </w:rPr>
        <w:t>
      6) құрылымдық бөлімшелердің ережесі мен құрылымы.</w:t>
      </w:r>
    </w:p>
    <w:p>
      <w:pPr>
        <w:spacing w:after="0"/>
        <w:ind w:left="0"/>
        <w:jc w:val="both"/>
      </w:pPr>
      <w:r>
        <w:rPr>
          <w:rFonts w:ascii="Times New Roman"/>
          <w:b w:val="false"/>
          <w:i w:val="false"/>
          <w:color w:val="000000"/>
          <w:sz w:val="28"/>
        </w:rPr>
        <w:t>
      Өтініш беруші өзі таңдап алған нормативтік құжатқа байланысты тиісті ақпарат ұсынады.</w:t>
      </w:r>
    </w:p>
    <w:p>
      <w:pPr>
        <w:spacing w:after="0"/>
        <w:ind w:left="0"/>
        <w:jc w:val="both"/>
      </w:pPr>
      <w:r>
        <w:rPr>
          <w:rFonts w:ascii="Times New Roman"/>
          <w:b w:val="false"/>
          <w:i w:val="false"/>
          <w:color w:val="000000"/>
          <w:sz w:val="28"/>
        </w:rPr>
        <w:t>
      Өтінімді қоспағанда, құжаттардың барлығы екі данада ұсынылады.</w:t>
      </w:r>
    </w:p>
    <w:p>
      <w:pPr>
        <w:spacing w:after="0"/>
        <w:ind w:left="0"/>
        <w:jc w:val="both"/>
      </w:pPr>
      <w:r>
        <w:rPr>
          <w:rFonts w:ascii="Times New Roman"/>
          <w:b w:val="false"/>
          <w:i w:val="false"/>
          <w:color w:val="000000"/>
          <w:sz w:val="28"/>
        </w:rPr>
        <w:t>
      2. Осы баптың 1-тармағы бірінші бөлігінің 1), 3-1) және 4) тармақшаларында көрсетілген құжаттардың нысандарын уәкілетті орган белгілейді.</w:t>
      </w:r>
    </w:p>
    <w:p>
      <w:pPr>
        <w:spacing w:after="0"/>
        <w:ind w:left="0"/>
        <w:jc w:val="both"/>
      </w:pPr>
      <w:r>
        <w:rPr>
          <w:rFonts w:ascii="Times New Roman"/>
          <w:b w:val="false"/>
          <w:i w:val="false"/>
          <w:color w:val="000000"/>
          <w:sz w:val="28"/>
        </w:rPr>
        <w:t>
      3. Егер өтінім және (немесе) оган қоса берілген құжаттар белгіленген нысанға сәйкес келмеген не толық көлемде ұсынылмаған жағдайда, сондай-ақ аккредиттелген зертхана мәлімделетін жабдықты пайдаланған жағдайда аккредиттеу жөніндегі орган құжаттарды қайтарудың себептерін көрсете отырып, олардың түскен күнінен бастап есептелетін бес жүмыс күні ішінде бас тартады және пошта арқылы өтініш берушіге қайтарады не оның өкіліне қолын қойғызып, қолма-қол табыс етеді.";</w:t>
      </w:r>
    </w:p>
    <w:p>
      <w:pPr>
        <w:spacing w:after="0"/>
        <w:ind w:left="0"/>
        <w:jc w:val="both"/>
      </w:pPr>
      <w:r>
        <w:rPr>
          <w:rFonts w:ascii="Times New Roman"/>
          <w:b w:val="false"/>
          <w:i w:val="false"/>
          <w:color w:val="000000"/>
          <w:sz w:val="28"/>
        </w:rPr>
        <w:t>
      11) 17-баптың 4-тармағы мынадай редакцияда жазылсын:</w:t>
      </w:r>
    </w:p>
    <w:p>
      <w:pPr>
        <w:spacing w:after="0"/>
        <w:ind w:left="0"/>
        <w:jc w:val="both"/>
      </w:pPr>
      <w:r>
        <w:rPr>
          <w:rFonts w:ascii="Times New Roman"/>
          <w:b w:val="false"/>
          <w:i w:val="false"/>
          <w:color w:val="000000"/>
          <w:sz w:val="28"/>
        </w:rPr>
        <w:t>
      "4. Аккредиттеу жөніндегі сарапшы-аудитордың қорытындысы негізінде аккредиттеу жөніндегі орган мынадай:</w:t>
      </w:r>
    </w:p>
    <w:p>
      <w:pPr>
        <w:spacing w:after="0"/>
        <w:ind w:left="0"/>
        <w:jc w:val="both"/>
      </w:pPr>
      <w:r>
        <w:rPr>
          <w:rFonts w:ascii="Times New Roman"/>
          <w:b w:val="false"/>
          <w:i w:val="false"/>
          <w:color w:val="000000"/>
          <w:sz w:val="28"/>
        </w:rPr>
        <w:t>
      1) өтініш берушіні тұрған жері бойынша тексеру туралы;</w:t>
      </w:r>
    </w:p>
    <w:p>
      <w:pPr>
        <w:spacing w:after="0"/>
        <w:ind w:left="0"/>
        <w:jc w:val="both"/>
      </w:pPr>
      <w:r>
        <w:rPr>
          <w:rFonts w:ascii="Times New Roman"/>
          <w:b w:val="false"/>
          <w:i w:val="false"/>
          <w:color w:val="000000"/>
          <w:sz w:val="28"/>
        </w:rPr>
        <w:t>
      2) өтініш берушінің анықталған сәйкессіздіктерді жою туралы шешімдердің бірін қабылдайды.</w:t>
      </w:r>
    </w:p>
    <w:p>
      <w:pPr>
        <w:spacing w:after="0"/>
        <w:ind w:left="0"/>
        <w:jc w:val="both"/>
      </w:pPr>
      <w:r>
        <w:rPr>
          <w:rFonts w:ascii="Times New Roman"/>
          <w:b w:val="false"/>
          <w:i w:val="false"/>
          <w:color w:val="000000"/>
          <w:sz w:val="28"/>
        </w:rPr>
        <w:t>
      Аккредиттеу жөніндегі орган шешім қабылдаған күннен бастап үш жұмыс күні ішінде өтініш берушіге қабылданған шешім туралы хабарлама жіберіледі.";</w:t>
      </w:r>
    </w:p>
    <w:p>
      <w:pPr>
        <w:spacing w:after="0"/>
        <w:ind w:left="0"/>
        <w:jc w:val="both"/>
      </w:pPr>
      <w:r>
        <w:rPr>
          <w:rFonts w:ascii="Times New Roman"/>
          <w:b w:val="false"/>
          <w:i w:val="false"/>
          <w:color w:val="000000"/>
          <w:sz w:val="28"/>
        </w:rPr>
        <w:t>
      12) 20-баптың 2-тармағының 4) тармақшасы мынадай редакцияда жазылсын:</w:t>
      </w:r>
    </w:p>
    <w:p>
      <w:pPr>
        <w:spacing w:after="0"/>
        <w:ind w:left="0"/>
        <w:jc w:val="both"/>
      </w:pPr>
      <w:r>
        <w:rPr>
          <w:rFonts w:ascii="Times New Roman"/>
          <w:b w:val="false"/>
          <w:i w:val="false"/>
          <w:color w:val="000000"/>
          <w:sz w:val="28"/>
        </w:rPr>
        <w:t>
      "4) жоспарлы және жоспардан тыс бағалауды жүргізу, аккредиттеу аттестатын қайта ресімдеу, аккредиттеу материалдарын жаңарту тәртібі мен мерзімдері;";</w:t>
      </w:r>
    </w:p>
    <w:p>
      <w:pPr>
        <w:spacing w:after="0"/>
        <w:ind w:left="0"/>
        <w:jc w:val="both"/>
      </w:pPr>
      <w:r>
        <w:rPr>
          <w:rFonts w:ascii="Times New Roman"/>
          <w:b w:val="false"/>
          <w:i w:val="false"/>
          <w:color w:val="000000"/>
          <w:sz w:val="28"/>
        </w:rPr>
        <w:t>
      13) 24-бапта:</w:t>
      </w:r>
    </w:p>
    <w:p>
      <w:pPr>
        <w:spacing w:after="0"/>
        <w:ind w:left="0"/>
        <w:jc w:val="both"/>
      </w:pPr>
      <w:r>
        <w:rPr>
          <w:rFonts w:ascii="Times New Roman"/>
          <w:b w:val="false"/>
          <w:i w:val="false"/>
          <w:color w:val="000000"/>
          <w:sz w:val="28"/>
        </w:rPr>
        <w:t>
      2-тармақта:</w:t>
      </w:r>
    </w:p>
    <w:p>
      <w:pPr>
        <w:spacing w:after="0"/>
        <w:ind w:left="0"/>
        <w:jc w:val="both"/>
      </w:pPr>
      <w:r>
        <w:rPr>
          <w:rFonts w:ascii="Times New Roman"/>
          <w:b w:val="false"/>
          <w:i w:val="false"/>
          <w:color w:val="000000"/>
          <w:sz w:val="28"/>
        </w:rPr>
        <w:t>
      6) тармақша мынадай редакцияда жазылсын:</w:t>
      </w:r>
    </w:p>
    <w:p>
      <w:pPr>
        <w:spacing w:after="0"/>
        <w:ind w:left="0"/>
        <w:jc w:val="both"/>
      </w:pPr>
      <w:r>
        <w:rPr>
          <w:rFonts w:ascii="Times New Roman"/>
          <w:b w:val="false"/>
          <w:i w:val="false"/>
          <w:color w:val="000000"/>
          <w:sz w:val="28"/>
        </w:rPr>
        <w:t>
      "6) жоспарлы және жоспардан тыс бағалаудың өткізілген күні мен нәтижелері;";</w:t>
      </w:r>
    </w:p>
    <w:p>
      <w:pPr>
        <w:spacing w:after="0"/>
        <w:ind w:left="0"/>
        <w:jc w:val="both"/>
      </w:pPr>
      <w:r>
        <w:rPr>
          <w:rFonts w:ascii="Times New Roman"/>
          <w:b w:val="false"/>
          <w:i w:val="false"/>
          <w:color w:val="000000"/>
          <w:sz w:val="28"/>
        </w:rPr>
        <w:t>
      10) тармақша мынадай редакцияда жазылсын:</w:t>
      </w:r>
    </w:p>
    <w:p>
      <w:pPr>
        <w:spacing w:after="0"/>
        <w:ind w:left="0"/>
        <w:jc w:val="both"/>
      </w:pPr>
      <w:r>
        <w:rPr>
          <w:rFonts w:ascii="Times New Roman"/>
          <w:b w:val="false"/>
          <w:i w:val="false"/>
          <w:color w:val="000000"/>
          <w:sz w:val="28"/>
        </w:rPr>
        <w:t>
      "10) аккредиттеу аттестатын тоқтата тұру және аттестаттан айыру күні мен негіздемесі;";</w:t>
      </w:r>
    </w:p>
    <w:p>
      <w:pPr>
        <w:spacing w:after="0"/>
        <w:ind w:left="0"/>
        <w:jc w:val="both"/>
      </w:pPr>
      <w:r>
        <w:rPr>
          <w:rFonts w:ascii="Times New Roman"/>
          <w:b w:val="false"/>
          <w:i w:val="false"/>
          <w:color w:val="000000"/>
          <w:sz w:val="28"/>
        </w:rPr>
        <w:t>
      14) 25-бап мынадай редакцияда жазылсын:</w:t>
      </w:r>
    </w:p>
    <w:p>
      <w:pPr>
        <w:spacing w:after="0"/>
        <w:ind w:left="0"/>
        <w:jc w:val="both"/>
      </w:pPr>
      <w:r>
        <w:rPr>
          <w:rFonts w:ascii="Times New Roman"/>
          <w:b w:val="false"/>
          <w:i w:val="false"/>
          <w:color w:val="000000"/>
          <w:sz w:val="28"/>
        </w:rPr>
        <w:t>
      "25-бап. Аккредиттеу субъектілерін жоспарлы және жоспардан тыс бағалау</w:t>
      </w:r>
    </w:p>
    <w:p>
      <w:pPr>
        <w:spacing w:after="0"/>
        <w:ind w:left="0"/>
        <w:jc w:val="both"/>
      </w:pPr>
      <w:r>
        <w:rPr>
          <w:rFonts w:ascii="Times New Roman"/>
          <w:b w:val="false"/>
          <w:i w:val="false"/>
          <w:color w:val="000000"/>
          <w:sz w:val="28"/>
        </w:rPr>
        <w:t>
      Жоспарлы және жоспардан тыс бағалау аккредиттеуден кейінгі шарт негізінде жүзеге асырылады. Бірінші жоспарлы бағалау бастапкы аккредиттелген күннен кейін он сегіз айдан кешіктірілмей жүргізіледі.</w:t>
      </w:r>
    </w:p>
    <w:p>
      <w:pPr>
        <w:spacing w:after="0"/>
        <w:ind w:left="0"/>
        <w:jc w:val="both"/>
      </w:pPr>
      <w:r>
        <w:rPr>
          <w:rFonts w:ascii="Times New Roman"/>
          <w:b w:val="false"/>
          <w:i w:val="false"/>
          <w:color w:val="000000"/>
          <w:sz w:val="28"/>
        </w:rPr>
        <w:t>
      Келесі жоспарлы бағалау алдындағы жоспарлы бағалау жүргізілген кезден бастап жиырма төрт айдан кешіктірілмей жүргізіледі.</w:t>
      </w:r>
    </w:p>
    <w:p>
      <w:pPr>
        <w:spacing w:after="0"/>
        <w:ind w:left="0"/>
        <w:jc w:val="both"/>
      </w:pPr>
      <w:r>
        <w:rPr>
          <w:rFonts w:ascii="Times New Roman"/>
          <w:b w:val="false"/>
          <w:i w:val="false"/>
          <w:color w:val="000000"/>
          <w:sz w:val="28"/>
        </w:rPr>
        <w:t>
      Акредиттеу субъектісінің аккредиттеу өлшемшарттарын бұзуға жол бергені не аккредиттеу субъектісінің қызметі мониторингінің нәтижелері бойынша аккредиттеу өлшемшарттарының және (немесе) аккредиттеуден кейінгі шарттың бұзылуын анықтаған жағдайда, акредиттеу жөніндегі орган жоспардан тыс бағалау жүргізуге құқылы.</w:t>
      </w:r>
    </w:p>
    <w:p>
      <w:pPr>
        <w:spacing w:after="0"/>
        <w:ind w:left="0"/>
        <w:jc w:val="both"/>
      </w:pPr>
      <w:r>
        <w:rPr>
          <w:rFonts w:ascii="Times New Roman"/>
          <w:b w:val="false"/>
          <w:i w:val="false"/>
          <w:color w:val="000000"/>
          <w:sz w:val="28"/>
        </w:rPr>
        <w:t>
      Бұзушылықтар расталған жағдайда, аккредиттеу жөніндегі орган өткізген жоспардан тыс бағалау жүргізу жөніндегі шығыстарды бұзушылықтарға жол берген аккредиттеу субъектісі өтейді.</w:t>
      </w:r>
    </w:p>
    <w:p>
      <w:pPr>
        <w:spacing w:after="0"/>
        <w:ind w:left="0"/>
        <w:jc w:val="both"/>
      </w:pPr>
      <w:r>
        <w:rPr>
          <w:rFonts w:ascii="Times New Roman"/>
          <w:b w:val="false"/>
          <w:i w:val="false"/>
          <w:color w:val="000000"/>
          <w:sz w:val="28"/>
        </w:rPr>
        <w:t>
      2. Аккредиттеу субъектісіне немесе оның аккредиттеу субъектісінің өзі тұрған жерден тыс жерде орналасқан құрылымдық бөлімшесіне жоспарлы бағалау жүргізу мерзімі аккредиттеу субъектісінің аккредиттеу саласына және оның құрылымдық бөлімшелерінің санына байланысты белгіленеді. Жоспардан тыс бағалау жүргізу мерзімі үш жұмыс күнінен аспауға тиіс.</w:t>
      </w:r>
    </w:p>
    <w:p>
      <w:pPr>
        <w:spacing w:after="0"/>
        <w:ind w:left="0"/>
        <w:jc w:val="both"/>
      </w:pPr>
      <w:r>
        <w:rPr>
          <w:rFonts w:ascii="Times New Roman"/>
          <w:b w:val="false"/>
          <w:i w:val="false"/>
          <w:color w:val="000000"/>
          <w:sz w:val="28"/>
        </w:rPr>
        <w:t>
      3. Аккредиттеу жөніндегі орган жоспарлы немесе жоспардан тыс бағалау жүргізу кезінде аккредиттеу субъектісінен қажетті түсіндірмелер, құжаттар мен мәліметтер сұратуға құқылы.</w:t>
      </w:r>
    </w:p>
    <w:p>
      <w:pPr>
        <w:spacing w:after="0"/>
        <w:ind w:left="0"/>
        <w:jc w:val="both"/>
      </w:pPr>
      <w:r>
        <w:rPr>
          <w:rFonts w:ascii="Times New Roman"/>
          <w:b w:val="false"/>
          <w:i w:val="false"/>
          <w:color w:val="000000"/>
          <w:sz w:val="28"/>
        </w:rPr>
        <w:t>
      4. Жоспарлы және жоспардан тыс бағалау нәтижелері екі дана етіп жасалған есеппен ресімделеді, онда мыналар:</w:t>
      </w:r>
    </w:p>
    <w:p>
      <w:pPr>
        <w:spacing w:after="0"/>
        <w:ind w:left="0"/>
        <w:jc w:val="both"/>
      </w:pPr>
      <w:r>
        <w:rPr>
          <w:rFonts w:ascii="Times New Roman"/>
          <w:b w:val="false"/>
          <w:i w:val="false"/>
          <w:color w:val="000000"/>
          <w:sz w:val="28"/>
        </w:rPr>
        <w:t>
      1) есептің жасалған күні, уақыты және орны;</w:t>
      </w:r>
    </w:p>
    <w:p>
      <w:pPr>
        <w:spacing w:after="0"/>
        <w:ind w:left="0"/>
        <w:jc w:val="both"/>
      </w:pPr>
      <w:r>
        <w:rPr>
          <w:rFonts w:ascii="Times New Roman"/>
          <w:b w:val="false"/>
          <w:i w:val="false"/>
          <w:color w:val="000000"/>
          <w:sz w:val="28"/>
        </w:rPr>
        <w:t>
      2) аккредиттеу жөніндегі орган басшысының жоспарлы және жоспардан тыс бағалауды жургізуге негіз болған шешімінің күні мен нөмірі;</w:t>
      </w:r>
    </w:p>
    <w:p>
      <w:pPr>
        <w:spacing w:after="0"/>
        <w:ind w:left="0"/>
        <w:jc w:val="both"/>
      </w:pPr>
      <w:r>
        <w:rPr>
          <w:rFonts w:ascii="Times New Roman"/>
          <w:b w:val="false"/>
          <w:i w:val="false"/>
          <w:color w:val="000000"/>
          <w:sz w:val="28"/>
        </w:rPr>
        <w:t>
      3) жоспарлы және жоспардан тыс бағалау жүргізген аккредиттеу жөніндегі сарапшы-аудиторлардың тегі, аты, әкесінің аты (бар болған жағдайда);</w:t>
      </w:r>
    </w:p>
    <w:p>
      <w:pPr>
        <w:spacing w:after="0"/>
        <w:ind w:left="0"/>
        <w:jc w:val="both"/>
      </w:pPr>
      <w:r>
        <w:rPr>
          <w:rFonts w:ascii="Times New Roman"/>
          <w:b w:val="false"/>
          <w:i w:val="false"/>
          <w:color w:val="000000"/>
          <w:sz w:val="28"/>
        </w:rPr>
        <w:t>
      4) аккредиттеу субъектісінің атауы, жоспарлы және жоспардан тыс бағалау жүргізген кезде қатысқан аккредиттеу субъектісі өкілінің тегі, аты, әкесінің аты (бар болған жағдайда), лауазымы;</w:t>
      </w:r>
    </w:p>
    <w:p>
      <w:pPr>
        <w:spacing w:after="0"/>
        <w:ind w:left="0"/>
        <w:jc w:val="both"/>
      </w:pPr>
      <w:r>
        <w:rPr>
          <w:rFonts w:ascii="Times New Roman"/>
          <w:b w:val="false"/>
          <w:i w:val="false"/>
          <w:color w:val="000000"/>
          <w:sz w:val="28"/>
        </w:rPr>
        <w:t>
      5) жоспарлы және жоспардан тыс тексеру жүргізілген күні, уақыты және орны;</w:t>
      </w:r>
    </w:p>
    <w:p>
      <w:pPr>
        <w:spacing w:after="0"/>
        <w:ind w:left="0"/>
        <w:jc w:val="both"/>
      </w:pPr>
      <w:r>
        <w:rPr>
          <w:rFonts w:ascii="Times New Roman"/>
          <w:b w:val="false"/>
          <w:i w:val="false"/>
          <w:color w:val="000000"/>
          <w:sz w:val="28"/>
        </w:rPr>
        <w:t>
      6) тексеру нәтижелері туралы, оның ішінде анықталған сәйкессіздіктер туралы және олардың сипаты туралы мәліметтер;</w:t>
      </w:r>
    </w:p>
    <w:p>
      <w:pPr>
        <w:spacing w:after="0"/>
        <w:ind w:left="0"/>
        <w:jc w:val="both"/>
      </w:pPr>
      <w:r>
        <w:rPr>
          <w:rFonts w:ascii="Times New Roman"/>
          <w:b w:val="false"/>
          <w:i w:val="false"/>
          <w:color w:val="000000"/>
          <w:sz w:val="28"/>
        </w:rPr>
        <w:t>
      7) сәйкессіздіктерді жою туралы және оларды жою мерзімдері туралы нұсқаулар;</w:t>
      </w:r>
    </w:p>
    <w:p>
      <w:pPr>
        <w:spacing w:after="0"/>
        <w:ind w:left="0"/>
        <w:jc w:val="both"/>
      </w:pPr>
      <w:r>
        <w:rPr>
          <w:rFonts w:ascii="Times New Roman"/>
          <w:b w:val="false"/>
          <w:i w:val="false"/>
          <w:color w:val="000000"/>
          <w:sz w:val="28"/>
        </w:rPr>
        <w:t>
      8) аккредиттеу субъектісі өкілінің есебімен танысу туралы немесе танысудан бас тарту туралы мәліметтер, олардың қойған қолы немесе қол қоюдан бас тартуы туралы мәліметтер көрсетіледі.</w:t>
      </w:r>
    </w:p>
    <w:p>
      <w:pPr>
        <w:spacing w:after="0"/>
        <w:ind w:left="0"/>
        <w:jc w:val="both"/>
      </w:pPr>
      <w:r>
        <w:rPr>
          <w:rFonts w:ascii="Times New Roman"/>
          <w:b w:val="false"/>
          <w:i w:val="false"/>
          <w:color w:val="000000"/>
          <w:sz w:val="28"/>
        </w:rPr>
        <w:t>
      Есептің бір данасы аккредиттеу субъектісінің өкіліне тапсырылады.</w:t>
      </w:r>
    </w:p>
    <w:p>
      <w:pPr>
        <w:spacing w:after="0"/>
        <w:ind w:left="0"/>
        <w:jc w:val="both"/>
      </w:pPr>
      <w:r>
        <w:rPr>
          <w:rFonts w:ascii="Times New Roman"/>
          <w:b w:val="false"/>
          <w:i w:val="false"/>
          <w:color w:val="000000"/>
          <w:sz w:val="28"/>
        </w:rPr>
        <w:t>
      Аккредиттеу жөніндегі орган есеп келіп түскен кезден бастап он жұмыс күні ішінде оны қарайды және аккредиттеу аттестатын кері қайтарып алуға не осы Заңның 26-бабының 2-тармағында көзделген тәртіппен уәкілетті органға жиналған материалдарды жолдауға негіз болмаған кезде ақпарат назарға алынады не аккредиттеу субъектісінің анықталған аккредиттеу өлшемшарттарына сәйкессіздіктерді жоюы туралы шешім қабылдайды.";</w:t>
      </w:r>
    </w:p>
    <w:p>
      <w:pPr>
        <w:spacing w:after="0"/>
        <w:ind w:left="0"/>
        <w:jc w:val="both"/>
      </w:pPr>
      <w:r>
        <w:rPr>
          <w:rFonts w:ascii="Times New Roman"/>
          <w:b w:val="false"/>
          <w:i w:val="false"/>
          <w:color w:val="000000"/>
          <w:sz w:val="28"/>
        </w:rPr>
        <w:t>
      15) 26-бапта:</w:t>
      </w:r>
    </w:p>
    <w:p>
      <w:pPr>
        <w:spacing w:after="0"/>
        <w:ind w:left="0"/>
        <w:jc w:val="both"/>
      </w:pPr>
      <w:r>
        <w:rPr>
          <w:rFonts w:ascii="Times New Roman"/>
          <w:b w:val="false"/>
          <w:i w:val="false"/>
          <w:color w:val="000000"/>
          <w:sz w:val="28"/>
        </w:rPr>
        <w:t>
      тақырыбы мынадай редакцияда жазылсын:</w:t>
      </w:r>
    </w:p>
    <w:p>
      <w:pPr>
        <w:spacing w:after="0"/>
        <w:ind w:left="0"/>
        <w:jc w:val="both"/>
      </w:pPr>
      <w:r>
        <w:rPr>
          <w:rFonts w:ascii="Times New Roman"/>
          <w:b w:val="false"/>
          <w:i w:val="false"/>
          <w:color w:val="000000"/>
          <w:sz w:val="28"/>
        </w:rPr>
        <w:t>
      "26-бап. Аккредиттеу аттестатын кері қайтарып алу, оның қолданысын тоқтату, тоқтата тұру, одан айыру және жою";</w:t>
      </w:r>
    </w:p>
    <w:p>
      <w:pPr>
        <w:spacing w:after="0"/>
        <w:ind w:left="0"/>
        <w:jc w:val="both"/>
      </w:pPr>
      <w:r>
        <w:rPr>
          <w:rFonts w:ascii="Times New Roman"/>
          <w:b w:val="false"/>
          <w:i w:val="false"/>
          <w:color w:val="000000"/>
          <w:sz w:val="28"/>
        </w:rPr>
        <w:t>
      1-тармақтың 3-1) тармақшасы мынадай редакцияда жазылсын:</w:t>
      </w:r>
    </w:p>
    <w:p>
      <w:pPr>
        <w:spacing w:after="0"/>
        <w:ind w:left="0"/>
        <w:jc w:val="both"/>
      </w:pPr>
      <w:r>
        <w:rPr>
          <w:rFonts w:ascii="Times New Roman"/>
          <w:b w:val="false"/>
          <w:i w:val="false"/>
          <w:color w:val="000000"/>
          <w:sz w:val="28"/>
        </w:rPr>
        <w:t>
      "3-1) аккредиттеу субъектісінің аккредиттеу өлшемшарттарының бұзылуына жол бергені туралы жеке немесе заңды тұлғаның өтінішінде не мемлекеттік органның хабарламасында көрсетілген фактілер расталғанда;";</w:t>
      </w:r>
    </w:p>
    <w:p>
      <w:pPr>
        <w:spacing w:after="0"/>
        <w:ind w:left="0"/>
        <w:jc w:val="both"/>
      </w:pPr>
      <w:r>
        <w:rPr>
          <w:rFonts w:ascii="Times New Roman"/>
          <w:b w:val="false"/>
          <w:i w:val="false"/>
          <w:color w:val="000000"/>
          <w:sz w:val="28"/>
        </w:rPr>
        <w:t>
      4-тармақтың үшінші және төртінші абзацтары мынадай редакцияда жазылсын:</w:t>
      </w:r>
    </w:p>
    <w:p>
      <w:pPr>
        <w:spacing w:after="0"/>
        <w:ind w:left="0"/>
        <w:jc w:val="both"/>
      </w:pPr>
      <w:r>
        <w:rPr>
          <w:rFonts w:ascii="Times New Roman"/>
          <w:b w:val="false"/>
          <w:i w:val="false"/>
          <w:color w:val="000000"/>
          <w:sz w:val="28"/>
        </w:rPr>
        <w:t>
      "Анықталған сәйкессіздіктердің жойылғаны туралы мәліметтерді растау қажет болған жағдайда, аккредиттеу жөніндегі орган осы Заңның 25-бабында көзделген тәртіппен жоспардан тыс бағалау жүргізеді.</w:t>
      </w:r>
    </w:p>
    <w:p>
      <w:pPr>
        <w:spacing w:after="0"/>
        <w:ind w:left="0"/>
        <w:jc w:val="both"/>
      </w:pPr>
      <w:r>
        <w:rPr>
          <w:rFonts w:ascii="Times New Roman"/>
          <w:b w:val="false"/>
          <w:i w:val="false"/>
          <w:color w:val="000000"/>
          <w:sz w:val="28"/>
        </w:rPr>
        <w:t>
      Аккредиттеу жөніндегі орган сәйкессіздіктердің жойылғаны туралы мәліметтерді аккредиттеу субъектісі ұсынған күннен бастап есептелетін он жұмыс күні ішінде, ал жоспарлы және жоспардан тыс бағалау жүргізшген жағдайларда - ол аяқталған күннен бастап аккредиттеу аттестатын немесе аккредиттеу саласының бір бөлігін қайта жаңғырту туралы не қайта жаңғыртудан бас тарту туралы шешім қабылдайды.";</w:t>
      </w:r>
    </w:p>
    <w:p>
      <w:pPr>
        <w:spacing w:after="0"/>
        <w:ind w:left="0"/>
        <w:jc w:val="both"/>
      </w:pPr>
      <w:r>
        <w:rPr>
          <w:rFonts w:ascii="Times New Roman"/>
          <w:b w:val="false"/>
          <w:i w:val="false"/>
          <w:color w:val="000000"/>
          <w:sz w:val="28"/>
        </w:rPr>
        <w:t>
      6-тармақ мынадай редакцияда жазылсын:</w:t>
      </w:r>
    </w:p>
    <w:p>
      <w:pPr>
        <w:spacing w:after="0"/>
        <w:ind w:left="0"/>
        <w:jc w:val="both"/>
      </w:pPr>
      <w:r>
        <w:rPr>
          <w:rFonts w:ascii="Times New Roman"/>
          <w:b w:val="false"/>
          <w:i w:val="false"/>
          <w:color w:val="000000"/>
          <w:sz w:val="28"/>
        </w:rPr>
        <w:t>
      "6. Өтініш берушінің аккредиттеуді алу кезінде жалған ақпарат бергені анықталған жағдайда аккредиттеу жөніндегі органның өтініші бойынша Қазақстан Республикасының заңдарында белгіленген тәртіппен сот аккредиттеу аттестатын жояды.".</w:t>
      </w:r>
    </w:p>
    <w:p>
      <w:pPr>
        <w:spacing w:after="0"/>
        <w:ind w:left="0"/>
        <w:jc w:val="both"/>
      </w:pPr>
      <w:r>
        <w:rPr>
          <w:rFonts w:ascii="Times New Roman"/>
          <w:b w:val="false"/>
          <w:i w:val="false"/>
          <w:color w:val="000000"/>
          <w:sz w:val="28"/>
        </w:rPr>
        <w:t xml:space="preserve">
      14.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5, 42-құжат; № 15, 118-құжат; № 16, 129-құжат; № 17, 136-құжат; № 24, 196-құжат; 2012 ж., № 2, 11-құжат, 16; № 4, 30, 32-құжаттар; № 5, 41 -құжат; № 6,43-құжат; № 8, 64-құжат; № 13, 91-құжат; № 14, 95-құжат; № 21-22, 124-құжат; 2013 ж., № 2, 13-құжат; №8, 50-құжат; № 9, 51-құжат; № 15, 82-құжат; № 16, 83-құжат; 2014 ж., № 1, 9-құжат; № 2, 10, 12-құжаттар; № 4-5, 24-құжат; № 7, 37-құжат; № 12, 82-құжат; № 19-I, 19-II, 94, 96-құжаттар; № 22, 131-құжат; № 23, 143-құжат; 2015 ж., № 8, 42-құжат; № 11, 57-құжат; № 14, 72-құжат; № 19-I, 99-құжат; № 19-II, 103, 105-қүжаттар; № 20-IV, 113-құжат; № 20-VII, 117-құжат; № 21-I, 124-құжат; № 21-II, 130-құжат; № 21-III, 135-құжат; № 22-ІІ, 145, 148-құжаттар; № 22-VI, 159-құжат; № 23-ІІ, 170, 172-құжаттар; 2016 ж., № 7-I, 47-құжат; № 7-ІІ, 56-құжат; № 8-I, 62-құжат; № 24, 124-құжат; 2017 ж., № 4, 7-құжат; № 9, 22-құжат; № 11, 29-құжат; № 13; 45-құжат; № 14, 51, 54-құжаттар; № 15, 55-құжат; № 20, 96-құжат; № 22-ІІІ, 109-құжат; 2018 ж., № 1, 4-құжат; № 7-8, 22-құжат; № 10, 32-құжат; № 11, 37-құжат; № 15, 47-құжат; № 19, 62-құжат):</w:t>
      </w:r>
    </w:p>
    <w:p>
      <w:pPr>
        <w:spacing w:after="0"/>
        <w:ind w:left="0"/>
        <w:jc w:val="both"/>
      </w:pPr>
      <w:r>
        <w:rPr>
          <w:rFonts w:ascii="Times New Roman"/>
          <w:b w:val="false"/>
          <w:i w:val="false"/>
          <w:color w:val="000000"/>
          <w:sz w:val="28"/>
        </w:rPr>
        <w:t>
      134-баптың 2-тармағының 15) тармақшасы мынадай редакцияда жазылсын:</w:t>
      </w:r>
    </w:p>
    <w:p>
      <w:pPr>
        <w:spacing w:after="0"/>
        <w:ind w:left="0"/>
        <w:jc w:val="both"/>
      </w:pPr>
      <w:r>
        <w:rPr>
          <w:rFonts w:ascii="Times New Roman"/>
          <w:b w:val="false"/>
          <w:i w:val="false"/>
          <w:color w:val="000000"/>
          <w:sz w:val="28"/>
        </w:rPr>
        <w:t>
      "15) техникалық реттеу, өлшем бірлігін қамтамасыз ету, аккредиттеу сапасында, сондай-ақ сәйкестікті бағалау және стандарттау сапасында өндірістік-шаруашылық қызметті жүзеге асыру;".</w:t>
      </w:r>
    </w:p>
    <w:p>
      <w:pPr>
        <w:spacing w:after="0"/>
        <w:ind w:left="0"/>
        <w:jc w:val="both"/>
      </w:pPr>
      <w:r>
        <w:rPr>
          <w:rFonts w:ascii="Times New Roman"/>
          <w:b w:val="false"/>
          <w:i w:val="false"/>
          <w:color w:val="000000"/>
          <w:sz w:val="28"/>
        </w:rPr>
        <w:t xml:space="preserve">
      15. "Қазакстан Республикасының Ұлттық кәсіпкерлер палатасы туралы" 2013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15, 80-құжат; 2014 ж., № 12, 82-құжат; № 21, 122-құжат; № 23, 143-құжат; 2015 ж., № 20-IV, 113-құжат; № 21-I, 128-құжат; № 22-V, 152-құжат; 2016 ж., № 7-I, 47-құжат; № 7-II, 55-құжат; 2017 ж., № 23-ІІІ, 111-құжат; 2018 ж., № 10, 32-құжат; № 11, 36-құжат; № 19, 62-құжат; № 22, 82-құжат; № 24, 93-құжат; 2019 ж., № 2, 6-құжат.):</w:t>
      </w:r>
    </w:p>
    <w:p>
      <w:pPr>
        <w:spacing w:after="0"/>
        <w:ind w:left="0"/>
        <w:jc w:val="both"/>
      </w:pPr>
      <w:r>
        <w:rPr>
          <w:rFonts w:ascii="Times New Roman"/>
          <w:b w:val="false"/>
          <w:i w:val="false"/>
          <w:color w:val="000000"/>
          <w:sz w:val="28"/>
        </w:rPr>
        <w:t>
      14-бапта:</w:t>
      </w:r>
    </w:p>
    <w:p>
      <w:pPr>
        <w:spacing w:after="0"/>
        <w:ind w:left="0"/>
        <w:jc w:val="both"/>
      </w:pPr>
      <w:r>
        <w:rPr>
          <w:rFonts w:ascii="Times New Roman"/>
          <w:b w:val="false"/>
          <w:i w:val="false"/>
          <w:color w:val="000000"/>
          <w:sz w:val="28"/>
        </w:rPr>
        <w:t>
      7), 8) және 9) тармақшалар мынадай редакцияда жазылсын:</w:t>
      </w:r>
    </w:p>
    <w:p>
      <w:pPr>
        <w:spacing w:after="0"/>
        <w:ind w:left="0"/>
        <w:jc w:val="both"/>
      </w:pPr>
      <w:r>
        <w:rPr>
          <w:rFonts w:ascii="Times New Roman"/>
          <w:b w:val="false"/>
          <w:i w:val="false"/>
          <w:color w:val="000000"/>
          <w:sz w:val="28"/>
        </w:rPr>
        <w:t>
      "7) сауда қызметін реттеу саласындағы уәкілетті орган белгілеген тәртіппен тауардың шығарылган жері туралы сертификатты ресімдеуді, куәландыруды, беруді және оның күшін жоюды жүзеге асырады;</w:t>
      </w:r>
    </w:p>
    <w:p>
      <w:pPr>
        <w:spacing w:after="0"/>
        <w:ind w:left="0"/>
        <w:jc w:val="both"/>
      </w:pPr>
      <w:r>
        <w:rPr>
          <w:rFonts w:ascii="Times New Roman"/>
          <w:b w:val="false"/>
          <w:i w:val="false"/>
          <w:color w:val="000000"/>
          <w:sz w:val="28"/>
        </w:rPr>
        <w:t>
      8) сауда қызметін реттеу саласында мемлекеттік реттеуді жүзеге асыратын мемлекеттік орган бекітетін тізбе бойынша тауардың шығарылған жері туралы сертификаттың көшірмесін және тауардың шығарылған жерін растайтын құжаттарды тауардың шығарылған жері туралы сертификат берілген күннен бастап кемінде үш жыл бойы сақтайды;</w:t>
      </w:r>
    </w:p>
    <w:p>
      <w:pPr>
        <w:spacing w:after="0"/>
        <w:ind w:left="0"/>
        <w:jc w:val="both"/>
      </w:pPr>
      <w:r>
        <w:rPr>
          <w:rFonts w:ascii="Times New Roman"/>
          <w:b w:val="false"/>
          <w:i w:val="false"/>
          <w:color w:val="000000"/>
          <w:sz w:val="28"/>
        </w:rPr>
        <w:t>
      9) жылына кемінде бір рет кеден ісі саласындағы уәкілетті органға және сауда қызметін реттеу саласында мемлекеттік реттеуді жүзеге асыратын мемлекеттік органға тауардың шығарылған жері туралы сертификаттарды растауға уәкілеттік берілген тұлғалардың мөрлері бедерлерінің, қойылған қолдарының үлгілерін жолдайды;";</w:t>
      </w:r>
    </w:p>
    <w:p>
      <w:pPr>
        <w:spacing w:after="0"/>
        <w:ind w:left="0"/>
        <w:jc w:val="both"/>
      </w:pPr>
      <w:r>
        <w:rPr>
          <w:rFonts w:ascii="Times New Roman"/>
          <w:b w:val="false"/>
          <w:i w:val="false"/>
          <w:color w:val="000000"/>
          <w:sz w:val="28"/>
        </w:rPr>
        <w:t>
      16) тармақша мынадай редакцияда жазылсын:</w:t>
      </w:r>
    </w:p>
    <w:p>
      <w:pPr>
        <w:spacing w:after="0"/>
        <w:ind w:left="0"/>
        <w:jc w:val="both"/>
      </w:pPr>
      <w:r>
        <w:rPr>
          <w:rFonts w:ascii="Times New Roman"/>
          <w:b w:val="false"/>
          <w:i w:val="false"/>
          <w:color w:val="000000"/>
          <w:sz w:val="28"/>
        </w:rPr>
        <w:t>
      "16) сауда қызметін реттеу саласындағы уәкілетті орган бекіткен бланкілердің нысандарына сәйкес тауардың шығарылған жері туралы сертификаттардың бланкілерін дайындауды ұйымдастырады.".</w:t>
      </w:r>
    </w:p>
    <w:p>
      <w:pPr>
        <w:spacing w:after="0"/>
        <w:ind w:left="0"/>
        <w:jc w:val="both"/>
      </w:pPr>
      <w:r>
        <w:rPr>
          <w:rFonts w:ascii="Times New Roman"/>
          <w:b w:val="false"/>
          <w:i w:val="false"/>
          <w:color w:val="000000"/>
          <w:sz w:val="28"/>
        </w:rPr>
        <w:t xml:space="preserve">
      16.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9, 51-құжат; № 19-I, 19-II, 96-құжат; № 23, 143-құжат; 2015 ж., № 2, 3-құжат; № 8, 45-құжат; № 9, 46-құжат; № 11, 57-құжат; № 16, 79-құжат; № 19-II, 103-құжат; № 20-IV, 113-құжат; № 21-I, 128-құжат; № 21-III, 135-құжат; № 22-II, 144, 145-құжаттар; № 22-V, 156, 158-құжаттар; № 22-VI, 159-құжат; № 23-1, 169-құжат; 2016 ж., № 1, 2, 4-құжаттар; № 6, 45-құжат; № 7-1, 50-құжат; № 7-ІІ, 53-құжат; № 8-I, 62-құжат; № 8-ІІ, 68-құжат; № 12, 87-құжат; 2017 ж., № 1-2, 3-құжат; № 4, 7-құжат; № 9, 21, 22-құжаттар; №11, 29-құжат; №12, 34-құжат; № 23-III, 111-құжат; № 23-V, 113-құжат; № 24, 115-құжат; 2018 ж., № 10, 32-құжат; № 13, 41-құжат; № 14, 44-құжат; № 15, 47, 49-құжаттар; № 23, 91-құжат; № 24, 94-құжат; 2019 ж., № 1, 4-құжат; № 2, 6-құжат; № 5-6, 27-құжат; № 7, 37, 39-құжаттар; № 8, 45-құжат; № 15-16, 67-құжат; 2019 жылғы 5 қарашадағы "Егемен Қазақстан" және "Казахстанская правда" газеттерінде жарияланған "Қазақстан Республикасының кейбір заңнамалық актілеріне агроөнеркәсіптік кешенді реттеу мәселелері бойынша өзгерістер мен толықтырулар енгізу туралы" 2019 жылғы 28 қазандағы Қазақстан Республикасының Заңы):</w:t>
      </w:r>
    </w:p>
    <w:p>
      <w:pPr>
        <w:spacing w:after="0"/>
        <w:ind w:left="0"/>
        <w:jc w:val="both"/>
      </w:pPr>
      <w:r>
        <w:rPr>
          <w:rFonts w:ascii="Times New Roman"/>
          <w:b w:val="false"/>
          <w:i w:val="false"/>
          <w:color w:val="000000"/>
          <w:sz w:val="28"/>
        </w:rPr>
        <w:t>
      1-қосымшада:</w:t>
      </w:r>
    </w:p>
    <w:p>
      <w:pPr>
        <w:spacing w:after="0"/>
        <w:ind w:left="0"/>
        <w:jc w:val="both"/>
      </w:pPr>
      <w:r>
        <w:rPr>
          <w:rFonts w:ascii="Times New Roman"/>
          <w:b w:val="false"/>
          <w:i w:val="false"/>
          <w:color w:val="000000"/>
          <w:sz w:val="28"/>
        </w:rPr>
        <w:t>
      41-жол мынадай редакцияда жазылсын: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1"/>
        <w:gridCol w:w="3587"/>
        <w:gridCol w:w="4429"/>
        <w:gridCol w:w="2623"/>
      </w:tblGrid>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Алкоголь</w:t>
            </w:r>
            <w:r>
              <w:br/>
            </w:r>
            <w:r>
              <w:rPr>
                <w:rFonts w:ascii="Times New Roman"/>
                <w:b w:val="false"/>
                <w:i w:val="false"/>
                <w:color w:val="000000"/>
                <w:sz w:val="20"/>
              </w:rPr>
              <w:t>
</w:t>
            </w:r>
            <w:r>
              <w:rPr>
                <w:rFonts w:ascii="Times New Roman"/>
                <w:b/>
                <w:i w:val="false"/>
                <w:color w:val="000000"/>
                <w:sz w:val="20"/>
              </w:rPr>
              <w:t>өнімін өндіруге</w:t>
            </w:r>
            <w:r>
              <w:br/>
            </w:r>
            <w:r>
              <w:rPr>
                <w:rFonts w:ascii="Times New Roman"/>
                <w:b w:val="false"/>
                <w:i w:val="false"/>
                <w:color w:val="000000"/>
                <w:sz w:val="20"/>
              </w:rPr>
              <w:t>
</w:t>
            </w:r>
            <w:r>
              <w:rPr>
                <w:rFonts w:ascii="Times New Roman"/>
                <w:b/>
                <w:i w:val="false"/>
                <w:color w:val="000000"/>
                <w:sz w:val="20"/>
              </w:rPr>
              <w:t>лицензия</w:t>
            </w:r>
            <w:r>
              <w:br/>
            </w:r>
            <w:r>
              <w:rPr>
                <w:rFonts w:ascii="Times New Roman"/>
                <w:b w:val="false"/>
                <w:i w:val="false"/>
                <w:color w:val="000000"/>
                <w:sz w:val="20"/>
              </w:rPr>
              <w:t>
</w:t>
            </w:r>
            <w:r>
              <w:rPr>
                <w:rFonts w:ascii="Times New Roman"/>
                <w:b/>
                <w:i w:val="false"/>
                <w:color w:val="000000"/>
                <w:sz w:val="20"/>
              </w:rPr>
              <w:t>1.</w:t>
            </w:r>
            <w:r>
              <w:br/>
            </w:r>
            <w:r>
              <w:rPr>
                <w:rFonts w:ascii="Times New Roman"/>
                <w:b w:val="false"/>
                <w:i w:val="false"/>
                <w:color w:val="000000"/>
                <w:sz w:val="20"/>
              </w:rPr>
              <w:t>
</w:t>
            </w:r>
            <w:r>
              <w:rPr>
                <w:rFonts w:ascii="Times New Roman"/>
                <w:b/>
                <w:i w:val="false"/>
                <w:color w:val="000000"/>
                <w:sz w:val="20"/>
              </w:rPr>
              <w:t xml:space="preserve">Санаты </w:t>
            </w:r>
            <w:r>
              <w:rPr>
                <w:rFonts w:ascii="Times New Roman"/>
                <w:b/>
                <w:i w:val="false"/>
                <w:color w:val="000000"/>
                <w:sz w:val="20"/>
              </w:rPr>
              <w:t>-</w:t>
            </w:r>
            <w:r>
              <w:rPr>
                <w:rFonts w:ascii="Times New Roman"/>
                <w:b/>
                <w:i w:val="false"/>
                <w:color w:val="000000"/>
                <w:sz w:val="20"/>
              </w:rPr>
              <w:t xml:space="preserve"> Дистилляттар. 2.</w:t>
            </w:r>
            <w:r>
              <w:br/>
            </w:r>
            <w:r>
              <w:rPr>
                <w:rFonts w:ascii="Times New Roman"/>
                <w:b w:val="false"/>
                <w:i w:val="false"/>
                <w:color w:val="000000"/>
                <w:sz w:val="20"/>
              </w:rPr>
              <w:t>
</w:t>
            </w:r>
            <w:r>
              <w:rPr>
                <w:rFonts w:ascii="Times New Roman"/>
                <w:b/>
                <w:i w:val="false"/>
                <w:color w:val="000000"/>
                <w:sz w:val="20"/>
              </w:rPr>
              <w:t>Санаты - спиртті</w:t>
            </w:r>
            <w:r>
              <w:br/>
            </w:r>
            <w:r>
              <w:rPr>
                <w:rFonts w:ascii="Times New Roman"/>
                <w:b w:val="false"/>
                <w:i w:val="false"/>
                <w:color w:val="000000"/>
                <w:sz w:val="20"/>
              </w:rPr>
              <w:t>
</w:t>
            </w:r>
            <w:r>
              <w:rPr>
                <w:rFonts w:ascii="Times New Roman"/>
                <w:b/>
                <w:i w:val="false"/>
                <w:color w:val="000000"/>
                <w:sz w:val="20"/>
              </w:rPr>
              <w:t>ішімдіктер.</w:t>
            </w:r>
            <w:r>
              <w:br/>
            </w:r>
            <w:r>
              <w:rPr>
                <w:rFonts w:ascii="Times New Roman"/>
                <w:b w:val="false"/>
                <w:i w:val="false"/>
                <w:color w:val="000000"/>
                <w:sz w:val="20"/>
              </w:rPr>
              <w:t>
</w:t>
            </w:r>
            <w:r>
              <w:rPr>
                <w:rFonts w:ascii="Times New Roman"/>
                <w:b/>
                <w:i w:val="false"/>
                <w:color w:val="000000"/>
                <w:sz w:val="20"/>
              </w:rPr>
              <w:t>3.</w:t>
            </w:r>
            <w:r>
              <w:br/>
            </w:r>
            <w:r>
              <w:rPr>
                <w:rFonts w:ascii="Times New Roman"/>
                <w:b w:val="false"/>
                <w:i w:val="false"/>
                <w:color w:val="000000"/>
                <w:sz w:val="20"/>
              </w:rPr>
              <w:t>
</w:t>
            </w:r>
            <w:r>
              <w:rPr>
                <w:rFonts w:ascii="Times New Roman"/>
                <w:b/>
                <w:i w:val="false"/>
                <w:color w:val="000000"/>
                <w:sz w:val="20"/>
              </w:rPr>
              <w:t>Санаты - бал</w:t>
            </w:r>
            <w:r>
              <w:br/>
            </w:r>
            <w:r>
              <w:rPr>
                <w:rFonts w:ascii="Times New Roman"/>
                <w:b w:val="false"/>
                <w:i w:val="false"/>
                <w:color w:val="000000"/>
                <w:sz w:val="20"/>
              </w:rPr>
              <w:t>
</w:t>
            </w:r>
            <w:r>
              <w:rPr>
                <w:rFonts w:ascii="Times New Roman"/>
                <w:b/>
                <w:i w:val="false"/>
                <w:color w:val="000000"/>
                <w:sz w:val="20"/>
              </w:rPr>
              <w:t>қайнату өнімі</w:t>
            </w:r>
            <w:r>
              <w:br/>
            </w:r>
            <w:r>
              <w:rPr>
                <w:rFonts w:ascii="Times New Roman"/>
                <w:b w:val="false"/>
                <w:i w:val="false"/>
                <w:color w:val="000000"/>
                <w:sz w:val="20"/>
              </w:rPr>
              <w:t>
</w:t>
            </w:r>
            <w:r>
              <w:rPr>
                <w:rFonts w:ascii="Times New Roman"/>
                <w:b/>
                <w:i w:val="false"/>
                <w:color w:val="000000"/>
                <w:sz w:val="20"/>
              </w:rPr>
              <w:t xml:space="preserve">4. </w:t>
            </w:r>
            <w:r>
              <w:rPr>
                <w:rFonts w:ascii="Times New Roman"/>
                <w:b/>
                <w:i w:val="false"/>
                <w:color w:val="000000"/>
                <w:sz w:val="20"/>
              </w:rPr>
              <w:t xml:space="preserve">Санаты </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 xml:space="preserve">сыра </w:t>
            </w:r>
            <w:r>
              <w:rPr>
                <w:rFonts w:ascii="Times New Roman"/>
                <w:b/>
                <w:i w:val="false"/>
                <w:color w:val="000000"/>
                <w:sz w:val="20"/>
              </w:rPr>
              <w:t>қайнату</w:t>
            </w:r>
            <w:r>
              <w:br/>
            </w:r>
            <w:r>
              <w:rPr>
                <w:rFonts w:ascii="Times New Roman"/>
                <w:b w:val="false"/>
                <w:i w:val="false"/>
                <w:color w:val="000000"/>
                <w:sz w:val="20"/>
              </w:rPr>
              <w:t>
</w:t>
            </w:r>
            <w:r>
              <w:rPr>
                <w:rFonts w:ascii="Times New Roman"/>
                <w:b/>
                <w:i w:val="false"/>
                <w:color w:val="000000"/>
                <w:sz w:val="20"/>
              </w:rPr>
              <w:t>өнімі</w:t>
            </w:r>
            <w:r>
              <w:br/>
            </w:r>
            <w:r>
              <w:rPr>
                <w:rFonts w:ascii="Times New Roman"/>
                <w:b w:val="false"/>
                <w:i w:val="false"/>
                <w:color w:val="000000"/>
                <w:sz w:val="20"/>
              </w:rPr>
              <w:t>
</w:t>
            </w:r>
            <w:r>
              <w:rPr>
                <w:rFonts w:ascii="Times New Roman"/>
                <w:b/>
                <w:i w:val="false"/>
                <w:color w:val="000000"/>
                <w:sz w:val="20"/>
              </w:rPr>
              <w:t xml:space="preserve">5. </w:t>
            </w:r>
            <w:r>
              <w:rPr>
                <w:rFonts w:ascii="Times New Roman"/>
                <w:b/>
                <w:i w:val="false"/>
                <w:color w:val="000000"/>
                <w:sz w:val="20"/>
              </w:rPr>
              <w:t xml:space="preserve">Санаты </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төмен алкогольді</w:t>
            </w:r>
            <w:r>
              <w:br/>
            </w:r>
            <w:r>
              <w:rPr>
                <w:rFonts w:ascii="Times New Roman"/>
                <w:b w:val="false"/>
                <w:i w:val="false"/>
                <w:color w:val="000000"/>
                <w:sz w:val="20"/>
              </w:rPr>
              <w:t>
</w:t>
            </w:r>
            <w:r>
              <w:rPr>
                <w:rFonts w:ascii="Times New Roman"/>
                <w:b/>
                <w:i w:val="false"/>
                <w:color w:val="000000"/>
                <w:sz w:val="20"/>
              </w:rPr>
              <w:t>сусындар</w:t>
            </w:r>
            <w:r>
              <w:br/>
            </w:r>
            <w:r>
              <w:rPr>
                <w:rFonts w:ascii="Times New Roman"/>
                <w:b w:val="false"/>
                <w:i w:val="false"/>
                <w:color w:val="000000"/>
                <w:sz w:val="20"/>
              </w:rPr>
              <w:t>
</w:t>
            </w:r>
            <w:r>
              <w:rPr>
                <w:rFonts w:ascii="Times New Roman"/>
                <w:b/>
                <w:i w:val="false"/>
                <w:color w:val="000000"/>
                <w:sz w:val="20"/>
              </w:rPr>
              <w:t xml:space="preserve">6. </w:t>
            </w:r>
            <w:r>
              <w:rPr>
                <w:rFonts w:ascii="Times New Roman"/>
                <w:b/>
                <w:i w:val="false"/>
                <w:color w:val="000000"/>
                <w:sz w:val="20"/>
              </w:rPr>
              <w:t xml:space="preserve">Санаты </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 xml:space="preserve">шарап </w:t>
            </w:r>
            <w:r>
              <w:rPr>
                <w:rFonts w:ascii="Times New Roman"/>
                <w:b/>
                <w:i w:val="false"/>
                <w:color w:val="000000"/>
                <w:sz w:val="20"/>
              </w:rPr>
              <w:t>жасау</w:t>
            </w:r>
            <w:r>
              <w:br/>
            </w:r>
            <w:r>
              <w:rPr>
                <w:rFonts w:ascii="Times New Roman"/>
                <w:b w:val="false"/>
                <w:i w:val="false"/>
                <w:color w:val="000000"/>
                <w:sz w:val="20"/>
              </w:rPr>
              <w:t>
</w:t>
            </w:r>
            <w:r>
              <w:rPr>
                <w:rFonts w:ascii="Times New Roman"/>
                <w:b/>
                <w:i w:val="false"/>
                <w:color w:val="000000"/>
                <w:sz w:val="20"/>
              </w:rPr>
              <w:t>өнімі</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Санаты </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Дистилляттар:</w:t>
            </w:r>
            <w:r>
              <w:br/>
            </w:r>
            <w:r>
              <w:rPr>
                <w:rFonts w:ascii="Times New Roman"/>
                <w:b w:val="false"/>
                <w:i w:val="false"/>
                <w:color w:val="000000"/>
                <w:sz w:val="20"/>
              </w:rPr>
              <w:t>
</w:t>
            </w:r>
            <w:r>
              <w:rPr>
                <w:rFonts w:ascii="Times New Roman"/>
                <w:b/>
                <w:i w:val="false"/>
                <w:color w:val="000000"/>
                <w:sz w:val="20"/>
              </w:rPr>
              <w:t>1) дистиллят өндірісі.</w:t>
            </w:r>
            <w:r>
              <w:br/>
            </w:r>
            <w:r>
              <w:rPr>
                <w:rFonts w:ascii="Times New Roman"/>
                <w:b w:val="false"/>
                <w:i w:val="false"/>
                <w:color w:val="000000"/>
                <w:sz w:val="20"/>
              </w:rPr>
              <w:t>
</w:t>
            </w:r>
            <w:r>
              <w:rPr>
                <w:rFonts w:ascii="Times New Roman"/>
                <w:b/>
                <w:i w:val="false"/>
                <w:color w:val="000000"/>
                <w:sz w:val="20"/>
              </w:rPr>
              <w:t xml:space="preserve">2. Санаты </w:t>
            </w:r>
            <w:r>
              <w:rPr>
                <w:rFonts w:ascii="Times New Roman"/>
                <w:b/>
                <w:i w:val="false"/>
                <w:color w:val="000000"/>
                <w:sz w:val="20"/>
              </w:rPr>
              <w:t>-</w:t>
            </w:r>
            <w:r>
              <w:rPr>
                <w:rFonts w:ascii="Times New Roman"/>
                <w:b/>
                <w:i w:val="false"/>
                <w:color w:val="000000"/>
                <w:sz w:val="20"/>
              </w:rPr>
              <w:t xml:space="preserve"> спиртті ішімдіктер:</w:t>
            </w:r>
            <w:r>
              <w:br/>
            </w:r>
            <w:r>
              <w:rPr>
                <w:rFonts w:ascii="Times New Roman"/>
                <w:b w:val="false"/>
                <w:i w:val="false"/>
                <w:color w:val="000000"/>
                <w:sz w:val="20"/>
              </w:rPr>
              <w:t>
</w:t>
            </w:r>
            <w:r>
              <w:rPr>
                <w:rFonts w:ascii="Times New Roman"/>
                <w:b/>
                <w:i w:val="false"/>
                <w:color w:val="000000"/>
                <w:sz w:val="20"/>
              </w:rPr>
              <w:t>арақ өндірісі;</w:t>
            </w:r>
            <w:r>
              <w:br/>
            </w:r>
            <w:r>
              <w:rPr>
                <w:rFonts w:ascii="Times New Roman"/>
                <w:b w:val="false"/>
                <w:i w:val="false"/>
                <w:color w:val="000000"/>
                <w:sz w:val="20"/>
              </w:rPr>
              <w:t>
</w:t>
            </w:r>
            <w:r>
              <w:rPr>
                <w:rFonts w:ascii="Times New Roman"/>
                <w:b/>
                <w:i w:val="false"/>
                <w:color w:val="000000"/>
                <w:sz w:val="20"/>
              </w:rPr>
              <w:t>күшті ликер-арақ</w:t>
            </w:r>
            <w:r>
              <w:br/>
            </w:r>
            <w:r>
              <w:rPr>
                <w:rFonts w:ascii="Times New Roman"/>
                <w:b w:val="false"/>
                <w:i w:val="false"/>
                <w:color w:val="000000"/>
                <w:sz w:val="20"/>
              </w:rPr>
              <w:t>
</w:t>
            </w:r>
            <w:r>
              <w:rPr>
                <w:rFonts w:ascii="Times New Roman"/>
                <w:b/>
                <w:i w:val="false"/>
                <w:color w:val="000000"/>
                <w:sz w:val="20"/>
              </w:rPr>
              <w:t xml:space="preserve">бұйымдарының өндірісі; 3) </w:t>
            </w:r>
            <w:r>
              <w:rPr>
                <w:rFonts w:ascii="Times New Roman"/>
                <w:b/>
                <w:i w:val="false"/>
                <w:color w:val="000000"/>
                <w:sz w:val="20"/>
              </w:rPr>
              <w:t xml:space="preserve">виски </w:t>
            </w:r>
            <w:r>
              <w:rPr>
                <w:rFonts w:ascii="Times New Roman"/>
                <w:b/>
                <w:i w:val="false"/>
                <w:color w:val="000000"/>
                <w:sz w:val="20"/>
              </w:rPr>
              <w:t>өндірісі.</w:t>
            </w:r>
            <w:r>
              <w:br/>
            </w:r>
            <w:r>
              <w:rPr>
                <w:rFonts w:ascii="Times New Roman"/>
                <w:b w:val="false"/>
                <w:i w:val="false"/>
                <w:color w:val="000000"/>
                <w:sz w:val="20"/>
              </w:rPr>
              <w:t>
</w:t>
            </w:r>
            <w:r>
              <w:rPr>
                <w:rFonts w:ascii="Times New Roman"/>
                <w:b/>
                <w:i w:val="false"/>
                <w:color w:val="000000"/>
                <w:sz w:val="20"/>
              </w:rPr>
              <w:t xml:space="preserve">3. Санаты - бал </w:t>
            </w:r>
            <w:r>
              <w:rPr>
                <w:rFonts w:ascii="Times New Roman"/>
                <w:b/>
                <w:i w:val="false"/>
                <w:color w:val="000000"/>
                <w:sz w:val="20"/>
              </w:rPr>
              <w:t>қ</w:t>
            </w:r>
            <w:r>
              <w:rPr>
                <w:rFonts w:ascii="Times New Roman"/>
                <w:b/>
                <w:i w:val="false"/>
                <w:color w:val="000000"/>
                <w:sz w:val="20"/>
              </w:rPr>
              <w:t>айнату</w:t>
            </w:r>
            <w:r>
              <w:br/>
            </w:r>
            <w:r>
              <w:rPr>
                <w:rFonts w:ascii="Times New Roman"/>
                <w:b w:val="false"/>
                <w:i w:val="false"/>
                <w:color w:val="000000"/>
                <w:sz w:val="20"/>
              </w:rPr>
              <w:t>
</w:t>
            </w:r>
            <w:r>
              <w:rPr>
                <w:rFonts w:ascii="Times New Roman"/>
                <w:b/>
                <w:i w:val="false"/>
                <w:color w:val="000000"/>
                <w:sz w:val="20"/>
              </w:rPr>
              <w:t>өнімдері:</w:t>
            </w:r>
            <w:r>
              <w:br/>
            </w:r>
            <w:r>
              <w:rPr>
                <w:rFonts w:ascii="Times New Roman"/>
                <w:b w:val="false"/>
                <w:i w:val="false"/>
                <w:color w:val="000000"/>
                <w:sz w:val="20"/>
              </w:rPr>
              <w:t>
</w:t>
            </w:r>
            <w:r>
              <w:rPr>
                <w:rFonts w:ascii="Times New Roman"/>
                <w:b/>
                <w:i w:val="false"/>
                <w:color w:val="000000"/>
                <w:sz w:val="20"/>
              </w:rPr>
              <w:t>бал</w:t>
            </w:r>
            <w:r>
              <w:br/>
            </w:r>
            <w:r>
              <w:rPr>
                <w:rFonts w:ascii="Times New Roman"/>
                <w:b w:val="false"/>
                <w:i w:val="false"/>
                <w:color w:val="000000"/>
                <w:sz w:val="20"/>
              </w:rPr>
              <w:t>
</w:t>
            </w:r>
            <w:r>
              <w:rPr>
                <w:rFonts w:ascii="Times New Roman"/>
                <w:b/>
                <w:i w:val="false"/>
                <w:color w:val="000000"/>
                <w:sz w:val="20"/>
              </w:rPr>
              <w:t>сусындарының өндірісі;</w:t>
            </w:r>
            <w:r>
              <w:br/>
            </w:r>
            <w:r>
              <w:rPr>
                <w:rFonts w:ascii="Times New Roman"/>
                <w:b w:val="false"/>
                <w:i w:val="false"/>
                <w:color w:val="000000"/>
                <w:sz w:val="20"/>
              </w:rPr>
              <w:t>
</w:t>
            </w:r>
            <w:r>
              <w:rPr>
                <w:rFonts w:ascii="Times New Roman"/>
                <w:b/>
                <w:i w:val="false"/>
                <w:color w:val="000000"/>
                <w:sz w:val="20"/>
              </w:rPr>
              <w:t>бал арағының өндірісі.</w:t>
            </w:r>
            <w:r>
              <w:br/>
            </w:r>
            <w:r>
              <w:rPr>
                <w:rFonts w:ascii="Times New Roman"/>
                <w:b w:val="false"/>
                <w:i w:val="false"/>
                <w:color w:val="000000"/>
                <w:sz w:val="20"/>
              </w:rPr>
              <w:t>
</w:t>
            </w:r>
            <w:r>
              <w:rPr>
                <w:rFonts w:ascii="Times New Roman"/>
                <w:b/>
                <w:i w:val="false"/>
                <w:color w:val="000000"/>
                <w:sz w:val="20"/>
              </w:rPr>
              <w:t xml:space="preserve">4. </w:t>
            </w:r>
            <w:r>
              <w:rPr>
                <w:rFonts w:ascii="Times New Roman"/>
                <w:b/>
                <w:i w:val="false"/>
                <w:color w:val="000000"/>
                <w:sz w:val="20"/>
              </w:rPr>
              <w:t>Санаты - сыра</w:t>
            </w:r>
            <w:r>
              <w:br/>
            </w:r>
            <w:r>
              <w:rPr>
                <w:rFonts w:ascii="Times New Roman"/>
                <w:b w:val="false"/>
                <w:i w:val="false"/>
                <w:color w:val="000000"/>
                <w:sz w:val="20"/>
              </w:rPr>
              <w:t>
</w:t>
            </w:r>
            <w:r>
              <w:rPr>
                <w:rFonts w:ascii="Times New Roman"/>
                <w:b/>
                <w:i w:val="false"/>
                <w:color w:val="000000"/>
                <w:sz w:val="20"/>
              </w:rPr>
              <w:t>қайнату өнімі:</w:t>
            </w:r>
            <w:r>
              <w:br/>
            </w:r>
            <w:r>
              <w:rPr>
                <w:rFonts w:ascii="Times New Roman"/>
                <w:b w:val="false"/>
                <w:i w:val="false"/>
                <w:color w:val="000000"/>
                <w:sz w:val="20"/>
              </w:rPr>
              <w:t>
</w:t>
            </w:r>
            <w:r>
              <w:rPr>
                <w:rFonts w:ascii="Times New Roman"/>
                <w:b/>
                <w:i w:val="false"/>
                <w:color w:val="000000"/>
                <w:sz w:val="20"/>
              </w:rPr>
              <w:t>сыра өндірісі;</w:t>
            </w:r>
            <w:r>
              <w:br/>
            </w:r>
            <w:r>
              <w:rPr>
                <w:rFonts w:ascii="Times New Roman"/>
                <w:b w:val="false"/>
                <w:i w:val="false"/>
                <w:color w:val="000000"/>
                <w:sz w:val="20"/>
              </w:rPr>
              <w:t>
</w:t>
            </w:r>
            <w:r>
              <w:rPr>
                <w:rFonts w:ascii="Times New Roman"/>
                <w:b/>
                <w:i w:val="false"/>
                <w:color w:val="000000"/>
                <w:sz w:val="20"/>
              </w:rPr>
              <w:t>сыра негізінде дайындалатын сусындар өндірісі (сыра сусындары).</w:t>
            </w:r>
            <w:r>
              <w:br/>
            </w:r>
            <w:r>
              <w:rPr>
                <w:rFonts w:ascii="Times New Roman"/>
                <w:b w:val="false"/>
                <w:i w:val="false"/>
                <w:color w:val="000000"/>
                <w:sz w:val="20"/>
              </w:rPr>
              <w:t>
</w:t>
            </w:r>
            <w:r>
              <w:rPr>
                <w:rFonts w:ascii="Times New Roman"/>
                <w:b/>
                <w:i w:val="false"/>
                <w:color w:val="000000"/>
                <w:sz w:val="20"/>
              </w:rPr>
              <w:t>5. Санаты - төмен</w:t>
            </w:r>
            <w:r>
              <w:br/>
            </w:r>
            <w:r>
              <w:rPr>
                <w:rFonts w:ascii="Times New Roman"/>
                <w:b w:val="false"/>
                <w:i w:val="false"/>
                <w:color w:val="000000"/>
                <w:sz w:val="20"/>
              </w:rPr>
              <w:t>
</w:t>
            </w:r>
            <w:r>
              <w:rPr>
                <w:rFonts w:ascii="Times New Roman"/>
                <w:b/>
                <w:i w:val="false"/>
                <w:color w:val="000000"/>
                <w:sz w:val="20"/>
              </w:rPr>
              <w:t>алкогольді сусындары:</w:t>
            </w:r>
            <w:r>
              <w:br/>
            </w:r>
            <w:r>
              <w:rPr>
                <w:rFonts w:ascii="Times New Roman"/>
                <w:b w:val="false"/>
                <w:i w:val="false"/>
                <w:color w:val="000000"/>
                <w:sz w:val="20"/>
              </w:rPr>
              <w:t>
</w:t>
            </w:r>
            <w:r>
              <w:rPr>
                <w:rFonts w:ascii="Times New Roman"/>
                <w:b/>
                <w:i w:val="false"/>
                <w:color w:val="000000"/>
                <w:sz w:val="20"/>
              </w:rPr>
              <w:t>1) төмен алкогольді сусындар өндірісі.</w:t>
            </w:r>
            <w:r>
              <w:br/>
            </w:r>
            <w:r>
              <w:rPr>
                <w:rFonts w:ascii="Times New Roman"/>
                <w:b w:val="false"/>
                <w:i w:val="false"/>
                <w:color w:val="000000"/>
                <w:sz w:val="20"/>
              </w:rPr>
              <w:t>
</w:t>
            </w:r>
            <w:r>
              <w:rPr>
                <w:rFonts w:ascii="Times New Roman"/>
                <w:b/>
                <w:i w:val="false"/>
                <w:color w:val="000000"/>
                <w:sz w:val="20"/>
              </w:rPr>
              <w:t>6. Санаты -</w:t>
            </w:r>
            <w:r>
              <w:rPr>
                <w:rFonts w:ascii="Times New Roman"/>
                <w:b/>
                <w:i w:val="false"/>
                <w:color w:val="000000"/>
                <w:sz w:val="20"/>
              </w:rPr>
              <w:t xml:space="preserve"> шарап жасау</w:t>
            </w:r>
            <w:r>
              <w:rPr>
                <w:rFonts w:ascii="Times New Roman"/>
                <w:b w:val="false"/>
                <w:i w:val="false"/>
                <w:color w:val="000000"/>
                <w:sz w:val="20"/>
              </w:rPr>
              <w:t xml:space="preserve"> </w:t>
            </w:r>
            <w:r>
              <w:rPr>
                <w:rFonts w:ascii="Times New Roman"/>
                <w:b/>
                <w:i w:val="false"/>
                <w:color w:val="000000"/>
                <w:sz w:val="20"/>
              </w:rPr>
              <w:t>өнімі:</w:t>
            </w:r>
            <w:r>
              <w:br/>
            </w:r>
            <w:r>
              <w:rPr>
                <w:rFonts w:ascii="Times New Roman"/>
                <w:b w:val="false"/>
                <w:i w:val="false"/>
                <w:color w:val="000000"/>
                <w:sz w:val="20"/>
              </w:rPr>
              <w:t>
</w:t>
            </w:r>
            <w:r>
              <w:rPr>
                <w:rFonts w:ascii="Times New Roman"/>
                <w:b/>
                <w:i w:val="false"/>
                <w:color w:val="000000"/>
                <w:sz w:val="20"/>
              </w:rPr>
              <w:t>шараптар өндірісі;</w:t>
            </w:r>
            <w:r>
              <w:br/>
            </w:r>
            <w:r>
              <w:rPr>
                <w:rFonts w:ascii="Times New Roman"/>
                <w:b w:val="false"/>
                <w:i w:val="false"/>
                <w:color w:val="000000"/>
                <w:sz w:val="20"/>
              </w:rPr>
              <w:t>
</w:t>
            </w:r>
            <w:r>
              <w:rPr>
                <w:rFonts w:ascii="Times New Roman"/>
                <w:b/>
                <w:i w:val="false"/>
                <w:color w:val="000000"/>
                <w:sz w:val="20"/>
              </w:rPr>
              <w:t>бренди өндірісі;</w:t>
            </w:r>
            <w:r>
              <w:br/>
            </w:r>
            <w:r>
              <w:rPr>
                <w:rFonts w:ascii="Times New Roman"/>
                <w:b w:val="false"/>
                <w:i w:val="false"/>
                <w:color w:val="000000"/>
                <w:sz w:val="20"/>
              </w:rPr>
              <w:t>
</w:t>
            </w:r>
            <w:r>
              <w:rPr>
                <w:rFonts w:ascii="Times New Roman"/>
                <w:b/>
                <w:i w:val="false"/>
                <w:color w:val="000000"/>
                <w:sz w:val="20"/>
              </w:rPr>
              <w:t>жүзім арағының немесе жидек арағының өндірісі;</w:t>
            </w:r>
            <w:r>
              <w:br/>
            </w:r>
            <w:r>
              <w:rPr>
                <w:rFonts w:ascii="Times New Roman"/>
                <w:b w:val="false"/>
                <w:i w:val="false"/>
                <w:color w:val="000000"/>
                <w:sz w:val="20"/>
              </w:rPr>
              <w:t>
</w:t>
            </w:r>
            <w:r>
              <w:rPr>
                <w:rFonts w:ascii="Times New Roman"/>
                <w:b/>
                <w:i w:val="false"/>
                <w:color w:val="000000"/>
                <w:sz w:val="20"/>
              </w:rPr>
              <w:t>шарап сусындарының өндірісі;</w:t>
            </w:r>
            <w:r>
              <w:br/>
            </w:r>
            <w:r>
              <w:rPr>
                <w:rFonts w:ascii="Times New Roman"/>
                <w:b w:val="false"/>
                <w:i w:val="false"/>
                <w:color w:val="000000"/>
                <w:sz w:val="20"/>
              </w:rPr>
              <w:t>
</w:t>
            </w:r>
            <w:r>
              <w:rPr>
                <w:rFonts w:ascii="Times New Roman"/>
                <w:b/>
                <w:i w:val="false"/>
                <w:color w:val="000000"/>
                <w:sz w:val="20"/>
              </w:rPr>
              <w:t>толысылған шарап өндірісі.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Иеліктен</w:t>
            </w:r>
            <w:r>
              <w:br/>
            </w:r>
            <w:r>
              <w:rPr>
                <w:rFonts w:ascii="Times New Roman"/>
                <w:b w:val="false"/>
                <w:i w:val="false"/>
                <w:color w:val="000000"/>
                <w:sz w:val="20"/>
              </w:rPr>
              <w:t>
</w:t>
            </w:r>
            <w:r>
              <w:rPr>
                <w:rFonts w:ascii="Times New Roman"/>
                <w:b/>
                <w:i w:val="false"/>
                <w:color w:val="000000"/>
                <w:sz w:val="20"/>
              </w:rPr>
              <w:t>шы</w:t>
            </w:r>
            <w:r>
              <w:rPr>
                <w:rFonts w:ascii="Times New Roman"/>
                <w:b/>
                <w:i w:val="false"/>
                <w:color w:val="000000"/>
                <w:sz w:val="20"/>
              </w:rPr>
              <w:t>ғ</w:t>
            </w:r>
            <w:r>
              <w:rPr>
                <w:rFonts w:ascii="Times New Roman"/>
                <w:b/>
                <w:i w:val="false"/>
                <w:color w:val="000000"/>
                <w:sz w:val="20"/>
              </w:rPr>
              <w:t>арылмайтын; 1-</w:t>
            </w:r>
            <w:r>
              <w:br/>
            </w:r>
            <w:r>
              <w:rPr>
                <w:rFonts w:ascii="Times New Roman"/>
                <w:b w:val="false"/>
                <w:i w:val="false"/>
                <w:color w:val="000000"/>
                <w:sz w:val="20"/>
              </w:rPr>
              <w:t>
</w:t>
            </w:r>
            <w:r>
              <w:rPr>
                <w:rFonts w:ascii="Times New Roman"/>
                <w:b/>
                <w:i w:val="false"/>
                <w:color w:val="000000"/>
                <w:sz w:val="20"/>
              </w:rPr>
              <w:t>класс</w:t>
            </w:r>
          </w:p>
        </w:tc>
      </w:tr>
    </w:tbl>
    <w:p>
      <w:pPr>
        <w:spacing w:after="0"/>
        <w:ind w:left="0"/>
        <w:jc w:val="both"/>
      </w:pPr>
      <w:r>
        <w:rPr>
          <w:rFonts w:ascii="Times New Roman"/>
          <w:b w:val="false"/>
          <w:i w:val="false"/>
          <w:color w:val="000000"/>
          <w:sz w:val="28"/>
        </w:rPr>
        <w:t xml:space="preserve">
      17. "Бағалы металдар мен асыл тастар туралы" 2016 жылғы 14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1, 1-құжат; 2018 ж., № 10, 32-құжат; № 14, 44-құжат):</w:t>
      </w:r>
    </w:p>
    <w:p>
      <w:pPr>
        <w:spacing w:after="0"/>
        <w:ind w:left="0"/>
        <w:jc w:val="both"/>
      </w:pPr>
      <w:r>
        <w:rPr>
          <w:rFonts w:ascii="Times New Roman"/>
          <w:b w:val="false"/>
          <w:i w:val="false"/>
          <w:color w:val="000000"/>
          <w:sz w:val="28"/>
        </w:rPr>
        <w:t>
      6-бапта:</w:t>
      </w:r>
    </w:p>
    <w:p>
      <w:pPr>
        <w:spacing w:after="0"/>
        <w:ind w:left="0"/>
        <w:jc w:val="both"/>
      </w:pPr>
      <w:r>
        <w:rPr>
          <w:rFonts w:ascii="Times New Roman"/>
          <w:b w:val="false"/>
          <w:i w:val="false"/>
          <w:color w:val="000000"/>
          <w:sz w:val="28"/>
        </w:rPr>
        <w:t>
      1-тармақтың 4) тармақшасы алып тасталсын;</w:t>
      </w:r>
    </w:p>
    <w:p>
      <w:pPr>
        <w:spacing w:after="0"/>
        <w:ind w:left="0"/>
        <w:jc w:val="both"/>
      </w:pPr>
      <w:r>
        <w:rPr>
          <w:rFonts w:ascii="Times New Roman"/>
          <w:b w:val="false"/>
          <w:i w:val="false"/>
          <w:color w:val="000000"/>
          <w:sz w:val="28"/>
        </w:rPr>
        <w:t>
      5-тармақ алып тасталсын;</w:t>
      </w:r>
    </w:p>
    <w:p>
      <w:pPr>
        <w:spacing w:after="0"/>
        <w:ind w:left="0"/>
        <w:jc w:val="both"/>
      </w:pPr>
      <w:r>
        <w:rPr>
          <w:rFonts w:ascii="Times New Roman"/>
          <w:b w:val="false"/>
          <w:i w:val="false"/>
          <w:color w:val="000000"/>
          <w:sz w:val="28"/>
        </w:rPr>
        <w:t>
      мынадай мазмұндағы 9, 10, 11, 12,       13, 14, 15, 16, 17 және 18-тармақтармен толықтырылсын:</w:t>
      </w:r>
    </w:p>
    <w:p>
      <w:pPr>
        <w:spacing w:after="0"/>
        <w:ind w:left="0"/>
        <w:jc w:val="both"/>
      </w:pPr>
      <w:r>
        <w:rPr>
          <w:rFonts w:ascii="Times New Roman"/>
          <w:b w:val="false"/>
          <w:i w:val="false"/>
          <w:color w:val="000000"/>
          <w:sz w:val="28"/>
        </w:rPr>
        <w:t>
      "9. Зергерлік және басқа да бұйымдарды өткізу саласындағы мемлекеттік бақылауды Қазақстан Республикасының Кәсіпкерлік кодексіне сәйкес бақылау субъектісіне (объектісіне) бару арқылы тексеру мен профилактикалық бақылау және Қазақстан Республикасының Кәсіпкерлік кодексіне және осы Заңға сәйкес бақылау субъектісіне (объектісіне) бармай профилактикалық бақылау нысанында техникалық реттеу саласындағы уәкілетті орган жүзеге асырады.</w:t>
      </w:r>
    </w:p>
    <w:p>
      <w:pPr>
        <w:spacing w:after="0"/>
        <w:ind w:left="0"/>
        <w:jc w:val="both"/>
      </w:pPr>
      <w:r>
        <w:rPr>
          <w:rFonts w:ascii="Times New Roman"/>
          <w:b w:val="false"/>
          <w:i w:val="false"/>
          <w:color w:val="000000"/>
          <w:sz w:val="28"/>
        </w:rPr>
        <w:t>
      10. Бақылау субъектісіне (объектісіне) бармай профилактикалық бақылаудың мақсаттары бұзушылықтардың уақтылы жолын кесу және оларға жол бермеу, бақылау субъектісіне (объектісіне) бармай профилактикалық бақылау нәтижелері бойынша анықталған бұзушылықтарды өз бетінше жою құқығын бақылау субъектісіне беру және бақылау субъектісіне әкімшілік жүктемені төмендету болып табылады.</w:t>
      </w:r>
    </w:p>
    <w:p>
      <w:pPr>
        <w:spacing w:after="0"/>
        <w:ind w:left="0"/>
        <w:jc w:val="both"/>
      </w:pPr>
      <w:r>
        <w:rPr>
          <w:rFonts w:ascii="Times New Roman"/>
          <w:b w:val="false"/>
          <w:i w:val="false"/>
          <w:color w:val="000000"/>
          <w:sz w:val="28"/>
        </w:rPr>
        <w:t>
      11. Бақылау субъектісіне (объектісіне) бармай профилактикалық бақылауды техникалық реттеу саласындағы уәкілетті орган әртүрлі ақпарат көздерінен алынған мәліметтерді салыстыру жолымен, оның ішінде:</w:t>
      </w:r>
    </w:p>
    <w:p>
      <w:pPr>
        <w:spacing w:after="0"/>
        <w:ind w:left="0"/>
        <w:jc w:val="both"/>
      </w:pPr>
      <w:r>
        <w:rPr>
          <w:rFonts w:ascii="Times New Roman"/>
          <w:b w:val="false"/>
          <w:i w:val="false"/>
          <w:color w:val="000000"/>
          <w:sz w:val="28"/>
        </w:rPr>
        <w:t>
      1) мемлекеттік бақылау мен қадағалау субъектілері, мемлекеттік және өзге де органдар мен ұйымдар ұсынған мәліметтерді зерделеу және талдау;</w:t>
      </w:r>
    </w:p>
    <w:p>
      <w:pPr>
        <w:spacing w:after="0"/>
        <w:ind w:left="0"/>
        <w:jc w:val="both"/>
      </w:pPr>
      <w:r>
        <w:rPr>
          <w:rFonts w:ascii="Times New Roman"/>
          <w:b w:val="false"/>
          <w:i w:val="false"/>
          <w:color w:val="000000"/>
          <w:sz w:val="28"/>
        </w:rPr>
        <w:t>
      2) техникалық реттеудің ақпараттық жүйесінен және басқа да ақпараттық жүйелерден ақпарат пен мәліметтерді алу;</w:t>
      </w:r>
    </w:p>
    <w:p>
      <w:pPr>
        <w:spacing w:after="0"/>
        <w:ind w:left="0"/>
        <w:jc w:val="both"/>
      </w:pPr>
      <w:r>
        <w:rPr>
          <w:rFonts w:ascii="Times New Roman"/>
          <w:b w:val="false"/>
          <w:i w:val="false"/>
          <w:color w:val="000000"/>
          <w:sz w:val="28"/>
        </w:rPr>
        <w:t>
      3) бұқаралық ақпарат құралдарынан, жеке және заңды тұлғалардың, дара кәсіпкерлердің өтініштерінен ақпараттар мен мәліметтерді алу арқылы жүзеге асырылады.</w:t>
      </w:r>
    </w:p>
    <w:p>
      <w:pPr>
        <w:spacing w:after="0"/>
        <w:ind w:left="0"/>
        <w:jc w:val="both"/>
      </w:pPr>
      <w:r>
        <w:rPr>
          <w:rFonts w:ascii="Times New Roman"/>
          <w:b w:val="false"/>
          <w:i w:val="false"/>
          <w:color w:val="000000"/>
          <w:sz w:val="28"/>
        </w:rPr>
        <w:t>
      12. Бақылау субъектілеріне бұзушылықтарды өз бегінше жою құқығын беру үшін бақылау субъектісіне (объектісіне) бармай профилактикалық бақылау Қазақстан Республикасының заңнамасына сәйкес салдарын жою мүмкін болатын бұзушылықтар бойынша ғана жүргізіледі.</w:t>
      </w:r>
    </w:p>
    <w:p>
      <w:pPr>
        <w:spacing w:after="0"/>
        <w:ind w:left="0"/>
        <w:jc w:val="both"/>
      </w:pPr>
      <w:r>
        <w:rPr>
          <w:rFonts w:ascii="Times New Roman"/>
          <w:b w:val="false"/>
          <w:i w:val="false"/>
          <w:color w:val="000000"/>
          <w:sz w:val="28"/>
        </w:rPr>
        <w:t>
      13. Бақылау субъектісіне (объектісіне) бармай профилактикалық бақылаудың қорытындылары бойынша бұзушылықтар анықталған күннен бастап бес жұмыс күнінен кешіктірілмейтін мерзімде бақылау субъектісіне бұзушылықтарды жою тәсілдерін міндетті түрде түсіндіре отырып, әкімшілік құқық бұзушылық туралы іс қозғамай, анықталған бұзушылықтарды жою туралы ұсыным жасалады.</w:t>
      </w:r>
    </w:p>
    <w:p>
      <w:pPr>
        <w:spacing w:after="0"/>
        <w:ind w:left="0"/>
        <w:jc w:val="both"/>
      </w:pPr>
      <w:r>
        <w:rPr>
          <w:rFonts w:ascii="Times New Roman"/>
          <w:b w:val="false"/>
          <w:i w:val="false"/>
          <w:color w:val="000000"/>
          <w:sz w:val="28"/>
        </w:rPr>
        <w:t>
      14. Ұсыным бақылау субъектісінің жеке өзіне қолын қойғызып немесе жөнелту және алу фактілерін растайтын өзге де тәсілмен табыс етілуге тиіс.</w:t>
      </w:r>
    </w:p>
    <w:p>
      <w:pPr>
        <w:spacing w:after="0"/>
        <w:ind w:left="0"/>
        <w:jc w:val="both"/>
      </w:pPr>
      <w:r>
        <w:rPr>
          <w:rFonts w:ascii="Times New Roman"/>
          <w:b w:val="false"/>
          <w:i w:val="false"/>
          <w:color w:val="000000"/>
          <w:sz w:val="28"/>
        </w:rPr>
        <w:t>
      Төменде санамаланған тәсілдердің бірімен жіберілген ұсыным мынадай жағдайларда:</w:t>
      </w:r>
    </w:p>
    <w:p>
      <w:pPr>
        <w:spacing w:after="0"/>
        <w:ind w:left="0"/>
        <w:jc w:val="both"/>
      </w:pPr>
      <w:r>
        <w:rPr>
          <w:rFonts w:ascii="Times New Roman"/>
          <w:b w:val="false"/>
          <w:i w:val="false"/>
          <w:color w:val="000000"/>
          <w:sz w:val="28"/>
        </w:rPr>
        <w:t>
      1) қолма-қол - ұсынымда алғаны туралы белгі қойылған күннен бастап;</w:t>
      </w:r>
    </w:p>
    <w:p>
      <w:pPr>
        <w:spacing w:after="0"/>
        <w:ind w:left="0"/>
        <w:jc w:val="both"/>
      </w:pPr>
      <w:r>
        <w:rPr>
          <w:rFonts w:ascii="Times New Roman"/>
          <w:b w:val="false"/>
          <w:i w:val="false"/>
          <w:color w:val="000000"/>
          <w:sz w:val="28"/>
        </w:rPr>
        <w:t>
      2) поштамен - тапсырыс хатпен;</w:t>
      </w:r>
    </w:p>
    <w:p>
      <w:pPr>
        <w:spacing w:after="0"/>
        <w:ind w:left="0"/>
        <w:jc w:val="both"/>
      </w:pPr>
      <w:r>
        <w:rPr>
          <w:rFonts w:ascii="Times New Roman"/>
          <w:b w:val="false"/>
          <w:i w:val="false"/>
          <w:color w:val="000000"/>
          <w:sz w:val="28"/>
        </w:rPr>
        <w:t>
      3) электрондық тәсілмен - уәкілетті орган зергерлік және басқа да бұйымдарды өндірушінің және (немесе) өткізушінің уәкілетті ұйымда зергерлік және басқа да бұйымдарды өндірушінің аты тіркелген кезде өтініште көрсетілген электрондық мекенжайына жіберген күннен бастап тапсырылған болып есентеледі.</w:t>
      </w:r>
    </w:p>
    <w:p>
      <w:pPr>
        <w:spacing w:after="0"/>
        <w:ind w:left="0"/>
        <w:jc w:val="both"/>
      </w:pPr>
      <w:r>
        <w:rPr>
          <w:rFonts w:ascii="Times New Roman"/>
          <w:b w:val="false"/>
          <w:i w:val="false"/>
          <w:color w:val="000000"/>
          <w:sz w:val="28"/>
        </w:rPr>
        <w:t>
      15. Профилактикалық бақылау нәтижелері бойынша анықталған бұзушылықтарды жою туралы ұсыным оны табыс еткен күннен кейінгі күннен бастап он жұмыс күні ішінде орындалуға тиіс.</w:t>
      </w:r>
    </w:p>
    <w:p>
      <w:pPr>
        <w:spacing w:after="0"/>
        <w:ind w:left="0"/>
        <w:jc w:val="both"/>
      </w:pPr>
      <w:r>
        <w:rPr>
          <w:rFonts w:ascii="Times New Roman"/>
          <w:b w:val="false"/>
          <w:i w:val="false"/>
          <w:color w:val="000000"/>
          <w:sz w:val="28"/>
        </w:rPr>
        <w:t>
      16. Бақылау субъектісі ұсынымда көрсетілген бұзушылықтармен келіспеген жағдайда, ұсынымды жіберген аумақтық бөлімшесіне оны табыс еткен күннен кейінгі күннен бастап бес жұмыс күні ішінде қарсылықты жіберуге құқылы.</w:t>
      </w:r>
    </w:p>
    <w:p>
      <w:pPr>
        <w:spacing w:after="0"/>
        <w:ind w:left="0"/>
        <w:jc w:val="both"/>
      </w:pPr>
      <w:r>
        <w:rPr>
          <w:rFonts w:ascii="Times New Roman"/>
          <w:b w:val="false"/>
          <w:i w:val="false"/>
          <w:color w:val="000000"/>
          <w:sz w:val="28"/>
        </w:rPr>
        <w:t>
      17. Профилактикалық бақылау нәтижелері бойынша анықталған бұзушылықтарды жою туралы ұсынымды белгіленген мерзімде орындамау Қазақстан Республикасының Кәсіпкерлік кодексіне және осы Заңға сәйкес бақылау және қадағалау субъектісіне (объектісіне) бару арқылы мемлекеттік профилактикалық бақылауды және қадағалауды тағайындауға әкеп соғады.</w:t>
      </w:r>
    </w:p>
    <w:p>
      <w:pPr>
        <w:spacing w:after="0"/>
        <w:ind w:left="0"/>
        <w:jc w:val="both"/>
      </w:pPr>
      <w:r>
        <w:rPr>
          <w:rFonts w:ascii="Times New Roman"/>
          <w:b w:val="false"/>
          <w:i w:val="false"/>
          <w:color w:val="000000"/>
          <w:sz w:val="28"/>
        </w:rPr>
        <w:t>
      18. Бақылау субъектісіне (объектісіне) бармай профилактикалық бақылауды жүргізу жиілігі - есепті кезеңнен кейінгі айдың 25-күнінен кешіктірмей, тоқсан сайын.".</w:t>
      </w:r>
    </w:p>
    <w:p>
      <w:pPr>
        <w:spacing w:after="0"/>
        <w:ind w:left="0"/>
        <w:jc w:val="both"/>
      </w:pPr>
      <w:r>
        <w:rPr>
          <w:rFonts w:ascii="Times New Roman"/>
          <w:b w:val="false"/>
          <w:i w:val="false"/>
          <w:color w:val="000000"/>
          <w:sz w:val="28"/>
        </w:rPr>
        <w:t>
      19. "Стандарттау туралы" 2018 жылғы 5 қазандағы Қазақстан Республикасының Заңына (Қазақстан Республикасы Парламентінің Жаршысы, 2018 ж., № 17-18, 59-құжат):</w:t>
      </w:r>
    </w:p>
    <w:p>
      <w:pPr>
        <w:spacing w:after="0"/>
        <w:ind w:left="0"/>
        <w:jc w:val="both"/>
      </w:pPr>
      <w:r>
        <w:rPr>
          <w:rFonts w:ascii="Times New Roman"/>
          <w:b w:val="false"/>
          <w:i w:val="false"/>
          <w:color w:val="000000"/>
          <w:sz w:val="28"/>
        </w:rPr>
        <w:t>
      1) 9-бапта:</w:t>
      </w:r>
    </w:p>
    <w:p>
      <w:pPr>
        <w:spacing w:after="0"/>
        <w:ind w:left="0"/>
        <w:jc w:val="both"/>
      </w:pPr>
      <w:r>
        <w:rPr>
          <w:rFonts w:ascii="Times New Roman"/>
          <w:b w:val="false"/>
          <w:i w:val="false"/>
          <w:color w:val="000000"/>
          <w:sz w:val="28"/>
        </w:rPr>
        <w:t>
      мынадай мазмұндағы 9-1) тармақшамен толықтырылсын:</w:t>
      </w:r>
    </w:p>
    <w:p>
      <w:pPr>
        <w:spacing w:after="0"/>
        <w:ind w:left="0"/>
        <w:jc w:val="both"/>
      </w:pPr>
      <w:r>
        <w:rPr>
          <w:rFonts w:ascii="Times New Roman"/>
          <w:b w:val="false"/>
          <w:i w:val="false"/>
          <w:color w:val="000000"/>
          <w:sz w:val="28"/>
        </w:rPr>
        <w:t>
      "9-1) нормативтік техникалық құжаттардың бірыңғай мемлекеттік қорының жұмысын ұйымдастыру және үйлестіру;";</w:t>
      </w:r>
    </w:p>
    <w:p>
      <w:pPr>
        <w:spacing w:after="0"/>
        <w:ind w:left="0"/>
        <w:jc w:val="both"/>
      </w:pPr>
      <w:r>
        <w:rPr>
          <w:rFonts w:ascii="Times New Roman"/>
          <w:b w:val="false"/>
          <w:i w:val="false"/>
          <w:color w:val="000000"/>
          <w:sz w:val="28"/>
        </w:rPr>
        <w:t>
      12) тармақша мынадай редакцияда жазылсын:</w:t>
      </w:r>
    </w:p>
    <w:p>
      <w:pPr>
        <w:spacing w:after="0"/>
        <w:ind w:left="0"/>
        <w:jc w:val="both"/>
      </w:pPr>
      <w:r>
        <w:rPr>
          <w:rFonts w:ascii="Times New Roman"/>
          <w:b w:val="false"/>
          <w:i w:val="false"/>
          <w:color w:val="000000"/>
          <w:sz w:val="28"/>
        </w:rPr>
        <w:t>
      "12) халықаралық, өңірлік стандарттарды (оның ішінде Қазақстан Республикасының аумағында мемлекетаралық стандарттарды келісу, қолданысқа енгізу және күшін      жою) және шет мемлекеттердің стандарттарын, стандарттау жөніндегі халықаралық ұйымдардың техникалық-эономикалық ақпарат сыныптауыштарын, стандарттау жөніндегі өңірлік ұйымдардың техникалық-экономикалық ақпарат сыныптауыштарын, стандарттау жөніндегі қағидалары мен ұсынымдарын, шет мемлекеттердің техникалық-экономикалық ақпарат сыныптауыштарын, стандарттау жөніндегі қағидаларын, нормалары мен ұсынымдарын қолдану тәртібін айқындау;";</w:t>
      </w:r>
    </w:p>
    <w:p>
      <w:pPr>
        <w:spacing w:after="0"/>
        <w:ind w:left="0"/>
        <w:jc w:val="both"/>
      </w:pPr>
      <w:r>
        <w:rPr>
          <w:rFonts w:ascii="Times New Roman"/>
          <w:b w:val="false"/>
          <w:i w:val="false"/>
          <w:color w:val="000000"/>
          <w:sz w:val="28"/>
        </w:rPr>
        <w:t>
      14) тармақша алып тасталсын;</w:t>
      </w:r>
    </w:p>
    <w:p>
      <w:pPr>
        <w:spacing w:after="0"/>
        <w:ind w:left="0"/>
        <w:jc w:val="both"/>
      </w:pPr>
      <w:r>
        <w:rPr>
          <w:rFonts w:ascii="Times New Roman"/>
          <w:b w:val="false"/>
          <w:i w:val="false"/>
          <w:color w:val="000000"/>
          <w:sz w:val="28"/>
        </w:rPr>
        <w:t>
      4) 11-бапта:</w:t>
      </w:r>
    </w:p>
    <w:p>
      <w:pPr>
        <w:spacing w:after="0"/>
        <w:ind w:left="0"/>
        <w:jc w:val="both"/>
      </w:pPr>
      <w:r>
        <w:rPr>
          <w:rFonts w:ascii="Times New Roman"/>
          <w:b w:val="false"/>
          <w:i w:val="false"/>
          <w:color w:val="000000"/>
          <w:sz w:val="28"/>
        </w:rPr>
        <w:t>
      4-тармақта:</w:t>
      </w:r>
    </w:p>
    <w:p>
      <w:pPr>
        <w:spacing w:after="0"/>
        <w:ind w:left="0"/>
        <w:jc w:val="both"/>
      </w:pPr>
      <w:r>
        <w:rPr>
          <w:rFonts w:ascii="Times New Roman"/>
          <w:b w:val="false"/>
          <w:i w:val="false"/>
          <w:color w:val="000000"/>
          <w:sz w:val="28"/>
        </w:rPr>
        <w:t>
      мынадай мазмұндағы 1-2) тармақшамен толықтырылсын:</w:t>
      </w:r>
    </w:p>
    <w:p>
      <w:pPr>
        <w:spacing w:after="0"/>
        <w:ind w:left="0"/>
        <w:jc w:val="both"/>
      </w:pPr>
      <w:r>
        <w:rPr>
          <w:rFonts w:ascii="Times New Roman"/>
          <w:b w:val="false"/>
          <w:i w:val="false"/>
          <w:color w:val="000000"/>
          <w:sz w:val="28"/>
        </w:rPr>
        <w:t>
      "1-2) ұлттық стандарттарды (әскери ұлттық стандарттарды қоспағанда), техникалық-экономикалық ақпараттың ұлттық сыныптауыштарын және стандарттау жөніндегі ұсынымдарды тіркеуді;";</w:t>
      </w:r>
    </w:p>
    <w:p>
      <w:pPr>
        <w:spacing w:after="0"/>
        <w:ind w:left="0"/>
        <w:jc w:val="both"/>
      </w:pPr>
      <w:r>
        <w:rPr>
          <w:rFonts w:ascii="Times New Roman"/>
          <w:b w:val="false"/>
          <w:i w:val="false"/>
          <w:color w:val="000000"/>
          <w:sz w:val="28"/>
        </w:rPr>
        <w:t>
      мынадай мазмұндағы 11-1) тармақшамен толықтырылсын:</w:t>
      </w:r>
    </w:p>
    <w:p>
      <w:pPr>
        <w:spacing w:after="0"/>
        <w:ind w:left="0"/>
        <w:jc w:val="both"/>
      </w:pPr>
      <w:r>
        <w:rPr>
          <w:rFonts w:ascii="Times New Roman"/>
          <w:b w:val="false"/>
          <w:i w:val="false"/>
          <w:color w:val="000000"/>
          <w:sz w:val="28"/>
        </w:rPr>
        <w:t>
      "11-1) стандарттау саласындағы мониторингті үйлестіруді;";</w:t>
      </w:r>
    </w:p>
    <w:p>
      <w:pPr>
        <w:spacing w:after="0"/>
        <w:ind w:left="0"/>
        <w:jc w:val="both"/>
      </w:pPr>
      <w:r>
        <w:rPr>
          <w:rFonts w:ascii="Times New Roman"/>
          <w:b w:val="false"/>
          <w:i w:val="false"/>
          <w:color w:val="000000"/>
          <w:sz w:val="28"/>
        </w:rPr>
        <w:t>
      3) 16-баптың 2-тармағы мынадай редакцияда жазылсын:</w:t>
      </w:r>
    </w:p>
    <w:p>
      <w:pPr>
        <w:spacing w:after="0"/>
        <w:ind w:left="0"/>
        <w:jc w:val="both"/>
      </w:pPr>
      <w:r>
        <w:rPr>
          <w:rFonts w:ascii="Times New Roman"/>
          <w:b w:val="false"/>
          <w:i w:val="false"/>
          <w:color w:val="000000"/>
          <w:sz w:val="28"/>
        </w:rPr>
        <w:t>
      "2. Стандарттау объектілерін Қазақстан Республикасының аумағында айналымға шығаруға негіз болатын стандарттау жөніндегі құжаттар Қазақстан Республикасының заңнамасына қайшы келмеуге тиіс."</w:t>
      </w:r>
    </w:p>
    <w:p>
      <w:pPr>
        <w:spacing w:after="0"/>
        <w:ind w:left="0"/>
        <w:jc w:val="both"/>
      </w:pPr>
      <w:r>
        <w:rPr>
          <w:rFonts w:ascii="Times New Roman"/>
          <w:b w:val="false"/>
          <w:i w:val="false"/>
          <w:color w:val="000000"/>
          <w:sz w:val="28"/>
        </w:rPr>
        <w:t>
      4) 21-бапта:</w:t>
      </w:r>
    </w:p>
    <w:p>
      <w:pPr>
        <w:spacing w:after="0"/>
        <w:ind w:left="0"/>
        <w:jc w:val="both"/>
      </w:pPr>
      <w:r>
        <w:rPr>
          <w:rFonts w:ascii="Times New Roman"/>
          <w:b w:val="false"/>
          <w:i w:val="false"/>
          <w:color w:val="000000"/>
          <w:sz w:val="28"/>
        </w:rPr>
        <w:t>
      1-тармақтың бірінші абзацы мынадай редакцияда жазылсын:</w:t>
      </w:r>
    </w:p>
    <w:p>
      <w:pPr>
        <w:spacing w:after="0"/>
        <w:ind w:left="0"/>
        <w:jc w:val="both"/>
      </w:pPr>
      <w:r>
        <w:rPr>
          <w:rFonts w:ascii="Times New Roman"/>
          <w:b w:val="false"/>
          <w:i w:val="false"/>
          <w:color w:val="000000"/>
          <w:sz w:val="28"/>
        </w:rPr>
        <w:t>
      "1. Стандарттау женіндегі жұмыстарды жоспарлау ұлттық стандарттау жүйесінің стратегиялық мақсаттары мен даму бағыттары есепке алына отырып, жыл сайын жүзеге асырылады.</w:t>
      </w:r>
    </w:p>
    <w:p>
      <w:pPr>
        <w:spacing w:after="0"/>
        <w:ind w:left="0"/>
        <w:jc w:val="both"/>
      </w:pPr>
      <w:r>
        <w:rPr>
          <w:rFonts w:ascii="Times New Roman"/>
          <w:b w:val="false"/>
          <w:i w:val="false"/>
          <w:color w:val="000000"/>
          <w:sz w:val="28"/>
        </w:rPr>
        <w:t>
      4-тармақ алып тасталсын;</w:t>
      </w:r>
    </w:p>
    <w:p>
      <w:pPr>
        <w:spacing w:after="0"/>
        <w:ind w:left="0"/>
        <w:jc w:val="both"/>
      </w:pPr>
      <w:r>
        <w:rPr>
          <w:rFonts w:ascii="Times New Roman"/>
          <w:b w:val="false"/>
          <w:i w:val="false"/>
          <w:color w:val="000000"/>
          <w:sz w:val="28"/>
        </w:rPr>
        <w:t>
      5) 27-баптың 1-тармағы мынадай редакцияда жазылсын:</w:t>
      </w:r>
    </w:p>
    <w:p>
      <w:pPr>
        <w:spacing w:after="0"/>
        <w:ind w:left="0"/>
        <w:jc w:val="both"/>
      </w:pPr>
      <w:r>
        <w:rPr>
          <w:rFonts w:ascii="Times New Roman"/>
          <w:b w:val="false"/>
          <w:i w:val="false"/>
          <w:color w:val="000000"/>
          <w:sz w:val="28"/>
        </w:rPr>
        <w:t>
      "1. Халықаралық, өңірлік стандарттар және шет мемлекеттердің стандарттары Қазақстан Республикасының аумағында оларды ұлттық және мемлекетаралық стандарттар ретінде қабылдау арқылы қолданылады.</w:t>
      </w:r>
    </w:p>
    <w:p>
      <w:pPr>
        <w:spacing w:after="0"/>
        <w:ind w:left="0"/>
        <w:jc w:val="both"/>
      </w:pPr>
      <w:r>
        <w:rPr>
          <w:rFonts w:ascii="Times New Roman"/>
          <w:b w:val="false"/>
          <w:i w:val="false"/>
          <w:color w:val="000000"/>
          <w:sz w:val="28"/>
        </w:rPr>
        <w:t>
      Ұлттық стандарттау жүйесінің субъектілері ұйымның мақсаттарын іске асыру үшін 16-баптың 2-тармағының және осы баптың 2-тармағының талаптары есепке алына отырып, стандарттау жөніндегі ұлттық органға тиісті хабарлама жібере отырып, халықаралық, өңірлік стандарттарды және шет мемлекеттердің стандарттарын тікелей қолдана алады.";</w:t>
      </w:r>
    </w:p>
    <w:p>
      <w:pPr>
        <w:spacing w:after="0"/>
        <w:ind w:left="0"/>
        <w:jc w:val="both"/>
      </w:pPr>
      <w:r>
        <w:rPr>
          <w:rFonts w:ascii="Times New Roman"/>
          <w:b w:val="false"/>
          <w:i w:val="false"/>
          <w:color w:val="000000"/>
          <w:sz w:val="28"/>
        </w:rPr>
        <w:t>
      6) мынадай мазмүндағы 30-1) баппен толықтырылсын:</w:t>
      </w:r>
    </w:p>
    <w:p>
      <w:pPr>
        <w:spacing w:after="0"/>
        <w:ind w:left="0"/>
        <w:jc w:val="both"/>
      </w:pPr>
      <w:r>
        <w:rPr>
          <w:rFonts w:ascii="Times New Roman"/>
          <w:b w:val="false"/>
          <w:i w:val="false"/>
          <w:color w:val="000000"/>
          <w:sz w:val="28"/>
        </w:rPr>
        <w:t>
      "30-1-бап. Стандарттау жөніндегі құжаттарды түсіндіру Ұлттық стандарттарды түсіндіруді оларды әзірлейтін ұлттық стандарттау жүйесінің субъектілері жүзеге асырады.".</w:t>
      </w:r>
    </w:p>
    <w:p>
      <w:pPr>
        <w:spacing w:after="0"/>
        <w:ind w:left="0"/>
        <w:jc w:val="both"/>
      </w:pPr>
      <w:r>
        <w:rPr>
          <w:rFonts w:ascii="Times New Roman"/>
          <w:b w:val="false"/>
          <w:i w:val="false"/>
          <w:color w:val="000000"/>
          <w:sz w:val="28"/>
        </w:rPr>
        <w:t>
      7) 35-баптың 2-тармағының алтыншы абзацы мынадай редакцияда жазылсын:</w:t>
      </w:r>
    </w:p>
    <w:p>
      <w:pPr>
        <w:spacing w:after="0"/>
        <w:ind w:left="0"/>
        <w:jc w:val="both"/>
      </w:pPr>
      <w:r>
        <w:rPr>
          <w:rFonts w:ascii="Times New Roman"/>
          <w:b w:val="false"/>
          <w:i w:val="false"/>
          <w:color w:val="000000"/>
          <w:sz w:val="28"/>
        </w:rPr>
        <w:t>
      "Бюджет қаражаты есебінен: негізге алынатын ұлттық стандарттарды, техникалық регламенттерге стандарттардың тізбелеріне өзара байланысты стандарттар ретінде енгізілетін ұлттық және мемлекетаралық стандарттарды, мемлекеттік бағдарламалардың, Қазақстан Республикасы Президенті және Қазақстан Республикасы Үкіметі актілерінің іске асырылуы үшін әзірленетін ұлттық стандарттарды, нормативтік құқықтық актілерде қолдану үшін ұлттық стандарттарды және ұлттық техникалық-экономикалық ақпарат сыныптауыштарын әзірлеуге жол беріледі. Стандарттау жөніндегі құжаттардың қалған түрлері өзге қаржыландыру көздері есебінен әзірленеді.".</w:t>
      </w:r>
    </w:p>
    <w:p>
      <w:pPr>
        <w:spacing w:after="0"/>
        <w:ind w:left="0"/>
        <w:jc w:val="both"/>
      </w:pPr>
      <w:r>
        <w:rPr>
          <w:rFonts w:ascii="Times New Roman"/>
          <w:b w:val="false"/>
          <w:i w:val="false"/>
          <w:color w:val="000000"/>
          <w:sz w:val="28"/>
        </w:rPr>
        <w:t>
      2-бап. Осы Заң алғашқы ресми жарияланған күнінен кейін алты ай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