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e62d" w14:textId="420e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26 маусымдағы № 407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– Қазақстан Республикасы Премьер-Министрінің бірінші орынбасары Әлихан Асханұлы Смайылов,";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"Еуразия даму банкінің кейбір мәселелері және Қазақстан Республикасы Үкіметінің кейбір шешімдерінің күші жойылды деп тану туралы" Қазақстан Республикасы Үкіметінің 2015 жылғы 8 ақпандағы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 Премьер-Министрінің бірінші орынбасары Әлихан Асханұлы Смайылов Еуразия даму банкінің кеңесіндегі Қазақстан Республикасының өкілетті өкілінің орынбасары болып тағайындалсын.".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