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5b56" w14:textId="74b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маусымдағы № 386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33, 405-құжат)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Сауда және интеграция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Раманқұлов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 Мирхайдарұлы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биохимия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PhD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Бәтташұлы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қоғамының ректоры, тарих ғылымдарының докторы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кардиохирургия орталығы" акционерлік қоғамының басқарма төрағасы, медицина ғылымдарының докторы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Махмұд Әбдісәметұлы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шаруашылық жүргізу құқығындағы республикалық мемлекеттік кәсіпорнының директоры, физика-математика ғылымдарының докторы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Ахметқал Медеу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және су қауіпсіздігі институты" акционерлік қоғамының басқарма төрағасы, география ғылымдарының докторы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Ақылбек Қажығұлұлы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Сейфуллин атындағы Қазақ агротехникалық университеті" акционерлік қоғамының ректоры, ауыл шаруашылығы ғылымдарының докторы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"Ядролық физика институты" шаруашылық жүргізу құқығындағы республикалық мемлекеттік кәсіпорнының Нұр-Сұлтан қаласы бойынша филиалының басшысы, физика-математика ғылымдарының кандидаты (келісу бойынша) енгізілсін;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>: Е.Ғ. Батырбеков, Ғ.М. Мутанов, Д.Р. Қайдарова, Е.Қ. Бейсембетов, Ә.А. Жәрменов, Д.Ә. Шыныбеков, В.С. Школьник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