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3ff9" w14:textId="db23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8 маусымдағы № 355 қаулысы. Күші жойылды - Қазақстан Республикасы Үкіметінің 2023 жылғы 4 қазандағы № 865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58, 550-құжат)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Мәдениет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бірінші бөлікте:</w:t>
      </w:r>
    </w:p>
    <w:bookmarkEnd w:id="3"/>
    <w:bookmarkStart w:name="z6" w:id="4"/>
    <w:p>
      <w:pPr>
        <w:spacing w:after="0"/>
        <w:ind w:left="0"/>
        <w:jc w:val="both"/>
      </w:pPr>
      <w:r>
        <w:rPr>
          <w:rFonts w:ascii="Times New Roman"/>
          <w:b w:val="false"/>
          <w:i w:val="false"/>
          <w:color w:val="000000"/>
          <w:sz w:val="28"/>
        </w:rPr>
        <w:t>
      8) және 9) тармақшалар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жүзеге асыру;</w:t>
      </w:r>
    </w:p>
    <w:bookmarkEnd w:id="5"/>
    <w:bookmarkStart w:name="z8" w:id="6"/>
    <w:p>
      <w:pPr>
        <w:spacing w:after="0"/>
        <w:ind w:left="0"/>
        <w:jc w:val="both"/>
      </w:pPr>
      <w:r>
        <w:rPr>
          <w:rFonts w:ascii="Times New Roman"/>
          <w:b w:val="false"/>
          <w:i w:val="false"/>
          <w:color w:val="000000"/>
          <w:sz w:val="28"/>
        </w:rPr>
        <w:t>
      9) тарих және мәдениет ескерткіштеріндегі ғылыми-реставрациялық жұмыстардың орындалуын бағалау нормативтерін әзірлеу және бекіту;";</w:t>
      </w:r>
    </w:p>
    <w:bookmarkEnd w:id="6"/>
    <w:bookmarkStart w:name="z9" w:id="7"/>
    <w:p>
      <w:pPr>
        <w:spacing w:after="0"/>
        <w:ind w:left="0"/>
        <w:jc w:val="both"/>
      </w:pPr>
      <w:r>
        <w:rPr>
          <w:rFonts w:ascii="Times New Roman"/>
          <w:b w:val="false"/>
          <w:i w:val="false"/>
          <w:color w:val="000000"/>
          <w:sz w:val="28"/>
        </w:rPr>
        <w:t>
      24) тармақша мынадай редакцияда жазылсын:</w:t>
      </w:r>
    </w:p>
    <w:bookmarkEnd w:id="7"/>
    <w:bookmarkStart w:name="z10" w:id="8"/>
    <w:p>
      <w:pPr>
        <w:spacing w:after="0"/>
        <w:ind w:left="0"/>
        <w:jc w:val="both"/>
      </w:pPr>
      <w:r>
        <w:rPr>
          <w:rFonts w:ascii="Times New Roman"/>
          <w:b w:val="false"/>
          <w:i w:val="false"/>
          <w:color w:val="000000"/>
          <w:sz w:val="28"/>
        </w:rPr>
        <w:t>
      "24) мәдениет саласындағы ғылыми бағдарламаларды әзірлеу, бекіту және іске асыру;";</w:t>
      </w:r>
    </w:p>
    <w:bookmarkEnd w:id="8"/>
    <w:bookmarkStart w:name="z11" w:id="9"/>
    <w:p>
      <w:pPr>
        <w:spacing w:after="0"/>
        <w:ind w:left="0"/>
        <w:jc w:val="both"/>
      </w:pPr>
      <w:r>
        <w:rPr>
          <w:rFonts w:ascii="Times New Roman"/>
          <w:b w:val="false"/>
          <w:i w:val="false"/>
          <w:color w:val="000000"/>
          <w:sz w:val="28"/>
        </w:rPr>
        <w:t>
      27) тармақша мынадай редакцияда жазылсын:</w:t>
      </w:r>
    </w:p>
    <w:bookmarkEnd w:id="9"/>
    <w:bookmarkStart w:name="z12" w:id="10"/>
    <w:p>
      <w:pPr>
        <w:spacing w:after="0"/>
        <w:ind w:left="0"/>
        <w:jc w:val="both"/>
      </w:pPr>
      <w:r>
        <w:rPr>
          <w:rFonts w:ascii="Times New Roman"/>
          <w:b w:val="false"/>
          <w:i w:val="false"/>
          <w:color w:val="000000"/>
          <w:sz w:val="28"/>
        </w:rPr>
        <w:t>
      27) Министрлік реттейтін салалардағы ұйымдардың басшылары, мамандары және басқа да қызметшілері лауазымдарының үлгілік біліктілік сипаттамаларын әзірлеу және бекіту;";</w:t>
      </w:r>
    </w:p>
    <w:bookmarkEnd w:id="10"/>
    <w:bookmarkStart w:name="z13" w:id="11"/>
    <w:p>
      <w:pPr>
        <w:spacing w:after="0"/>
        <w:ind w:left="0"/>
        <w:jc w:val="both"/>
      </w:pPr>
      <w:r>
        <w:rPr>
          <w:rFonts w:ascii="Times New Roman"/>
          <w:b w:val="false"/>
          <w:i w:val="false"/>
          <w:color w:val="000000"/>
          <w:sz w:val="28"/>
        </w:rPr>
        <w:t>
      49) тармақшасы мынадай редакцияда жазылсын:</w:t>
      </w:r>
    </w:p>
    <w:bookmarkEnd w:id="11"/>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w:t>
      </w:r>
    </w:p>
    <w:bookmarkEnd w:id="12"/>
    <w:bookmarkStart w:name="z16" w:id="13"/>
    <w:p>
      <w:pPr>
        <w:spacing w:after="0"/>
        <w:ind w:left="0"/>
        <w:jc w:val="both"/>
      </w:pPr>
      <w:r>
        <w:rPr>
          <w:rFonts w:ascii="Times New Roman"/>
          <w:b w:val="false"/>
          <w:i w:val="false"/>
          <w:color w:val="000000"/>
          <w:sz w:val="28"/>
        </w:rPr>
        <w:t>
      58) тармақша мынадай редакцияда жазылсын:</w:t>
      </w:r>
    </w:p>
    <w:bookmarkEnd w:id="13"/>
    <w:bookmarkStart w:name="z17" w:id="14"/>
    <w:p>
      <w:pPr>
        <w:spacing w:after="0"/>
        <w:ind w:left="0"/>
        <w:jc w:val="both"/>
      </w:pPr>
      <w:r>
        <w:rPr>
          <w:rFonts w:ascii="Times New Roman"/>
          <w:b w:val="false"/>
          <w:i w:val="false"/>
          <w:color w:val="000000"/>
          <w:sz w:val="28"/>
        </w:rPr>
        <w:t>
      "58) оқу-жаттығу процесі, спорттық резервті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w:t>
      </w:r>
    </w:p>
    <w:bookmarkEnd w:id="14"/>
    <w:bookmarkStart w:name="z18" w:id="15"/>
    <w:p>
      <w:pPr>
        <w:spacing w:after="0"/>
        <w:ind w:left="0"/>
        <w:jc w:val="both"/>
      </w:pPr>
      <w:r>
        <w:rPr>
          <w:rFonts w:ascii="Times New Roman"/>
          <w:b w:val="false"/>
          <w:i w:val="false"/>
          <w:color w:val="000000"/>
          <w:sz w:val="28"/>
        </w:rPr>
        <w:t>
      62), 63) және 64) тармақшалар мынадай редакцияда жазылсын:</w:t>
      </w:r>
    </w:p>
    <w:bookmarkEnd w:id="15"/>
    <w:bookmarkStart w:name="z19" w:id="16"/>
    <w:p>
      <w:pPr>
        <w:spacing w:after="0"/>
        <w:ind w:left="0"/>
        <w:jc w:val="both"/>
      </w:pPr>
      <w:r>
        <w:rPr>
          <w:rFonts w:ascii="Times New Roman"/>
          <w:b w:val="false"/>
          <w:i w:val="false"/>
          <w:color w:val="000000"/>
          <w:sz w:val="28"/>
        </w:rPr>
        <w:t>
      "62) білім беру саласындағы уәкілетті органмен келісу бойынша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w:t>
      </w:r>
    </w:p>
    <w:bookmarkEnd w:id="16"/>
    <w:bookmarkStart w:name="z20" w:id="17"/>
    <w:p>
      <w:pPr>
        <w:spacing w:after="0"/>
        <w:ind w:left="0"/>
        <w:jc w:val="both"/>
      </w:pPr>
      <w:r>
        <w:rPr>
          <w:rFonts w:ascii="Times New Roman"/>
          <w:b w:val="false"/>
          <w:i w:val="false"/>
          <w:color w:val="000000"/>
          <w:sz w:val="28"/>
        </w:rPr>
        <w:t>
      63)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бекіту және олимпиадалық резервтің республикалық мамандандырылған мектеп-интернат-колледждерінің оқу бағдарламаларын келісу;</w:t>
      </w:r>
    </w:p>
    <w:bookmarkEnd w:id="17"/>
    <w:bookmarkStart w:name="z21" w:id="18"/>
    <w:p>
      <w:pPr>
        <w:spacing w:after="0"/>
        <w:ind w:left="0"/>
        <w:jc w:val="both"/>
      </w:pPr>
      <w:r>
        <w:rPr>
          <w:rFonts w:ascii="Times New Roman"/>
          <w:b w:val="false"/>
          <w:i w:val="false"/>
          <w:color w:val="000000"/>
          <w:sz w:val="28"/>
        </w:rPr>
        <w:t>
      64)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үлгілік оқу жоспарларын бекіту және олимпиадалық резервтің республикалық мамандандырылған мектеп-интернат-колледждерінің оқу жоспарларын келісу;";</w:t>
      </w:r>
    </w:p>
    <w:bookmarkEnd w:id="18"/>
    <w:bookmarkStart w:name="z22" w:id="19"/>
    <w:p>
      <w:pPr>
        <w:spacing w:after="0"/>
        <w:ind w:left="0"/>
        <w:jc w:val="both"/>
      </w:pPr>
      <w:r>
        <w:rPr>
          <w:rFonts w:ascii="Times New Roman"/>
          <w:b w:val="false"/>
          <w:i w:val="false"/>
          <w:color w:val="000000"/>
          <w:sz w:val="28"/>
        </w:rPr>
        <w:t>
      мынадай мазмұндағы 79-1), 79-2), 79-3), 79-4), 79-5), 79-6), 79-7) және 79-8) тармақшалармен толықтырылсын:</w:t>
      </w:r>
    </w:p>
    <w:bookmarkEnd w:id="19"/>
    <w:bookmarkStart w:name="z23" w:id="20"/>
    <w:p>
      <w:pPr>
        <w:spacing w:after="0"/>
        <w:ind w:left="0"/>
        <w:jc w:val="both"/>
      </w:pPr>
      <w:r>
        <w:rPr>
          <w:rFonts w:ascii="Times New Roman"/>
          <w:b w:val="false"/>
          <w:i w:val="false"/>
          <w:color w:val="000000"/>
          <w:sz w:val="28"/>
        </w:rPr>
        <w:t>
      "79-1) Қазақстан Республикасының Үкіметіне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 туралы ұсыныс енгізу;</w:t>
      </w:r>
    </w:p>
    <w:bookmarkEnd w:id="20"/>
    <w:bookmarkStart w:name="z24" w:id="21"/>
    <w:p>
      <w:pPr>
        <w:spacing w:after="0"/>
        <w:ind w:left="0"/>
        <w:jc w:val="both"/>
      </w:pPr>
      <w:r>
        <w:rPr>
          <w:rFonts w:ascii="Times New Roman"/>
          <w:b w:val="false"/>
          <w:i w:val="false"/>
          <w:color w:val="000000"/>
          <w:sz w:val="28"/>
        </w:rPr>
        <w:t>
      79-2)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қағидаларын бекіту;</w:t>
      </w:r>
    </w:p>
    <w:bookmarkEnd w:id="21"/>
    <w:bookmarkStart w:name="z25" w:id="22"/>
    <w:p>
      <w:pPr>
        <w:spacing w:after="0"/>
        <w:ind w:left="0"/>
        <w:jc w:val="both"/>
      </w:pPr>
      <w:r>
        <w:rPr>
          <w:rFonts w:ascii="Times New Roman"/>
          <w:b w:val="false"/>
          <w:i w:val="false"/>
          <w:color w:val="000000"/>
          <w:sz w:val="28"/>
        </w:rPr>
        <w:t>
      79-3) дене шынықтыру және спорт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бекіту;</w:t>
      </w:r>
    </w:p>
    <w:bookmarkEnd w:id="22"/>
    <w:bookmarkStart w:name="z26" w:id="23"/>
    <w:p>
      <w:pPr>
        <w:spacing w:after="0"/>
        <w:ind w:left="0"/>
        <w:jc w:val="both"/>
      </w:pPr>
      <w:r>
        <w:rPr>
          <w:rFonts w:ascii="Times New Roman"/>
          <w:b w:val="false"/>
          <w:i w:val="false"/>
          <w:color w:val="000000"/>
          <w:sz w:val="28"/>
        </w:rPr>
        <w:t>
      79-4) Қазақстан Республикасы спорттық әдебін бекіту;</w:t>
      </w:r>
    </w:p>
    <w:bookmarkEnd w:id="23"/>
    <w:bookmarkStart w:name="z27" w:id="24"/>
    <w:p>
      <w:pPr>
        <w:spacing w:after="0"/>
        <w:ind w:left="0"/>
        <w:jc w:val="both"/>
      </w:pPr>
      <w:r>
        <w:rPr>
          <w:rFonts w:ascii="Times New Roman"/>
          <w:b w:val="false"/>
          <w:i w:val="false"/>
          <w:color w:val="000000"/>
          <w:sz w:val="28"/>
        </w:rPr>
        <w:t>
      79-5) балалар-жасөспірімдер спорт мектептері желісінің ең төмен мемлекеттік нормативтерін бекіту;</w:t>
      </w:r>
    </w:p>
    <w:bookmarkEnd w:id="24"/>
    <w:bookmarkStart w:name="z28" w:id="25"/>
    <w:p>
      <w:pPr>
        <w:spacing w:after="0"/>
        <w:ind w:left="0"/>
        <w:jc w:val="both"/>
      </w:pPr>
      <w:r>
        <w:rPr>
          <w:rFonts w:ascii="Times New Roman"/>
          <w:b w:val="false"/>
          <w:i w:val="false"/>
          <w:color w:val="000000"/>
          <w:sz w:val="28"/>
        </w:rPr>
        <w:t>
      79-6) дене шынықтыру мен спортты дамытуға бағытталған бюджеттен тыс ақша қаражатын бөлу жөніндегі қағидаларды бекіту;</w:t>
      </w:r>
    </w:p>
    <w:bookmarkEnd w:id="25"/>
    <w:bookmarkStart w:name="z29" w:id="26"/>
    <w:p>
      <w:pPr>
        <w:spacing w:after="0"/>
        <w:ind w:left="0"/>
        <w:jc w:val="both"/>
      </w:pPr>
      <w:r>
        <w:rPr>
          <w:rFonts w:ascii="Times New Roman"/>
          <w:b w:val="false"/>
          <w:i w:val="false"/>
          <w:color w:val="000000"/>
          <w:sz w:val="28"/>
        </w:rPr>
        <w:t>
      79-7) Олимпиадалық, Паралимпиадалық және Сурдлимпиадалық ойындардың чемпиондары мен жүлдегерлеріне тұрғынжай беру және оны пайдалану қағидаларын бекіту;</w:t>
      </w:r>
    </w:p>
    <w:bookmarkEnd w:id="26"/>
    <w:bookmarkStart w:name="z30" w:id="27"/>
    <w:p>
      <w:pPr>
        <w:spacing w:after="0"/>
        <w:ind w:left="0"/>
        <w:jc w:val="both"/>
      </w:pPr>
      <w:r>
        <w:rPr>
          <w:rFonts w:ascii="Times New Roman"/>
          <w:b w:val="false"/>
          <w:i w:val="false"/>
          <w:color w:val="000000"/>
          <w:sz w:val="28"/>
        </w:rPr>
        <w:t>
      79-8) "Дене шынықтыру және спорт туралы" Қазақстан Республикасының 2014 жылғы 3 шілдедегі Заңына сәйкес бірыңғай операторды айқындау;";</w:t>
      </w:r>
    </w:p>
    <w:bookmarkEnd w:id="27"/>
    <w:bookmarkStart w:name="z31" w:id="28"/>
    <w:p>
      <w:pPr>
        <w:spacing w:after="0"/>
        <w:ind w:left="0"/>
        <w:jc w:val="both"/>
      </w:pPr>
      <w:r>
        <w:rPr>
          <w:rFonts w:ascii="Times New Roman"/>
          <w:b w:val="false"/>
          <w:i w:val="false"/>
          <w:color w:val="000000"/>
          <w:sz w:val="28"/>
        </w:rPr>
        <w:t>
      81) тармақша мынадай редакцияда жазылсын:</w:t>
      </w:r>
    </w:p>
    <w:bookmarkEnd w:id="28"/>
    <w:bookmarkStart w:name="z32" w:id="29"/>
    <w:p>
      <w:pPr>
        <w:spacing w:after="0"/>
        <w:ind w:left="0"/>
        <w:jc w:val="both"/>
      </w:pPr>
      <w:r>
        <w:rPr>
          <w:rFonts w:ascii="Times New Roman"/>
          <w:b w:val="false"/>
          <w:i w:val="false"/>
          <w:color w:val="000000"/>
          <w:sz w:val="28"/>
        </w:rPr>
        <w:t>
      "81)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келісу;";</w:t>
      </w:r>
    </w:p>
    <w:bookmarkEnd w:id="29"/>
    <w:bookmarkStart w:name="z33" w:id="30"/>
    <w:p>
      <w:pPr>
        <w:spacing w:after="0"/>
        <w:ind w:left="0"/>
        <w:jc w:val="both"/>
      </w:pPr>
      <w:r>
        <w:rPr>
          <w:rFonts w:ascii="Times New Roman"/>
          <w:b w:val="false"/>
          <w:i w:val="false"/>
          <w:color w:val="000000"/>
          <w:sz w:val="28"/>
        </w:rPr>
        <w:t>
      85) тармақша мынадай редакцияда жазылсын;</w:t>
      </w:r>
    </w:p>
    <w:bookmarkEnd w:id="30"/>
    <w:bookmarkStart w:name="z34" w:id="31"/>
    <w:p>
      <w:pPr>
        <w:spacing w:after="0"/>
        <w:ind w:left="0"/>
        <w:jc w:val="both"/>
      </w:pPr>
      <w:r>
        <w:rPr>
          <w:rFonts w:ascii="Times New Roman"/>
          <w:b w:val="false"/>
          <w:i w:val="false"/>
          <w:color w:val="000000"/>
          <w:sz w:val="28"/>
        </w:rPr>
        <w:t>
      "85) халықаралық және республикалық маңызы бар тарих және мәдениет ескерткіштерінің орнын ауыстырған немесе өзгерткен кезде оларды тіркеу жөніндегі жұмыстарды ұйымдастыру;";</w:t>
      </w:r>
    </w:p>
    <w:bookmarkEnd w:id="31"/>
    <w:bookmarkStart w:name="z35" w:id="32"/>
    <w:p>
      <w:pPr>
        <w:spacing w:after="0"/>
        <w:ind w:left="0"/>
        <w:jc w:val="both"/>
      </w:pPr>
      <w:r>
        <w:rPr>
          <w:rFonts w:ascii="Times New Roman"/>
          <w:b w:val="false"/>
          <w:i w:val="false"/>
          <w:color w:val="000000"/>
          <w:sz w:val="28"/>
        </w:rPr>
        <w:t>
      90) тармақша алып тасталсын;</w:t>
      </w:r>
    </w:p>
    <w:bookmarkEnd w:id="32"/>
    <w:bookmarkStart w:name="z36" w:id="33"/>
    <w:p>
      <w:pPr>
        <w:spacing w:after="0"/>
        <w:ind w:left="0"/>
        <w:jc w:val="both"/>
      </w:pPr>
      <w:r>
        <w:rPr>
          <w:rFonts w:ascii="Times New Roman"/>
          <w:b w:val="false"/>
          <w:i w:val="false"/>
          <w:color w:val="000000"/>
          <w:sz w:val="28"/>
        </w:rPr>
        <w:t>
      91) тармақша мынадай редакцияда жазылсын:</w:t>
      </w:r>
    </w:p>
    <w:bookmarkEnd w:id="33"/>
    <w:bookmarkStart w:name="z37" w:id="34"/>
    <w:p>
      <w:pPr>
        <w:spacing w:after="0"/>
        <w:ind w:left="0"/>
        <w:jc w:val="both"/>
      </w:pPr>
      <w:r>
        <w:rPr>
          <w:rFonts w:ascii="Times New Roman"/>
          <w:b w:val="false"/>
          <w:i w:val="false"/>
          <w:color w:val="000000"/>
          <w:sz w:val="28"/>
        </w:rPr>
        <w:t>
      "91) тарих және мәдениет ескерткіштерінің аумағын қозғайтын қала құрылысы жобаларын келісу;";</w:t>
      </w:r>
    </w:p>
    <w:bookmarkEnd w:id="34"/>
    <w:bookmarkStart w:name="z38" w:id="35"/>
    <w:p>
      <w:pPr>
        <w:spacing w:after="0"/>
        <w:ind w:left="0"/>
        <w:jc w:val="both"/>
      </w:pPr>
      <w:r>
        <w:rPr>
          <w:rFonts w:ascii="Times New Roman"/>
          <w:b w:val="false"/>
          <w:i w:val="false"/>
          <w:color w:val="000000"/>
          <w:sz w:val="28"/>
        </w:rPr>
        <w:t>
      96) тармақша мынадай редакцияда жазылсын:</w:t>
      </w:r>
    </w:p>
    <w:bookmarkEnd w:id="35"/>
    <w:bookmarkStart w:name="z39" w:id="36"/>
    <w:p>
      <w:pPr>
        <w:spacing w:after="0"/>
        <w:ind w:left="0"/>
        <w:jc w:val="both"/>
      </w:pPr>
      <w:r>
        <w:rPr>
          <w:rFonts w:ascii="Times New Roman"/>
          <w:b w:val="false"/>
          <w:i w:val="false"/>
          <w:color w:val="000000"/>
          <w:sz w:val="28"/>
        </w:rPr>
        <w:t>
      "96) тарих және мәдениет ескерткішінің орнын ауыстыруды және оны өзгертуді келісу;";</w:t>
      </w:r>
    </w:p>
    <w:bookmarkEnd w:id="36"/>
    <w:bookmarkStart w:name="z40" w:id="37"/>
    <w:p>
      <w:pPr>
        <w:spacing w:after="0"/>
        <w:ind w:left="0"/>
        <w:jc w:val="both"/>
      </w:pPr>
      <w:r>
        <w:rPr>
          <w:rFonts w:ascii="Times New Roman"/>
          <w:b w:val="false"/>
          <w:i w:val="false"/>
          <w:color w:val="000000"/>
          <w:sz w:val="28"/>
        </w:rPr>
        <w:t>
      97), 98) және 99) тармақшалар алып тасталсын;</w:t>
      </w:r>
    </w:p>
    <w:bookmarkEnd w:id="37"/>
    <w:bookmarkStart w:name="z41" w:id="38"/>
    <w:p>
      <w:pPr>
        <w:spacing w:after="0"/>
        <w:ind w:left="0"/>
        <w:jc w:val="both"/>
      </w:pPr>
      <w:r>
        <w:rPr>
          <w:rFonts w:ascii="Times New Roman"/>
          <w:b w:val="false"/>
          <w:i w:val="false"/>
          <w:color w:val="000000"/>
          <w:sz w:val="28"/>
        </w:rPr>
        <w:t>
      100) және 101) тармақшалар мынадай редакцияда жазылсын:</w:t>
      </w:r>
    </w:p>
    <w:bookmarkEnd w:id="38"/>
    <w:bookmarkStart w:name="z42" w:id="39"/>
    <w:p>
      <w:pPr>
        <w:spacing w:after="0"/>
        <w:ind w:left="0"/>
        <w:jc w:val="both"/>
      </w:pPr>
      <w:r>
        <w:rPr>
          <w:rFonts w:ascii="Times New Roman"/>
          <w:b w:val="false"/>
          <w:i w:val="false"/>
          <w:color w:val="000000"/>
          <w:sz w:val="28"/>
        </w:rPr>
        <w:t>
      "100) "Тарихи-мәдени мұра объектілерін қорғау және пайдалану туралы" 2019 жылғы 26 желтоқсандағы Қазақстан Республикасының Заңы 13-бабының 2-тармағына сәйкес тарихи-мәдени мұра объектілерін қорғау және пайдалану саласындағы мемлекеттік бақылау;</w:t>
      </w:r>
    </w:p>
    <w:bookmarkEnd w:id="39"/>
    <w:bookmarkStart w:name="z43" w:id="40"/>
    <w:p>
      <w:pPr>
        <w:spacing w:after="0"/>
        <w:ind w:left="0"/>
        <w:jc w:val="both"/>
      </w:pPr>
      <w:r>
        <w:rPr>
          <w:rFonts w:ascii="Times New Roman"/>
          <w:b w:val="false"/>
          <w:i w:val="false"/>
          <w:color w:val="000000"/>
          <w:sz w:val="28"/>
        </w:rPr>
        <w:t>
      101) рұқсат беру бақылауын жүзеге асыру;";</w:t>
      </w:r>
    </w:p>
    <w:bookmarkEnd w:id="40"/>
    <w:bookmarkStart w:name="z44" w:id="41"/>
    <w:p>
      <w:pPr>
        <w:spacing w:after="0"/>
        <w:ind w:left="0"/>
        <w:jc w:val="both"/>
      </w:pPr>
      <w:r>
        <w:rPr>
          <w:rFonts w:ascii="Times New Roman"/>
          <w:b w:val="false"/>
          <w:i w:val="false"/>
          <w:color w:val="000000"/>
          <w:sz w:val="28"/>
        </w:rPr>
        <w:t>
      102) тармақша алып тасталсын;</w:t>
      </w:r>
    </w:p>
    <w:bookmarkEnd w:id="41"/>
    <w:bookmarkStart w:name="z45" w:id="42"/>
    <w:p>
      <w:pPr>
        <w:spacing w:after="0"/>
        <w:ind w:left="0"/>
        <w:jc w:val="both"/>
      </w:pPr>
      <w:r>
        <w:rPr>
          <w:rFonts w:ascii="Times New Roman"/>
          <w:b w:val="false"/>
          <w:i w:val="false"/>
          <w:color w:val="000000"/>
          <w:sz w:val="28"/>
        </w:rPr>
        <w:t>
      111) тармақша мынадай редакцияда жазылсын:</w:t>
      </w:r>
    </w:p>
    <w:bookmarkEnd w:id="42"/>
    <w:bookmarkStart w:name="z46" w:id="43"/>
    <w:p>
      <w:pPr>
        <w:spacing w:after="0"/>
        <w:ind w:left="0"/>
        <w:jc w:val="both"/>
      </w:pPr>
      <w:r>
        <w:rPr>
          <w:rFonts w:ascii="Times New Roman"/>
          <w:b w:val="false"/>
          <w:i w:val="false"/>
          <w:color w:val="000000"/>
          <w:sz w:val="28"/>
        </w:rPr>
        <w:t>
      "111) тарихи-мәдени мұра мәселелері жөніндегі арнайы комиссияны құру, оның ережесін және құрамын бекіту;";</w:t>
      </w:r>
    </w:p>
    <w:bookmarkEnd w:id="43"/>
    <w:bookmarkStart w:name="z47" w:id="44"/>
    <w:p>
      <w:pPr>
        <w:spacing w:after="0"/>
        <w:ind w:left="0"/>
        <w:jc w:val="both"/>
      </w:pPr>
      <w:r>
        <w:rPr>
          <w:rFonts w:ascii="Times New Roman"/>
          <w:b w:val="false"/>
          <w:i w:val="false"/>
          <w:color w:val="000000"/>
          <w:sz w:val="28"/>
        </w:rPr>
        <w:t>
      114), 115) және 116) тармақшалар мынадай редакцияда жазылсын:</w:t>
      </w:r>
    </w:p>
    <w:bookmarkEnd w:id="44"/>
    <w:bookmarkStart w:name="z48" w:id="45"/>
    <w:p>
      <w:pPr>
        <w:spacing w:after="0"/>
        <w:ind w:left="0"/>
        <w:jc w:val="both"/>
      </w:pPr>
      <w:r>
        <w:rPr>
          <w:rFonts w:ascii="Times New Roman"/>
          <w:b w:val="false"/>
          <w:i w:val="false"/>
          <w:color w:val="000000"/>
          <w:sz w:val="28"/>
        </w:rPr>
        <w:t>
      "114)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әзірлеу және бекіту;</w:t>
      </w:r>
    </w:p>
    <w:bookmarkEnd w:id="45"/>
    <w:bookmarkStart w:name="z49" w:id="46"/>
    <w:p>
      <w:pPr>
        <w:spacing w:after="0"/>
        <w:ind w:left="0"/>
        <w:jc w:val="both"/>
      </w:pPr>
      <w:r>
        <w:rPr>
          <w:rFonts w:ascii="Times New Roman"/>
          <w:b w:val="false"/>
          <w:i w:val="false"/>
          <w:color w:val="000000"/>
          <w:sz w:val="28"/>
        </w:rPr>
        <w:t>
      115) тарих және мәдениет ескерткіштеріндегі ғылыми-реставрациялық жұмыстарды жүргізу қағидалары мен шарттарын әзірлеу және бекіту;</w:t>
      </w:r>
    </w:p>
    <w:bookmarkEnd w:id="46"/>
    <w:bookmarkStart w:name="z50" w:id="47"/>
    <w:p>
      <w:pPr>
        <w:spacing w:after="0"/>
        <w:ind w:left="0"/>
        <w:jc w:val="both"/>
      </w:pPr>
      <w:r>
        <w:rPr>
          <w:rFonts w:ascii="Times New Roman"/>
          <w:b w:val="false"/>
          <w:i w:val="false"/>
          <w:color w:val="000000"/>
          <w:sz w:val="28"/>
        </w:rPr>
        <w:t>
      116) монументтік өнер құрылыстарын орнату қағидаларын әзірлеу және бекіту;";</w:t>
      </w:r>
    </w:p>
    <w:bookmarkEnd w:id="47"/>
    <w:bookmarkStart w:name="z51" w:id="48"/>
    <w:p>
      <w:pPr>
        <w:spacing w:after="0"/>
        <w:ind w:left="0"/>
        <w:jc w:val="both"/>
      </w:pPr>
      <w:r>
        <w:rPr>
          <w:rFonts w:ascii="Times New Roman"/>
          <w:b w:val="false"/>
          <w:i w:val="false"/>
          <w:color w:val="000000"/>
          <w:sz w:val="28"/>
        </w:rPr>
        <w:t>
      117) тармақша алып тасталсын;</w:t>
      </w:r>
    </w:p>
    <w:bookmarkEnd w:id="48"/>
    <w:bookmarkStart w:name="z52" w:id="49"/>
    <w:p>
      <w:pPr>
        <w:spacing w:after="0"/>
        <w:ind w:left="0"/>
        <w:jc w:val="both"/>
      </w:pPr>
      <w:r>
        <w:rPr>
          <w:rFonts w:ascii="Times New Roman"/>
          <w:b w:val="false"/>
          <w:i w:val="false"/>
          <w:color w:val="000000"/>
          <w:sz w:val="28"/>
        </w:rPr>
        <w:t>
      118) тармақша мынадай редакцияда жазылсын:</w:t>
      </w:r>
    </w:p>
    <w:bookmarkEnd w:id="49"/>
    <w:bookmarkStart w:name="z53" w:id="50"/>
    <w:p>
      <w:pPr>
        <w:spacing w:after="0"/>
        <w:ind w:left="0"/>
        <w:jc w:val="both"/>
      </w:pPr>
      <w:r>
        <w:rPr>
          <w:rFonts w:ascii="Times New Roman"/>
          <w:b w:val="false"/>
          <w:i w:val="false"/>
          <w:color w:val="000000"/>
          <w:sz w:val="28"/>
        </w:rPr>
        <w:t>
      "118) мемориалдық тақталар орнату қағидаларын әзірлеу және бекіту;";</w:t>
      </w:r>
    </w:p>
    <w:bookmarkEnd w:id="50"/>
    <w:bookmarkStart w:name="z54" w:id="51"/>
    <w:p>
      <w:pPr>
        <w:spacing w:after="0"/>
        <w:ind w:left="0"/>
        <w:jc w:val="both"/>
      </w:pPr>
      <w:r>
        <w:rPr>
          <w:rFonts w:ascii="Times New Roman"/>
          <w:b w:val="false"/>
          <w:i w:val="false"/>
          <w:color w:val="000000"/>
          <w:sz w:val="28"/>
        </w:rPr>
        <w:t>
      119) тармақша алып тасталсын;</w:t>
      </w:r>
    </w:p>
    <w:bookmarkEnd w:id="51"/>
    <w:bookmarkStart w:name="z55" w:id="52"/>
    <w:p>
      <w:pPr>
        <w:spacing w:after="0"/>
        <w:ind w:left="0"/>
        <w:jc w:val="both"/>
      </w:pPr>
      <w:r>
        <w:rPr>
          <w:rFonts w:ascii="Times New Roman"/>
          <w:b w:val="false"/>
          <w:i w:val="false"/>
          <w:color w:val="000000"/>
          <w:sz w:val="28"/>
        </w:rPr>
        <w:t>
      120), 121), 122), 123) және 124) тармақшалар мынадай редакцияда жазылсын:</w:t>
      </w:r>
    </w:p>
    <w:bookmarkEnd w:id="52"/>
    <w:bookmarkStart w:name="z56" w:id="53"/>
    <w:p>
      <w:pPr>
        <w:spacing w:after="0"/>
        <w:ind w:left="0"/>
        <w:jc w:val="both"/>
      </w:pPr>
      <w:r>
        <w:rPr>
          <w:rFonts w:ascii="Times New Roman"/>
          <w:b w:val="false"/>
          <w:i w:val="false"/>
          <w:color w:val="000000"/>
          <w:sz w:val="28"/>
        </w:rPr>
        <w:t>
      "120) Қазақстан Республикасының атынан халықаралық және республикалық маңызы бар тарих және мәдениет ескерткіштеріне меншік иесінің өкілеттіктерін жүзеге асыру;</w:t>
      </w:r>
    </w:p>
    <w:bookmarkEnd w:id="53"/>
    <w:bookmarkStart w:name="z57" w:id="54"/>
    <w:p>
      <w:pPr>
        <w:spacing w:after="0"/>
        <w:ind w:left="0"/>
        <w:jc w:val="both"/>
      </w:pPr>
      <w:r>
        <w:rPr>
          <w:rFonts w:ascii="Times New Roman"/>
          <w:b w:val="false"/>
          <w:i w:val="false"/>
          <w:color w:val="000000"/>
          <w:sz w:val="28"/>
        </w:rPr>
        <w:t>
      121)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әзірлеу және бекіту;</w:t>
      </w:r>
    </w:p>
    <w:bookmarkEnd w:id="54"/>
    <w:bookmarkStart w:name="z58" w:id="55"/>
    <w:p>
      <w:pPr>
        <w:spacing w:after="0"/>
        <w:ind w:left="0"/>
        <w:jc w:val="both"/>
      </w:pPr>
      <w:r>
        <w:rPr>
          <w:rFonts w:ascii="Times New Roman"/>
          <w:b w:val="false"/>
          <w:i w:val="false"/>
          <w:color w:val="000000"/>
          <w:sz w:val="28"/>
        </w:rPr>
        <w:t>
      122) қорғау міндеттемелерін беру қағидаларын әзірлеу және бекіту;</w:t>
      </w:r>
    </w:p>
    <w:bookmarkEnd w:id="55"/>
    <w:bookmarkStart w:name="z59" w:id="56"/>
    <w:p>
      <w:pPr>
        <w:spacing w:after="0"/>
        <w:ind w:left="0"/>
        <w:jc w:val="both"/>
      </w:pPr>
      <w:r>
        <w:rPr>
          <w:rFonts w:ascii="Times New Roman"/>
          <w:b w:val="false"/>
          <w:i w:val="false"/>
          <w:color w:val="000000"/>
          <w:sz w:val="28"/>
        </w:rPr>
        <w:t>
      123)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әзірлеу және бекiту;</w:t>
      </w:r>
    </w:p>
    <w:bookmarkEnd w:id="56"/>
    <w:bookmarkStart w:name="z60" w:id="57"/>
    <w:p>
      <w:pPr>
        <w:spacing w:after="0"/>
        <w:ind w:left="0"/>
        <w:jc w:val="both"/>
      </w:pPr>
      <w:r>
        <w:rPr>
          <w:rFonts w:ascii="Times New Roman"/>
          <w:b w:val="false"/>
          <w:i w:val="false"/>
          <w:color w:val="000000"/>
          <w:sz w:val="28"/>
        </w:rPr>
        <w:t>
      124) тарих және мәдениет ескерткіштерін пайдалануға беру және оларға қол жеткізу қағидаларын әзірлеу және бекіту;";</w:t>
      </w:r>
    </w:p>
    <w:bookmarkEnd w:id="57"/>
    <w:bookmarkStart w:name="z61" w:id="58"/>
    <w:p>
      <w:pPr>
        <w:spacing w:after="0"/>
        <w:ind w:left="0"/>
        <w:jc w:val="both"/>
      </w:pPr>
      <w:r>
        <w:rPr>
          <w:rFonts w:ascii="Times New Roman"/>
          <w:b w:val="false"/>
          <w:i w:val="false"/>
          <w:color w:val="000000"/>
          <w:sz w:val="28"/>
        </w:rPr>
        <w:t>
      126) тармақша мынадай редакцияда жазылсын:</w:t>
      </w:r>
    </w:p>
    <w:bookmarkEnd w:id="58"/>
    <w:bookmarkStart w:name="z62" w:id="59"/>
    <w:p>
      <w:pPr>
        <w:spacing w:after="0"/>
        <w:ind w:left="0"/>
        <w:jc w:val="both"/>
      </w:pPr>
      <w:r>
        <w:rPr>
          <w:rFonts w:ascii="Times New Roman"/>
          <w:b w:val="false"/>
          <w:i w:val="false"/>
          <w:color w:val="000000"/>
          <w:sz w:val="28"/>
        </w:rPr>
        <w:t>
      "126)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айыру және оны Республикалық маңызы бар тарих және мәдениет ескерткіштерінің мемлекеттік тізімінен алып тастау;";</w:t>
      </w:r>
    </w:p>
    <w:bookmarkEnd w:id="59"/>
    <w:bookmarkStart w:name="z63" w:id="60"/>
    <w:p>
      <w:pPr>
        <w:spacing w:after="0"/>
        <w:ind w:left="0"/>
        <w:jc w:val="both"/>
      </w:pPr>
      <w:r>
        <w:rPr>
          <w:rFonts w:ascii="Times New Roman"/>
          <w:b w:val="false"/>
          <w:i w:val="false"/>
          <w:color w:val="000000"/>
          <w:sz w:val="28"/>
        </w:rPr>
        <w:t>
      мынадай мазмұндағы 134-1) тармақшамен толықтырылсын:</w:t>
      </w:r>
    </w:p>
    <w:bookmarkEnd w:id="60"/>
    <w:bookmarkStart w:name="z64" w:id="61"/>
    <w:p>
      <w:pPr>
        <w:spacing w:after="0"/>
        <w:ind w:left="0"/>
        <w:jc w:val="both"/>
      </w:pPr>
      <w:r>
        <w:rPr>
          <w:rFonts w:ascii="Times New Roman"/>
          <w:b w:val="false"/>
          <w:i w:val="false"/>
          <w:color w:val="000000"/>
          <w:sz w:val="28"/>
        </w:rPr>
        <w:t>
      "134-1) жеңімпаздары мәдениет және өнер, дене шынықтыру және спорт мамандықтары бойынша техникалық және кәсіптік, орта білімнен кейінгі білім беру бағдарламаларын іске асыратын білім беру ұйымдарында экстернат нысанында оқуға жіберілетін халықаралық, республикалық конкурстар мен фестивальдардың, спорттық жарыстардың тізбесін бекіту;";</w:t>
      </w:r>
    </w:p>
    <w:bookmarkEnd w:id="61"/>
    <w:bookmarkStart w:name="z65" w:id="62"/>
    <w:p>
      <w:pPr>
        <w:spacing w:after="0"/>
        <w:ind w:left="0"/>
        <w:jc w:val="both"/>
      </w:pPr>
      <w:r>
        <w:rPr>
          <w:rFonts w:ascii="Times New Roman"/>
          <w:b w:val="false"/>
          <w:i w:val="false"/>
          <w:color w:val="000000"/>
          <w:sz w:val="28"/>
        </w:rPr>
        <w:t>
      144) тармақша мынадай редакцияда жазылсын:</w:t>
      </w:r>
    </w:p>
    <w:bookmarkEnd w:id="62"/>
    <w:bookmarkStart w:name="z66" w:id="63"/>
    <w:p>
      <w:pPr>
        <w:spacing w:after="0"/>
        <w:ind w:left="0"/>
        <w:jc w:val="both"/>
      </w:pPr>
      <w:r>
        <w:rPr>
          <w:rFonts w:ascii="Times New Roman"/>
          <w:b w:val="false"/>
          <w:i w:val="false"/>
          <w:color w:val="000000"/>
          <w:sz w:val="28"/>
        </w:rPr>
        <w:t>
      "144) мемлекеттік қызметтер көрсету тәртібін айқындайтын заңға тәуелді нормативтік құқықтық актілерді әзірлеу және бекіту;";</w:t>
      </w:r>
    </w:p>
    <w:bookmarkEnd w:id="63"/>
    <w:bookmarkStart w:name="z67" w:id="64"/>
    <w:p>
      <w:pPr>
        <w:spacing w:after="0"/>
        <w:ind w:left="0"/>
        <w:jc w:val="both"/>
      </w:pPr>
      <w:r>
        <w:rPr>
          <w:rFonts w:ascii="Times New Roman"/>
          <w:b w:val="false"/>
          <w:i w:val="false"/>
          <w:color w:val="000000"/>
          <w:sz w:val="28"/>
        </w:rPr>
        <w:t>
      150), 151) және 152) тармақшалар мынадай редакцияда жазылсын:</w:t>
      </w:r>
    </w:p>
    <w:bookmarkEnd w:id="64"/>
    <w:bookmarkStart w:name="z68" w:id="65"/>
    <w:p>
      <w:pPr>
        <w:spacing w:after="0"/>
        <w:ind w:left="0"/>
        <w:jc w:val="both"/>
      </w:pPr>
      <w:r>
        <w:rPr>
          <w:rFonts w:ascii="Times New Roman"/>
          <w:b w:val="false"/>
          <w:i w:val="false"/>
          <w:color w:val="000000"/>
          <w:sz w:val="28"/>
        </w:rPr>
        <w:t>
      "150) мәдениет пен өнерді дамытуға, тарихи-мәдени мұраны қорғауға бағытталған мемлекеттік әлеуметтік тапсырысты қалыптастыру мен іске асыруды жүзеге асыру;</w:t>
      </w:r>
    </w:p>
    <w:bookmarkEnd w:id="65"/>
    <w:bookmarkStart w:name="z69" w:id="66"/>
    <w:p>
      <w:pPr>
        <w:spacing w:after="0"/>
        <w:ind w:left="0"/>
        <w:jc w:val="both"/>
      </w:pPr>
      <w:r>
        <w:rPr>
          <w:rFonts w:ascii="Times New Roman"/>
          <w:b w:val="false"/>
          <w:i w:val="false"/>
          <w:color w:val="000000"/>
          <w:sz w:val="28"/>
        </w:rPr>
        <w:t>
      151) Қазақстан Республикасының Кәсіпкерлік кодексіне сәйкес кәсіпкерлік жөніндегі уәкілетті органмен бірлесіп, тәуекел дәрежесін бағалау критерийлерін, тексеру парақтарын бекіту;</w:t>
      </w:r>
    </w:p>
    <w:bookmarkEnd w:id="66"/>
    <w:bookmarkStart w:name="z70" w:id="67"/>
    <w:p>
      <w:pPr>
        <w:spacing w:after="0"/>
        <w:ind w:left="0"/>
        <w:jc w:val="both"/>
      </w:pPr>
      <w:r>
        <w:rPr>
          <w:rFonts w:ascii="Times New Roman"/>
          <w:b w:val="false"/>
          <w:i w:val="false"/>
          <w:color w:val="000000"/>
          <w:sz w:val="28"/>
        </w:rPr>
        <w:t>
      152) облыстың, республикалық маңызы бар қаланың және астананың мәдениет басқармасының басшысын лауазымға тағайындауды және лауазымнан босатуды келісу;";</w:t>
      </w:r>
    </w:p>
    <w:bookmarkEnd w:id="67"/>
    <w:bookmarkStart w:name="z71" w:id="68"/>
    <w:p>
      <w:pPr>
        <w:spacing w:after="0"/>
        <w:ind w:left="0"/>
        <w:jc w:val="both"/>
      </w:pPr>
      <w:r>
        <w:rPr>
          <w:rFonts w:ascii="Times New Roman"/>
          <w:b w:val="false"/>
          <w:i w:val="false"/>
          <w:color w:val="000000"/>
          <w:sz w:val="28"/>
        </w:rPr>
        <w:t>
      мынадай мазмұндағы 152-1) тармақшамен толықтырылсын:</w:t>
      </w:r>
    </w:p>
    <w:bookmarkEnd w:id="68"/>
    <w:bookmarkStart w:name="z72" w:id="69"/>
    <w:p>
      <w:pPr>
        <w:spacing w:after="0"/>
        <w:ind w:left="0"/>
        <w:jc w:val="both"/>
      </w:pPr>
      <w:r>
        <w:rPr>
          <w:rFonts w:ascii="Times New Roman"/>
          <w:b w:val="false"/>
          <w:i w:val="false"/>
          <w:color w:val="000000"/>
          <w:sz w:val="28"/>
        </w:rPr>
        <w:t>
      "152-1) облыстың, республикалық маңызы бар қаланың, астананың дене шынықтыру және спорт жөніндегі басқару органының бірінші басшысын лауазымға тағайындауды және лауазымнан босатуды келісу;";</w:t>
      </w:r>
    </w:p>
    <w:bookmarkEnd w:id="69"/>
    <w:bookmarkStart w:name="z73" w:id="70"/>
    <w:p>
      <w:pPr>
        <w:spacing w:after="0"/>
        <w:ind w:left="0"/>
        <w:jc w:val="both"/>
      </w:pPr>
      <w:r>
        <w:rPr>
          <w:rFonts w:ascii="Times New Roman"/>
          <w:b w:val="false"/>
          <w:i w:val="false"/>
          <w:color w:val="000000"/>
          <w:sz w:val="28"/>
        </w:rPr>
        <w:t xml:space="preserve">
      174) тармақша мынадай редакцияда жазылсын: </w:t>
      </w:r>
    </w:p>
    <w:bookmarkEnd w:id="70"/>
    <w:bookmarkStart w:name="z74" w:id="71"/>
    <w:p>
      <w:pPr>
        <w:spacing w:after="0"/>
        <w:ind w:left="0"/>
        <w:jc w:val="both"/>
      </w:pPr>
      <w:r>
        <w:rPr>
          <w:rFonts w:ascii="Times New Roman"/>
          <w:b w:val="false"/>
          <w:i w:val="false"/>
          <w:color w:val="000000"/>
          <w:sz w:val="28"/>
        </w:rPr>
        <w:t>
      "174) Қазақстан Республикасының Ұлттық мұрағатын, орталық мемлекеттік мұрағаттарды толықтыру көздерінде электрондық құжат айналымы және электрондық мұрағаттар бөлігінде электрондық құжат және электрондық цифрлық қолтаңба туралы Қазақстан Республикасы заңнамасының сақталуына мемлекеттік бақылауды жүзеге асыру;";</w:t>
      </w:r>
    </w:p>
    <w:bookmarkEnd w:id="71"/>
    <w:bookmarkStart w:name="z75" w:id="72"/>
    <w:p>
      <w:pPr>
        <w:spacing w:after="0"/>
        <w:ind w:left="0"/>
        <w:jc w:val="both"/>
      </w:pPr>
      <w:r>
        <w:rPr>
          <w:rFonts w:ascii="Times New Roman"/>
          <w:b w:val="false"/>
          <w:i w:val="false"/>
          <w:color w:val="000000"/>
          <w:sz w:val="28"/>
        </w:rPr>
        <w:t xml:space="preserve">
      186) тармақша мынадай редакцияда жазылсын: </w:t>
      </w:r>
    </w:p>
    <w:bookmarkEnd w:id="72"/>
    <w:bookmarkStart w:name="z76" w:id="73"/>
    <w:p>
      <w:pPr>
        <w:spacing w:after="0"/>
        <w:ind w:left="0"/>
        <w:jc w:val="both"/>
      </w:pPr>
      <w:r>
        <w:rPr>
          <w:rFonts w:ascii="Times New Roman"/>
          <w:b w:val="false"/>
          <w:i w:val="false"/>
          <w:color w:val="000000"/>
          <w:sz w:val="28"/>
        </w:rPr>
        <w:t>
      "186) тауар таңбаларын, қызмет көрсету таңбаларын, тауар шығарылған жерлердің атауларын қорғау саласындағы уәкілетті мемлекеттік органның сауалына сәйкес оларды тауар таңбасы ретінде тіркеу үшін Қазақстан Республикасының тарихы мен мәдениетінің игілігі болуы мүмкін белгіні келісу не келісуден бас тарту;";</w:t>
      </w:r>
    </w:p>
    <w:bookmarkEnd w:id="73"/>
    <w:bookmarkStart w:name="z77" w:id="74"/>
    <w:p>
      <w:pPr>
        <w:spacing w:after="0"/>
        <w:ind w:left="0"/>
        <w:jc w:val="both"/>
      </w:pPr>
      <w:r>
        <w:rPr>
          <w:rFonts w:ascii="Times New Roman"/>
          <w:b w:val="false"/>
          <w:i w:val="false"/>
          <w:color w:val="000000"/>
          <w:sz w:val="28"/>
        </w:rPr>
        <w:t xml:space="preserve">
      190) және 191) тармақшалар мынадай редакцияда жазылсын: </w:t>
      </w:r>
    </w:p>
    <w:bookmarkEnd w:id="74"/>
    <w:bookmarkStart w:name="z78" w:id="75"/>
    <w:p>
      <w:pPr>
        <w:spacing w:after="0"/>
        <w:ind w:left="0"/>
        <w:jc w:val="both"/>
      </w:pPr>
      <w:r>
        <w:rPr>
          <w:rFonts w:ascii="Times New Roman"/>
          <w:b w:val="false"/>
          <w:i w:val="false"/>
          <w:color w:val="000000"/>
          <w:sz w:val="28"/>
        </w:rPr>
        <w:t>
      "190) мемлекеттiк меншiктегi тарих және мәдениет ескерткіштерін пайдаланғаны үшiн жалға алу ақысының мөлшерлемелерін белгiлеу;</w:t>
      </w:r>
    </w:p>
    <w:bookmarkEnd w:id="75"/>
    <w:bookmarkStart w:name="z79" w:id="76"/>
    <w:p>
      <w:pPr>
        <w:spacing w:after="0"/>
        <w:ind w:left="0"/>
        <w:jc w:val="both"/>
      </w:pPr>
      <w:r>
        <w:rPr>
          <w:rFonts w:ascii="Times New Roman"/>
          <w:b w:val="false"/>
          <w:i w:val="false"/>
          <w:color w:val="000000"/>
          <w:sz w:val="28"/>
        </w:rPr>
        <w:t>
      191) тарих және мәдениет ескерткіштерін қорғау және пайдалану қағидаларын әзірлеу және бекіту;";</w:t>
      </w:r>
    </w:p>
    <w:bookmarkEnd w:id="76"/>
    <w:bookmarkStart w:name="z80" w:id="77"/>
    <w:p>
      <w:pPr>
        <w:spacing w:after="0"/>
        <w:ind w:left="0"/>
        <w:jc w:val="both"/>
      </w:pPr>
      <w:r>
        <w:rPr>
          <w:rFonts w:ascii="Times New Roman"/>
          <w:b w:val="false"/>
          <w:i w:val="false"/>
          <w:color w:val="000000"/>
          <w:sz w:val="28"/>
        </w:rPr>
        <w:t>
      мынадай мазмұндағы 195), 196), 197), 198), 199), 200), 201), 202), 203), 204), 205), 206), 207), 208), 209), 210), 211) және 212) тармақшалармен толықтырылсын:</w:t>
      </w:r>
    </w:p>
    <w:bookmarkEnd w:id="77"/>
    <w:bookmarkStart w:name="z81" w:id="78"/>
    <w:p>
      <w:pPr>
        <w:spacing w:after="0"/>
        <w:ind w:left="0"/>
        <w:jc w:val="both"/>
      </w:pPr>
      <w:r>
        <w:rPr>
          <w:rFonts w:ascii="Times New Roman"/>
          <w:b w:val="false"/>
          <w:i w:val="false"/>
          <w:color w:val="000000"/>
          <w:sz w:val="28"/>
        </w:rPr>
        <w:t>
      "195) тарих және мәдениет ескерткішінің паспортын ресімдеу қағидаларын бекіту;</w:t>
      </w:r>
    </w:p>
    <w:bookmarkEnd w:id="78"/>
    <w:bookmarkStart w:name="z82" w:id="79"/>
    <w:p>
      <w:pPr>
        <w:spacing w:after="0"/>
        <w:ind w:left="0"/>
        <w:jc w:val="both"/>
      </w:pPr>
      <w:r>
        <w:rPr>
          <w:rFonts w:ascii="Times New Roman"/>
          <w:b w:val="false"/>
          <w:i w:val="false"/>
          <w:color w:val="000000"/>
          <w:sz w:val="28"/>
        </w:rPr>
        <w:t>
      196) халықаралық және республикалық маңызы бар тарих және мәдениет ескерткіштерінің жай-күйін мониторингтеуді жүзеге асыру және олардың сақталуын қамтамасыз ету;</w:t>
      </w:r>
    </w:p>
    <w:bookmarkEnd w:id="79"/>
    <w:bookmarkStart w:name="z83" w:id="80"/>
    <w:p>
      <w:pPr>
        <w:spacing w:after="0"/>
        <w:ind w:left="0"/>
        <w:jc w:val="both"/>
      </w:pPr>
      <w:r>
        <w:rPr>
          <w:rFonts w:ascii="Times New Roman"/>
          <w:b w:val="false"/>
          <w:i w:val="false"/>
          <w:color w:val="000000"/>
          <w:sz w:val="28"/>
        </w:rPr>
        <w:t>
      197) тарихи-мәдени мұра объектісін және (немесе) жергілікті маңызы бар тарих және мәдениет ескерткішін тарихи-мәдени сараптама қорытындысы және тарихи-мәдени мұра мәселелері жөніндегі арнайы комиссияның ұсынымдары негізінде республикалық маңызы бар тарих және мәдениет ескерткіштері деп тану және оларды Республикалық маңызы бар тарих және мәдениет ескерткіштерінің мемлекеттік тізіміне қосу;</w:t>
      </w:r>
    </w:p>
    <w:bookmarkEnd w:id="80"/>
    <w:bookmarkStart w:name="z84" w:id="81"/>
    <w:p>
      <w:pPr>
        <w:spacing w:after="0"/>
        <w:ind w:left="0"/>
        <w:jc w:val="both"/>
      </w:pPr>
      <w:r>
        <w:rPr>
          <w:rFonts w:ascii="Times New Roman"/>
          <w:b w:val="false"/>
          <w:i w:val="false"/>
          <w:color w:val="000000"/>
          <w:sz w:val="28"/>
        </w:rPr>
        <w:t>
      198) Жергілікті маңызы бар тарих және мәдениет ескерткіштерінің мемлекеттік тізімін келісу;</w:t>
      </w:r>
    </w:p>
    <w:bookmarkEnd w:id="81"/>
    <w:bookmarkStart w:name="z85" w:id="82"/>
    <w:p>
      <w:pPr>
        <w:spacing w:after="0"/>
        <w:ind w:left="0"/>
        <w:jc w:val="both"/>
      </w:pPr>
      <w:r>
        <w:rPr>
          <w:rFonts w:ascii="Times New Roman"/>
          <w:b w:val="false"/>
          <w:i w:val="false"/>
          <w:color w:val="000000"/>
          <w:sz w:val="28"/>
        </w:rPr>
        <w:t>
      199)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қызметтің және оларды қорғау аймақтарының жобаларын келісу;</w:t>
      </w:r>
    </w:p>
    <w:bookmarkEnd w:id="82"/>
    <w:bookmarkStart w:name="z86" w:id="83"/>
    <w:p>
      <w:pPr>
        <w:spacing w:after="0"/>
        <w:ind w:left="0"/>
        <w:jc w:val="both"/>
      </w:pPr>
      <w:r>
        <w:rPr>
          <w:rFonts w:ascii="Times New Roman"/>
          <w:b w:val="false"/>
          <w:i w:val="false"/>
          <w:color w:val="000000"/>
          <w:sz w:val="28"/>
        </w:rPr>
        <w:t>
      200) тарих және мәдениет ескерткіштерінің арасынан Қазақстан Республикасының дүниежүзілік мәдени мұрасының алдын ала тізімін қалыптастыру;</w:t>
      </w:r>
    </w:p>
    <w:bookmarkEnd w:id="83"/>
    <w:bookmarkStart w:name="z87" w:id="84"/>
    <w:p>
      <w:pPr>
        <w:spacing w:after="0"/>
        <w:ind w:left="0"/>
        <w:jc w:val="both"/>
      </w:pPr>
      <w:r>
        <w:rPr>
          <w:rFonts w:ascii="Times New Roman"/>
          <w:b w:val="false"/>
          <w:i w:val="false"/>
          <w:color w:val="000000"/>
          <w:sz w:val="28"/>
        </w:rPr>
        <w:t>
      201) Қазақстан Республикасының дүниежүзілік мәдени мұрасының алдын ала тізімін ұсыну;</w:t>
      </w:r>
    </w:p>
    <w:bookmarkEnd w:id="84"/>
    <w:bookmarkStart w:name="z88" w:id="85"/>
    <w:p>
      <w:pPr>
        <w:spacing w:after="0"/>
        <w:ind w:left="0"/>
        <w:jc w:val="both"/>
      </w:pPr>
      <w:r>
        <w:rPr>
          <w:rFonts w:ascii="Times New Roman"/>
          <w:b w:val="false"/>
          <w:i w:val="false"/>
          <w:color w:val="000000"/>
          <w:sz w:val="28"/>
        </w:rPr>
        <w:t>
      202) Қазақстан Республикасының дүниежүзілік мәдени мұрасының алдын ала тізімін қалыптастыру және ұсыну қағидаларын әзірлеу және бекіту;</w:t>
      </w:r>
    </w:p>
    <w:bookmarkEnd w:id="85"/>
    <w:bookmarkStart w:name="z89" w:id="86"/>
    <w:p>
      <w:pPr>
        <w:spacing w:after="0"/>
        <w:ind w:left="0"/>
        <w:jc w:val="both"/>
      </w:pPr>
      <w:r>
        <w:rPr>
          <w:rFonts w:ascii="Times New Roman"/>
          <w:b w:val="false"/>
          <w:i w:val="false"/>
          <w:color w:val="000000"/>
          <w:sz w:val="28"/>
        </w:rPr>
        <w:t>
      203) археологиялық жұмыстарды жүзеге асыру қағидалары мен шарттарын әзірлеу және бекіту;</w:t>
      </w:r>
    </w:p>
    <w:bookmarkEnd w:id="86"/>
    <w:bookmarkStart w:name="z90" w:id="87"/>
    <w:p>
      <w:pPr>
        <w:spacing w:after="0"/>
        <w:ind w:left="0"/>
        <w:jc w:val="both"/>
      </w:pPr>
      <w:r>
        <w:rPr>
          <w:rFonts w:ascii="Times New Roman"/>
          <w:b w:val="false"/>
          <w:i w:val="false"/>
          <w:color w:val="000000"/>
          <w:sz w:val="28"/>
        </w:rPr>
        <w:t>
      204) халықаралық және республикалық маңызы бар тарих және мәдениет ескерткіштеріне қатысты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айқындау;</w:t>
      </w:r>
    </w:p>
    <w:bookmarkEnd w:id="87"/>
    <w:bookmarkStart w:name="z91" w:id="88"/>
    <w:p>
      <w:pPr>
        <w:spacing w:after="0"/>
        <w:ind w:left="0"/>
        <w:jc w:val="both"/>
      </w:pPr>
      <w:r>
        <w:rPr>
          <w:rFonts w:ascii="Times New Roman"/>
          <w:b w:val="false"/>
          <w:i w:val="false"/>
          <w:color w:val="000000"/>
          <w:sz w:val="28"/>
        </w:rPr>
        <w:t>
      205) "Тарихи-мәдени мұра объектілерін қорғау және пайдалану туралы" 2019 жылғы 26 желтоқсандағы Қазақстан Республикасының Заңы 29-бабының 2-тармағында көзделген жағдайларда халықаралық және республикалық маңызы бар тарих және мәдениет ескерткіштеріне тарихи-мәдени сараптама қорытындысы және тарихи-мәдени мұра мәселелері жөніндегі арнайы комиссияның ұсынымдары негізінде шешім қабылдау, сондай-ақ жергілікті маңызы бар тарих және мәдениет ескерткіштеріне тарихи-мәдени сараптама қорытындысы негізінде облыстардың, республикалық маңызы бар қалалардың, астананың жергілікті атқарушы органдарының шешімін келісу;</w:t>
      </w:r>
    </w:p>
    <w:bookmarkEnd w:id="88"/>
    <w:bookmarkStart w:name="z92" w:id="89"/>
    <w:p>
      <w:pPr>
        <w:spacing w:after="0"/>
        <w:ind w:left="0"/>
        <w:jc w:val="both"/>
      </w:pPr>
      <w:r>
        <w:rPr>
          <w:rFonts w:ascii="Times New Roman"/>
          <w:b w:val="false"/>
          <w:i w:val="false"/>
          <w:color w:val="000000"/>
          <w:sz w:val="28"/>
        </w:rPr>
        <w:t>
      206) тарих және мәдениет ескерткіштеріндегі ғылыми-реставрациялық және археологиялық жұмыстардың жоспарларын бекіту, сондай-ақ бекітілген жоспарларға өзгерістер еңгізу;</w:t>
      </w:r>
    </w:p>
    <w:bookmarkEnd w:id="89"/>
    <w:bookmarkStart w:name="z93" w:id="90"/>
    <w:p>
      <w:pPr>
        <w:spacing w:after="0"/>
        <w:ind w:left="0"/>
        <w:jc w:val="both"/>
      </w:pPr>
      <w:r>
        <w:rPr>
          <w:rFonts w:ascii="Times New Roman"/>
          <w:b w:val="false"/>
          <w:i w:val="false"/>
          <w:color w:val="000000"/>
          <w:sz w:val="28"/>
        </w:rPr>
        <w:t>
      207) "Тарихи-мәдени мұра объектілерін қорғау және пайдалану туралы" 2019 жылғы 26 желтоқсандағы Қазақстан Республикасының Заңы 34-бабының 3-тармағында көрсетілген құжаттарды қарау үшін тұрақты жұмыс істейтін сараптама комиссиясын құру;</w:t>
      </w:r>
    </w:p>
    <w:bookmarkEnd w:id="90"/>
    <w:bookmarkStart w:name="z94" w:id="91"/>
    <w:p>
      <w:pPr>
        <w:spacing w:after="0"/>
        <w:ind w:left="0"/>
        <w:jc w:val="both"/>
      </w:pPr>
      <w:r>
        <w:rPr>
          <w:rFonts w:ascii="Times New Roman"/>
          <w:b w:val="false"/>
          <w:i w:val="false"/>
          <w:color w:val="000000"/>
          <w:sz w:val="28"/>
        </w:rPr>
        <w:t>
      208) материалдар мен олжаларды республикалық немесе жергілікті маңызы бар мемлекеттік музейге беру туралы шешім қабылдау;</w:t>
      </w:r>
    </w:p>
    <w:bookmarkEnd w:id="91"/>
    <w:bookmarkStart w:name="z95" w:id="92"/>
    <w:p>
      <w:pPr>
        <w:spacing w:after="0"/>
        <w:ind w:left="0"/>
        <w:jc w:val="both"/>
      </w:pPr>
      <w:r>
        <w:rPr>
          <w:rFonts w:ascii="Times New Roman"/>
          <w:b w:val="false"/>
          <w:i w:val="false"/>
          <w:color w:val="000000"/>
          <w:sz w:val="28"/>
        </w:rPr>
        <w:t xml:space="preserve">
      209) жеке және заңды тұлғалар мен тиісті мемлекеттік музейді қабылданған шешім және материалдар мен олжаларды қабылдау-тапсыру рәсімін жүзеге асыру қажеттігі туралы хабардар ету; </w:t>
      </w:r>
    </w:p>
    <w:bookmarkEnd w:id="92"/>
    <w:bookmarkStart w:name="z96" w:id="93"/>
    <w:p>
      <w:pPr>
        <w:spacing w:after="0"/>
        <w:ind w:left="0"/>
        <w:jc w:val="both"/>
      </w:pPr>
      <w:r>
        <w:rPr>
          <w:rFonts w:ascii="Times New Roman"/>
          <w:b w:val="false"/>
          <w:i w:val="false"/>
          <w:color w:val="000000"/>
          <w:sz w:val="28"/>
        </w:rPr>
        <w:t>
      210) мәдениет ұйымдарының балет әртістеріне ай сайынғы арнайы ақшалай төлемдерді тағайындау қағидалары мен шарттарын бекіту;</w:t>
      </w:r>
    </w:p>
    <w:bookmarkEnd w:id="93"/>
    <w:bookmarkStart w:name="z97" w:id="94"/>
    <w:p>
      <w:pPr>
        <w:spacing w:after="0"/>
        <w:ind w:left="0"/>
        <w:jc w:val="both"/>
      </w:pPr>
      <w:r>
        <w:rPr>
          <w:rFonts w:ascii="Times New Roman"/>
          <w:b w:val="false"/>
          <w:i w:val="false"/>
          <w:color w:val="000000"/>
          <w:sz w:val="28"/>
        </w:rPr>
        <w:t>
      211) ойын бизнесін ұйымдастырушының есептілігін ұсыну нысанын, ойын бизнесін ұйымдастырушы ұсынатын есептілікті жинау мен талдауды жүзеге асыру қағидаларын бекіту;</w:t>
      </w:r>
    </w:p>
    <w:bookmarkEnd w:id="94"/>
    <w:bookmarkStart w:name="z98" w:id="95"/>
    <w:p>
      <w:pPr>
        <w:spacing w:after="0"/>
        <w:ind w:left="0"/>
        <w:jc w:val="both"/>
      </w:pPr>
      <w:r>
        <w:rPr>
          <w:rFonts w:ascii="Times New Roman"/>
          <w:b w:val="false"/>
          <w:i w:val="false"/>
          <w:color w:val="000000"/>
          <w:sz w:val="28"/>
        </w:rPr>
        <w:t>
      212) интернет-казино белгілерінің болуы тұрғысынан ақпаратты жүйелі жинауды және интернет-ресурстардың мазмұнын талдауды жүзеге асыру қағидаларын бекіту;";</w:t>
      </w:r>
    </w:p>
    <w:bookmarkEnd w:id="95"/>
    <w:bookmarkStart w:name="z99" w:id="96"/>
    <w:p>
      <w:pPr>
        <w:spacing w:after="0"/>
        <w:ind w:left="0"/>
        <w:jc w:val="both"/>
      </w:pPr>
      <w:r>
        <w:rPr>
          <w:rFonts w:ascii="Times New Roman"/>
          <w:b w:val="false"/>
          <w:i w:val="false"/>
          <w:color w:val="000000"/>
          <w:sz w:val="28"/>
        </w:rPr>
        <w:t>
      екінші бөлікте:</w:t>
      </w:r>
    </w:p>
    <w:bookmarkEnd w:id="96"/>
    <w:bookmarkStart w:name="z100" w:id="97"/>
    <w:p>
      <w:pPr>
        <w:spacing w:after="0"/>
        <w:ind w:left="0"/>
        <w:jc w:val="both"/>
      </w:pPr>
      <w:r>
        <w:rPr>
          <w:rFonts w:ascii="Times New Roman"/>
          <w:b w:val="false"/>
          <w:i w:val="false"/>
          <w:color w:val="000000"/>
          <w:sz w:val="28"/>
        </w:rPr>
        <w:t>
      мынадай мазмұндағы 38-1), 38-2), 38-3) тармақшалармен толықтырылсын:</w:t>
      </w:r>
    </w:p>
    <w:bookmarkEnd w:id="97"/>
    <w:bookmarkStart w:name="z101" w:id="98"/>
    <w:p>
      <w:pPr>
        <w:spacing w:after="0"/>
        <w:ind w:left="0"/>
        <w:jc w:val="both"/>
      </w:pPr>
      <w:r>
        <w:rPr>
          <w:rFonts w:ascii="Times New Roman"/>
          <w:b w:val="false"/>
          <w:i w:val="false"/>
          <w:color w:val="000000"/>
          <w:sz w:val="28"/>
        </w:rPr>
        <w:t>
      "38-1) ойын бизнесін ұйымдастырушының есептілігін ұсыну нысанын, ойын бизнесін ұйымдастырушы ұсынатын есептілікті жинау мен талдауды жүзеге асыру қағидаларын әзірлеу;</w:t>
      </w:r>
    </w:p>
    <w:bookmarkEnd w:id="98"/>
    <w:bookmarkStart w:name="z102" w:id="99"/>
    <w:p>
      <w:pPr>
        <w:spacing w:after="0"/>
        <w:ind w:left="0"/>
        <w:jc w:val="both"/>
      </w:pPr>
      <w:r>
        <w:rPr>
          <w:rFonts w:ascii="Times New Roman"/>
          <w:b w:val="false"/>
          <w:i w:val="false"/>
          <w:color w:val="000000"/>
          <w:sz w:val="28"/>
        </w:rPr>
        <w:t>
      38-2) интернет-казино белгілерінің болуы тұрғысынан ақпаратты жүйелі жинау және интернет-ресурстардың мазмұнын талдау;</w:t>
      </w:r>
    </w:p>
    <w:bookmarkEnd w:id="99"/>
    <w:bookmarkStart w:name="z103" w:id="100"/>
    <w:p>
      <w:pPr>
        <w:spacing w:after="0"/>
        <w:ind w:left="0"/>
        <w:jc w:val="both"/>
      </w:pPr>
      <w:r>
        <w:rPr>
          <w:rFonts w:ascii="Times New Roman"/>
          <w:b w:val="false"/>
          <w:i w:val="false"/>
          <w:color w:val="000000"/>
          <w:sz w:val="28"/>
        </w:rPr>
        <w:t>
      38-3) тотализаторлар мен букмекерлік кеңселер кассаларының тізілімін жүргізу;";</w:t>
      </w:r>
    </w:p>
    <w:bookmarkEnd w:id="100"/>
    <w:bookmarkStart w:name="z104" w:id="101"/>
    <w:p>
      <w:pPr>
        <w:spacing w:after="0"/>
        <w:ind w:left="0"/>
        <w:jc w:val="both"/>
      </w:pPr>
      <w:r>
        <w:rPr>
          <w:rFonts w:ascii="Times New Roman"/>
          <w:b w:val="false"/>
          <w:i w:val="false"/>
          <w:color w:val="000000"/>
          <w:sz w:val="28"/>
        </w:rPr>
        <w:t>
      41) тармақша мынадай редакцияда жазылсын:</w:t>
      </w:r>
    </w:p>
    <w:bookmarkEnd w:id="101"/>
    <w:bookmarkStart w:name="z105" w:id="102"/>
    <w:p>
      <w:pPr>
        <w:spacing w:after="0"/>
        <w:ind w:left="0"/>
        <w:jc w:val="both"/>
      </w:pPr>
      <w:r>
        <w:rPr>
          <w:rFonts w:ascii="Times New Roman"/>
          <w:b w:val="false"/>
          <w:i w:val="false"/>
          <w:color w:val="000000"/>
          <w:sz w:val="28"/>
        </w:rPr>
        <w:t>
      "41) халықаралық спорттық жарыстардың тізбесін әзірлеу;";</w:t>
      </w:r>
    </w:p>
    <w:bookmarkEnd w:id="102"/>
    <w:bookmarkStart w:name="z106" w:id="103"/>
    <w:p>
      <w:pPr>
        <w:spacing w:after="0"/>
        <w:ind w:left="0"/>
        <w:jc w:val="both"/>
      </w:pPr>
      <w:r>
        <w:rPr>
          <w:rFonts w:ascii="Times New Roman"/>
          <w:b w:val="false"/>
          <w:i w:val="false"/>
          <w:color w:val="000000"/>
          <w:sz w:val="28"/>
        </w:rPr>
        <w:t>
      мынадай мазмұндағы 41-1), 41-2), 41-3), 41-4), 41-5), 41-6) 41-7), 41-8), 41-9), 41-10) тармақшалармен толықтырылсын:</w:t>
      </w:r>
    </w:p>
    <w:bookmarkEnd w:id="103"/>
    <w:bookmarkStart w:name="z107" w:id="104"/>
    <w:p>
      <w:pPr>
        <w:spacing w:after="0"/>
        <w:ind w:left="0"/>
        <w:jc w:val="both"/>
      </w:pPr>
      <w:r>
        <w:rPr>
          <w:rFonts w:ascii="Times New Roman"/>
          <w:b w:val="false"/>
          <w:i w:val="false"/>
          <w:color w:val="000000"/>
          <w:sz w:val="28"/>
        </w:rPr>
        <w:t>
      "41-1)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қағидаларын әзірлеу;</w:t>
      </w:r>
    </w:p>
    <w:bookmarkEnd w:id="104"/>
    <w:bookmarkStart w:name="z108" w:id="105"/>
    <w:p>
      <w:pPr>
        <w:spacing w:after="0"/>
        <w:ind w:left="0"/>
        <w:jc w:val="both"/>
      </w:pPr>
      <w:r>
        <w:rPr>
          <w:rFonts w:ascii="Times New Roman"/>
          <w:b w:val="false"/>
          <w:i w:val="false"/>
          <w:color w:val="000000"/>
          <w:sz w:val="28"/>
        </w:rPr>
        <w:t xml:space="preserve">
      41-2)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әзірлеу; </w:t>
      </w:r>
    </w:p>
    <w:bookmarkEnd w:id="105"/>
    <w:bookmarkStart w:name="z109" w:id="106"/>
    <w:p>
      <w:pPr>
        <w:spacing w:after="0"/>
        <w:ind w:left="0"/>
        <w:jc w:val="both"/>
      </w:pPr>
      <w:r>
        <w:rPr>
          <w:rFonts w:ascii="Times New Roman"/>
          <w:b w:val="false"/>
          <w:i w:val="false"/>
          <w:color w:val="000000"/>
          <w:sz w:val="28"/>
        </w:rPr>
        <w:t xml:space="preserve">
      41-3) оқу-жаттығу процесі, спорттық резервті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әзірлеу; </w:t>
      </w:r>
    </w:p>
    <w:bookmarkEnd w:id="106"/>
    <w:bookmarkStart w:name="z110" w:id="107"/>
    <w:p>
      <w:pPr>
        <w:spacing w:after="0"/>
        <w:ind w:left="0"/>
        <w:jc w:val="both"/>
      </w:pPr>
      <w:r>
        <w:rPr>
          <w:rFonts w:ascii="Times New Roman"/>
          <w:b w:val="false"/>
          <w:i w:val="false"/>
          <w:color w:val="000000"/>
          <w:sz w:val="28"/>
        </w:rPr>
        <w:t>
      41-4)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қағидаларын әзірлеу;</w:t>
      </w:r>
    </w:p>
    <w:bookmarkEnd w:id="107"/>
    <w:bookmarkStart w:name="z111" w:id="108"/>
    <w:p>
      <w:pPr>
        <w:spacing w:after="0"/>
        <w:ind w:left="0"/>
        <w:jc w:val="both"/>
      </w:pPr>
      <w:r>
        <w:rPr>
          <w:rFonts w:ascii="Times New Roman"/>
          <w:b w:val="false"/>
          <w:i w:val="false"/>
          <w:color w:val="000000"/>
          <w:sz w:val="28"/>
        </w:rPr>
        <w:t>
      41-5) дене шынықтыру және спорт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әзірлеу;</w:t>
      </w:r>
    </w:p>
    <w:bookmarkEnd w:id="108"/>
    <w:bookmarkStart w:name="z112" w:id="109"/>
    <w:p>
      <w:pPr>
        <w:spacing w:after="0"/>
        <w:ind w:left="0"/>
        <w:jc w:val="both"/>
      </w:pPr>
      <w:r>
        <w:rPr>
          <w:rFonts w:ascii="Times New Roman"/>
          <w:b w:val="false"/>
          <w:i w:val="false"/>
          <w:color w:val="000000"/>
          <w:sz w:val="28"/>
        </w:rPr>
        <w:t>
      41-6) Қазақстан Республикасы спорттық әдебін әзірлеу;</w:t>
      </w:r>
    </w:p>
    <w:bookmarkEnd w:id="109"/>
    <w:bookmarkStart w:name="z113" w:id="110"/>
    <w:p>
      <w:pPr>
        <w:spacing w:after="0"/>
        <w:ind w:left="0"/>
        <w:jc w:val="both"/>
      </w:pPr>
      <w:r>
        <w:rPr>
          <w:rFonts w:ascii="Times New Roman"/>
          <w:b w:val="false"/>
          <w:i w:val="false"/>
          <w:color w:val="000000"/>
          <w:sz w:val="28"/>
        </w:rPr>
        <w:t>
      41-7) балалар-жасөспірімдер спорт мектептері желісінің ең төмен мемлекеттік нормативтерін әзірлеу;</w:t>
      </w:r>
    </w:p>
    <w:bookmarkEnd w:id="110"/>
    <w:bookmarkStart w:name="z114" w:id="111"/>
    <w:p>
      <w:pPr>
        <w:spacing w:after="0"/>
        <w:ind w:left="0"/>
        <w:jc w:val="both"/>
      </w:pPr>
      <w:r>
        <w:rPr>
          <w:rFonts w:ascii="Times New Roman"/>
          <w:b w:val="false"/>
          <w:i w:val="false"/>
          <w:color w:val="000000"/>
          <w:sz w:val="28"/>
        </w:rPr>
        <w:t>
      41-8) дене шынықтыру мен спортты дамытуға бағытталған бюджеттен тыс ақша қаражатын бөлу жөніндегі қағидаларды әзірлеу;</w:t>
      </w:r>
    </w:p>
    <w:bookmarkEnd w:id="111"/>
    <w:bookmarkStart w:name="z115" w:id="112"/>
    <w:p>
      <w:pPr>
        <w:spacing w:after="0"/>
        <w:ind w:left="0"/>
        <w:jc w:val="both"/>
      </w:pPr>
      <w:r>
        <w:rPr>
          <w:rFonts w:ascii="Times New Roman"/>
          <w:b w:val="false"/>
          <w:i w:val="false"/>
          <w:color w:val="000000"/>
          <w:sz w:val="28"/>
        </w:rPr>
        <w:t>
      41-9) Олимпиадалық, Паралимпиадалық және Сурдлимпиадалық ойындардың чемпиондары мен жүлдегерлеріне тұрғынжай беру және оны пайдалану қағидаларын әзірлеу;</w:t>
      </w:r>
    </w:p>
    <w:bookmarkEnd w:id="112"/>
    <w:bookmarkStart w:name="z116" w:id="113"/>
    <w:p>
      <w:pPr>
        <w:spacing w:after="0"/>
        <w:ind w:left="0"/>
        <w:jc w:val="both"/>
      </w:pPr>
      <w:r>
        <w:rPr>
          <w:rFonts w:ascii="Times New Roman"/>
          <w:b w:val="false"/>
          <w:i w:val="false"/>
          <w:color w:val="000000"/>
          <w:sz w:val="28"/>
        </w:rPr>
        <w:t>
      41-10) дене шынықтыру мен спортты дамытуға бағытталған бюджеттен тыс ақша қаражатын бөлу жөніндегі бірыңғай операторды айқындау қағидаларын әзірлеу;";</w:t>
      </w:r>
    </w:p>
    <w:bookmarkEnd w:id="113"/>
    <w:bookmarkStart w:name="z117" w:id="114"/>
    <w:p>
      <w:pPr>
        <w:spacing w:after="0"/>
        <w:ind w:left="0"/>
        <w:jc w:val="both"/>
      </w:pPr>
      <w:r>
        <w:rPr>
          <w:rFonts w:ascii="Times New Roman"/>
          <w:b w:val="false"/>
          <w:i w:val="false"/>
          <w:color w:val="000000"/>
          <w:sz w:val="28"/>
        </w:rPr>
        <w:t>
      мынадай мазмұндағы 53-1) және 53-2) тармақшалармен толықтырылсын:</w:t>
      </w:r>
    </w:p>
    <w:bookmarkEnd w:id="114"/>
    <w:bookmarkStart w:name="z118" w:id="115"/>
    <w:p>
      <w:pPr>
        <w:spacing w:after="0"/>
        <w:ind w:left="0"/>
        <w:jc w:val="both"/>
      </w:pPr>
      <w:r>
        <w:rPr>
          <w:rFonts w:ascii="Times New Roman"/>
          <w:b w:val="false"/>
          <w:i w:val="false"/>
          <w:color w:val="000000"/>
          <w:sz w:val="28"/>
        </w:rPr>
        <w:t>
      "53-1) мүгедектердің қоғамдық бірлестіктерімен бірлесе отырып, республикалық спорттық жарыстарды өткізуін ұйымдастыру;</w:t>
      </w:r>
    </w:p>
    <w:bookmarkEnd w:id="115"/>
    <w:bookmarkStart w:name="z119" w:id="116"/>
    <w:p>
      <w:pPr>
        <w:spacing w:after="0"/>
        <w:ind w:left="0"/>
        <w:jc w:val="both"/>
      </w:pPr>
      <w:r>
        <w:rPr>
          <w:rFonts w:ascii="Times New Roman"/>
          <w:b w:val="false"/>
          <w:i w:val="false"/>
          <w:color w:val="000000"/>
          <w:sz w:val="28"/>
        </w:rPr>
        <w:t>
      53-2) мүгедектер арасындағы спорт түрлері бойынша Қазақстан Республикасының құрама командаларын (спорт түрлері бойынша ұлттық құрама командаларды) халықаралық спорттық жарыстарға, оның ішінде Паралимпиадалық, Сурдлимпиадалық ойындарға және Дүниежүзілік арнайы олимпиадалық ойындарға даярлау және олардың қатысуын ұйымдастыру;";</w:t>
      </w:r>
    </w:p>
    <w:bookmarkEnd w:id="116"/>
    <w:bookmarkStart w:name="z120" w:id="117"/>
    <w:p>
      <w:pPr>
        <w:spacing w:after="0"/>
        <w:ind w:left="0"/>
        <w:jc w:val="both"/>
      </w:pPr>
      <w:r>
        <w:rPr>
          <w:rFonts w:ascii="Times New Roman"/>
          <w:b w:val="false"/>
          <w:i w:val="false"/>
          <w:color w:val="000000"/>
          <w:sz w:val="28"/>
        </w:rPr>
        <w:t>
      59) және 60) тармақшалар мынадай редакцияда жазылсын:</w:t>
      </w:r>
    </w:p>
    <w:bookmarkEnd w:id="117"/>
    <w:bookmarkStart w:name="z121" w:id="118"/>
    <w:p>
      <w:pPr>
        <w:spacing w:after="0"/>
        <w:ind w:left="0"/>
        <w:jc w:val="both"/>
      </w:pPr>
      <w:r>
        <w:rPr>
          <w:rFonts w:ascii="Times New Roman"/>
          <w:b w:val="false"/>
          <w:i w:val="false"/>
          <w:color w:val="000000"/>
          <w:sz w:val="28"/>
        </w:rPr>
        <w:t>
      "59)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беру, спортшылар мен жаттықтырушыларды осындай спорттық атақтарынан айыру;</w:t>
      </w:r>
    </w:p>
    <w:bookmarkEnd w:id="118"/>
    <w:bookmarkStart w:name="z122" w:id="119"/>
    <w:p>
      <w:pPr>
        <w:spacing w:after="0"/>
        <w:ind w:left="0"/>
        <w:jc w:val="both"/>
      </w:pPr>
      <w:r>
        <w:rPr>
          <w:rFonts w:ascii="Times New Roman"/>
          <w:b w:val="false"/>
          <w:i w:val="false"/>
          <w:color w:val="000000"/>
          <w:sz w:val="28"/>
        </w:rPr>
        <w:t>
      60) мынадай: бiлiктiлiгi жоғары деңгейдегi жоғары санатты жаттықтырушы, бiлiктiлiгi жоғары деңгейдегi жоғары санатты жаттықтырушы-оқытушы, бiлiктiлiгi орташа деңгейдегi жоғары санатты жаттықтырушы, бiлiктiлiгi орташа деңгейдегi жоғары санатты жаттықтырушы-оқытушы, бiлiктiлiгi жоғары деңгейдегi жоғары санатты әдіскер, бiлiктiлiгi орташа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 біліктілік санаттарынан айыру;";</w:t>
      </w:r>
    </w:p>
    <w:bookmarkEnd w:id="119"/>
    <w:bookmarkStart w:name="z123" w:id="120"/>
    <w:p>
      <w:pPr>
        <w:spacing w:after="0"/>
        <w:ind w:left="0"/>
        <w:jc w:val="both"/>
      </w:pPr>
      <w:r>
        <w:rPr>
          <w:rFonts w:ascii="Times New Roman"/>
          <w:b w:val="false"/>
          <w:i w:val="false"/>
          <w:color w:val="000000"/>
          <w:sz w:val="28"/>
        </w:rPr>
        <w:t>
      64) тармақша мынадай редакцияда жазылсын:</w:t>
      </w:r>
    </w:p>
    <w:bookmarkEnd w:id="120"/>
    <w:bookmarkStart w:name="z124" w:id="121"/>
    <w:p>
      <w:pPr>
        <w:spacing w:after="0"/>
        <w:ind w:left="0"/>
        <w:jc w:val="both"/>
      </w:pPr>
      <w:r>
        <w:rPr>
          <w:rFonts w:ascii="Times New Roman"/>
          <w:b w:val="false"/>
          <w:i w:val="false"/>
          <w:color w:val="000000"/>
          <w:sz w:val="28"/>
        </w:rPr>
        <w:t>
      "64) спорт түрлерi бойынша Қазақстан Республикасы құрама командаларының (спорт түрлерi бойынша ұлттық құрама командалардың) бас жаттықтырушыларын және спорт түрлері бойынша мемлекеттік жаттықтырушыларды – аккредиттелген республикалық (өңірлік) спорт федерацияларының ұсынуымен, олимпиадалық спорт түрлері бойынша – Қазақстан Республикасы Ұлттық олимпиада комитетінің келісу бойынша, паралимпиадалық спорт түрлері бойынша – Қазақстан Республикасы Ұлттық паралимпиада комитетінің келісу бойынша, сурдлимпиадалық спорт түрлері бойынша Қазақстан Республикасы Ұлттық сурдлимпиада комитетінің келісу бойынша лауазымдарға тағайындау және олардан босату;";</w:t>
      </w:r>
    </w:p>
    <w:bookmarkEnd w:id="121"/>
    <w:bookmarkStart w:name="z125" w:id="122"/>
    <w:p>
      <w:pPr>
        <w:spacing w:after="0"/>
        <w:ind w:left="0"/>
        <w:jc w:val="both"/>
      </w:pPr>
      <w:r>
        <w:rPr>
          <w:rFonts w:ascii="Times New Roman"/>
          <w:b w:val="false"/>
          <w:i w:val="false"/>
          <w:color w:val="000000"/>
          <w:sz w:val="28"/>
        </w:rPr>
        <w:t>
      75) тармақша мынадай редакцияда жазылсын:</w:t>
      </w:r>
    </w:p>
    <w:bookmarkEnd w:id="122"/>
    <w:bookmarkStart w:name="z126" w:id="123"/>
    <w:p>
      <w:pPr>
        <w:spacing w:after="0"/>
        <w:ind w:left="0"/>
        <w:jc w:val="both"/>
      </w:pPr>
      <w:r>
        <w:rPr>
          <w:rFonts w:ascii="Times New Roman"/>
          <w:b w:val="false"/>
          <w:i w:val="false"/>
          <w:color w:val="000000"/>
          <w:sz w:val="28"/>
        </w:rPr>
        <w:t>
      "75) ойын бизнесін ұйымдастырушылардың Қазақстан Республикасының дене шынықтыру және спорт, ойын бизнесі туралы заңнамасын сақтауын, сондай-ақ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23"/>
    <w:bookmarkStart w:name="z127" w:id="124"/>
    <w:p>
      <w:pPr>
        <w:spacing w:after="0"/>
        <w:ind w:left="0"/>
        <w:jc w:val="both"/>
      </w:pPr>
      <w:r>
        <w:rPr>
          <w:rFonts w:ascii="Times New Roman"/>
          <w:b w:val="false"/>
          <w:i w:val="false"/>
          <w:color w:val="000000"/>
          <w:sz w:val="28"/>
        </w:rPr>
        <w:t>
      мынадай мазмұндағы 75-1) тармақшамен толықтырылсын:</w:t>
      </w:r>
    </w:p>
    <w:bookmarkEnd w:id="124"/>
    <w:bookmarkStart w:name="z128" w:id="125"/>
    <w:p>
      <w:pPr>
        <w:spacing w:after="0"/>
        <w:ind w:left="0"/>
        <w:jc w:val="both"/>
      </w:pPr>
      <w:r>
        <w:rPr>
          <w:rFonts w:ascii="Times New Roman"/>
          <w:b w:val="false"/>
          <w:i w:val="false"/>
          <w:color w:val="000000"/>
          <w:sz w:val="28"/>
        </w:rPr>
        <w:t>
      "75-1) Қазақстан Республикасының лотереялар және лотерея қызметі туралы заңнамасының сақталуын мемлекеттік бақылауды жүзеге асыру;";</w:t>
      </w:r>
    </w:p>
    <w:bookmarkEnd w:id="125"/>
    <w:bookmarkStart w:name="z129" w:id="126"/>
    <w:p>
      <w:pPr>
        <w:spacing w:after="0"/>
        <w:ind w:left="0"/>
        <w:jc w:val="both"/>
      </w:pPr>
      <w:r>
        <w:rPr>
          <w:rFonts w:ascii="Times New Roman"/>
          <w:b w:val="false"/>
          <w:i w:val="false"/>
          <w:color w:val="000000"/>
          <w:sz w:val="28"/>
        </w:rPr>
        <w:t>
      78) тармақша мынадай редакцияда жазылсын:</w:t>
      </w:r>
    </w:p>
    <w:bookmarkEnd w:id="126"/>
    <w:bookmarkStart w:name="z130" w:id="127"/>
    <w:p>
      <w:pPr>
        <w:spacing w:after="0"/>
        <w:ind w:left="0"/>
        <w:jc w:val="both"/>
      </w:pPr>
      <w:r>
        <w:rPr>
          <w:rFonts w:ascii="Times New Roman"/>
          <w:b w:val="false"/>
          <w:i w:val="false"/>
          <w:color w:val="000000"/>
          <w:sz w:val="28"/>
        </w:rPr>
        <w:t>
      "78) мемлекеттік қызметтер көрсету тәртібін айқындайтын заңға тәуелді нормативтік құқықтық актілерді әзірлеу;".</w:t>
      </w:r>
    </w:p>
    <w:bookmarkEnd w:id="127"/>
    <w:bookmarkStart w:name="z131" w:id="12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