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83e3d" w14:textId="dd83e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мен Халықаралық қаржы корпорациясы арасындағы Қазақстан Республикасында офистер құру және олардың қызметі туралы келісімді ратификациялау туралы" Қазақстан Республикасы Заңының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2020 жылғы 4 маусымдағы № 351 қаулысы.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мен Халықаралық қаржы корпорациясы арасындағы Қазақстан Республикасында офистер құру және олардың қызметі туралы келісімді ратификациялау туралы" Қазақстан Республикасы Заңының жобасы Қазақстан Республикасының Парламенті Мәжілісінің қарауына енгізілсін.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Жоба</w:t>
            </w:r>
          </w:p>
        </w:tc>
      </w:tr>
    </w:tbl>
    <w:bookmarkStart w:name="z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РЕСПУБЛИКАСЫНЫҢ ЗАҢЫ  Қазақстан Республикасы мен Халықаралық қаржы корпорациясы арасындағы Қазақстан Республикасында офистер құру және олардың қызметі туралы келісімді ратификациялау туралы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2020 жылғы 28 қаңтарда Нұр-Сұлтанда жасалған Қазақстан Республикасы мен Халықаралық қаржы корпорациясы арасындағы Қазақстан Республикасында офистер құру және олардың қызметі туралы келісім ратификациялансын.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