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5df2" w14:textId="6e25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Қоғамдық сананы жаңғырту бағдарламасын іске асыру жөніндегі ұлттық комиссия туралы" Қазақстан Республикасы Президентінің 2017 жылғы 17 сәуірдегі № 462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 маусымдағы № 340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жанындағы Қоғамдық сананы жаңғырту бағдарламасын іске асыру жөніндегі ұлттық комиссия туралы" Қазақстан Республикасы Президентінің 2017 жылғы 17 сәуірдегі № 462 Жарлығына өзгеріс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Президентінің жанындағы Қоғамдық сананы жаңғырту бағдарламасын іске асыру жөніндегі ұлттық комиссия туралы" Қазақстан Республикасы Президентінің 2017 жылғы 17 сәуірдегі № 462 Жарлығына өзгеріс енгізу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"Қазакстан Республикасы Президентінің жанындағы Қоғамдық сананы жаңғырту бағдарламасын іске асыру жөніндегі ұлттық комиссия туралы" Қазақстан Республикасы Президентінің 2017 жылғы 17 сәуірдегі №462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13, 87-құжат)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құрылған Қазақстан Республикасы Президентінің жанындағы Қоғамдық сананы жаңғырту бағдарламасын іске асыру жөніндегі ұлттық комиссияның құрамы осы Жарлыққа қосымшаға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2017 жылғы 17 сәуірдегі № 462 Жарлығына ҚОСЫМША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жанындағы Қоғамдық сананы жаңғырту бағдарламасын іске асыру жөніндегі ұлттық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хатшысы,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 Басшысының бірінші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 Кеңсесінің Басшысы,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Ішкі саясат бөлімінің меңгерушісі,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көмекшісі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көмекшісі - Өтініштерді қарауды бақылау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кеңесшісі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Баспасөз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"Орталық коммуникациялар қызметі" республикалық мемлекеттік мекемесінің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Қазақстанның стратегиялық зерттеулер институтының директоры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"Nur Otan" партиясы Төрағасының бірінші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"Ақ жол" демократиялық партиясының 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атындағы Қазақ ұлттық университетінің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JI.H. Гумилев атындағы Еуразия ұлттық университетінің 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 Әуезов атындағы Әдебиет және өнер институтының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министрлігі Ғылым комитетінің "Мемлекет тарихы институты" мемлекеттік мекемесінің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"Қазақстан" республикалық телерадиокорпорациясы" акционерлік қоғамының басқарма төрағасы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Ұлттық кәсіпкерлер палатасының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"Егемен Қазақстан"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"Қазакстан Республикасының ардагерлері ұйымы" республикалық қоғамдық бірлестігі орталық кеңесінің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"Ұлттық аударма бюросы" қоғамдық қорының атқарушы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"Жұлдыз" журналының бас редакторы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"Қасиетті Қазақстан" ғылыми-зерттеу орталығының 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"Коммерческий телевизионный канал" акционерлік қоғамының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"Қазақпарат" халықаралық ақпарат агенттігінің бас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архивінің директоры Қазақстан Жазушылар одағы төрағасының бірінші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халқы Ассамблеясы ғылыми-сараптамалық кеңесінің мүшесі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Н. Гумилев атындағы Еуразия ұлттық университеті түркітану кафедрасының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халқы Ассамблеясы хатшылығының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Сатаев Ахан Асханұлы - кинорежиссер (келісім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