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0923" w14:textId="8ef0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Каспий теңізінде қызметті жүзеге асыруға байланысты мәселелер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28 мамырдағы № 330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Каспий теңізінде қызметті жүзеге асыруға байланысты мәселелер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Каспий теңізінде қызметті жүзеге асыруға байланысты мәселелер бойынша өзгерістер мен толықтырулар енгізу туралы</w:t>
      </w:r>
    </w:p>
    <w:bookmarkEnd w:id="0"/>
    <w:p>
      <w:pPr>
        <w:spacing w:after="0"/>
        <w:ind w:left="0"/>
        <w:jc w:val="both"/>
      </w:pPr>
      <w:r>
        <w:rPr>
          <w:rFonts w:ascii="Times New Roman"/>
          <w:b w:val="false"/>
          <w:i w:val="false"/>
          <w:color w:val="000000"/>
          <w:sz w:val="28"/>
        </w:rPr>
        <w:t>
      1- 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23-ІУ, 112-қркат; 2018 ж., № 10, 32-кұжат; № 19, 62-кұжат; 2019 ж., № 7, 37-құжат):</w:t>
      </w:r>
    </w:p>
    <w:p>
      <w:pPr>
        <w:spacing w:after="0"/>
        <w:ind w:left="0"/>
        <w:jc w:val="both"/>
      </w:pPr>
      <w:r>
        <w:rPr>
          <w:rFonts w:ascii="Times New Roman"/>
          <w:b w:val="false"/>
          <w:i w:val="false"/>
          <w:color w:val="000000"/>
          <w:sz w:val="28"/>
        </w:rPr>
        <w:t>
      1) 93-баптың 3-тармағы мынадай редакцияда жазылсын:</w:t>
      </w:r>
    </w:p>
    <w:p>
      <w:pPr>
        <w:spacing w:after="0"/>
        <w:ind w:left="0"/>
        <w:jc w:val="both"/>
      </w:pPr>
      <w:r>
        <w:rPr>
          <w:rFonts w:ascii="Times New Roman"/>
          <w:b w:val="false"/>
          <w:i w:val="false"/>
          <w:color w:val="000000"/>
          <w:sz w:val="28"/>
        </w:rPr>
        <w:t>
      "3. Теңіздегі жер қойнауы учаскесінде жер қойнауын пайдалану құқығын алу үшін тұлғаның осы баптың 1-тармағында көрсетілген талаптармен қатар, Каспий теңізінің қазақстандық секторында немесе Қазақстан Республикасының ішкі су айдындарында не Қазақстан Республикасының аумағынан тыс жерлерде теңізде жер қойнауын пайдалану жөніндегі операцияларды жүргізудің оң тәжірибесі болуға тиіс.";</w:t>
      </w:r>
    </w:p>
    <w:p>
      <w:pPr>
        <w:spacing w:after="0"/>
        <w:ind w:left="0"/>
        <w:jc w:val="both"/>
      </w:pPr>
      <w:r>
        <w:rPr>
          <w:rFonts w:ascii="Times New Roman"/>
          <w:b w:val="false"/>
          <w:i w:val="false"/>
          <w:color w:val="000000"/>
          <w:sz w:val="28"/>
        </w:rPr>
        <w:t>
      2) 154-баптың 5-тармағы мынадай редакцияда жазылсын:</w:t>
      </w:r>
    </w:p>
    <w:p>
      <w:pPr>
        <w:spacing w:after="0"/>
        <w:ind w:left="0"/>
        <w:jc w:val="both"/>
      </w:pPr>
      <w:r>
        <w:rPr>
          <w:rFonts w:ascii="Times New Roman"/>
          <w:b w:val="false"/>
          <w:i w:val="false"/>
          <w:color w:val="000000"/>
          <w:sz w:val="28"/>
        </w:rPr>
        <w:t>
      "5. Теңізде көмірсутектерді барлауды және (немесе) өндіруді жүргізетін жер қойнауын пайдаланушылар теңізде қоршаған ортаны қорғау жөніндегі ең озық практиканы басшылыққа алуға, кеме қатынасына, кәсіпшілікке, су биологиялық ресурстарды пайдалану мен қорғауға және теңіздің нақты учаскесінде әдетте жүзеге асырылатын езге де заңды кызметке кедергі жасамауға және зиян келтірмеуге міндетті.";</w:t>
      </w:r>
    </w:p>
    <w:p>
      <w:pPr>
        <w:spacing w:after="0"/>
        <w:ind w:left="0"/>
        <w:jc w:val="both"/>
      </w:pPr>
      <w:r>
        <w:rPr>
          <w:rFonts w:ascii="Times New Roman"/>
          <w:b w:val="false"/>
          <w:i w:val="false"/>
          <w:color w:val="000000"/>
          <w:sz w:val="28"/>
        </w:rPr>
        <w:t>
      3) 157-баптың 2-тармағы мынадай редакцияда жазылсын:</w:t>
      </w:r>
    </w:p>
    <w:p>
      <w:pPr>
        <w:spacing w:after="0"/>
        <w:ind w:left="0"/>
        <w:jc w:val="both"/>
      </w:pPr>
      <w:r>
        <w:rPr>
          <w:rFonts w:ascii="Times New Roman"/>
          <w:b w:val="false"/>
          <w:i w:val="false"/>
          <w:color w:val="000000"/>
          <w:sz w:val="28"/>
        </w:rPr>
        <w:t>
      "2. Теңіз объектілерінің айналасында осындай теңіз объектілерінің сыртқы шетінің әрбір нүктесінен өлшенетін бес жүз метр қашықтыққа созылатын қауіпсіздік аймақтары белгіленеді. Теңіз объектілері, сондай-ақ оларды қоршайтын қауіпсіздік аймақтары халықаралық кеме қатынасы мен балық аулау ісі үшін маңызды мәні бар теңіз жолдарында кедергі бола алмайтын орындарда орналастырылады.".</w:t>
      </w:r>
    </w:p>
    <w:p>
      <w:pPr>
        <w:spacing w:after="0"/>
        <w:ind w:left="0"/>
        <w:jc w:val="both"/>
      </w:pPr>
      <w:r>
        <w:rPr>
          <w:rFonts w:ascii="Times New Roman"/>
          <w:b w:val="false"/>
          <w:i w:val="false"/>
          <w:color w:val="000000"/>
          <w:sz w:val="28"/>
        </w:rPr>
        <w:t xml:space="preserve">
      2.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71-қркат; № 19, 88-қркат; 2010 ж., № 7, 32-құжат; 2011 ж., № 11, 102-құжат; 2012 ж., № 4, 32-кұжат; 2013 ж., № 1, 2-құжат; № 16, 83- құжат; 2014 ж., № 7, 37-кұжат; № 11, 61-құжат; № 16, 90-құжат; № 19-1, 19-11, 96-кұжат; № 21, 118, 122-құжаттар; 2015 ж., № 1, 2-құжат; № 16, 79-құжат; № 22-1, 140-кркат; 2016 ж., № 23, 118-қркат; № 24, 126-қркат; 2017 ж., № 16, 56-құжат; № 23-ІІІ, 111-кркат; 2018 ж., № 16, 56-құжат):</w:t>
      </w:r>
    </w:p>
    <w:p>
      <w:pPr>
        <w:spacing w:after="0"/>
        <w:ind w:left="0"/>
        <w:jc w:val="both"/>
      </w:pPr>
      <w:r>
        <w:rPr>
          <w:rFonts w:ascii="Times New Roman"/>
          <w:b w:val="false"/>
          <w:i w:val="false"/>
          <w:color w:val="000000"/>
          <w:sz w:val="28"/>
        </w:rPr>
        <w:t>
      1) 4-баптың 2-тармағында:</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бекітеді;";</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әуе кеңістігінде, Каспий теңізінің қазақстандық секторында және теңізде жүзу қауіпсіздігін қамтамасыз ету кезінде терроризм актілерінің жолын кесу үшін Қазақстан Республикасы Қарулы Күштерінің қаруды, жауынгерлік техниканы және арнайы құралдарды қолдану тәртібі туралы нұсқаулықты бекітеді;";</w:t>
      </w:r>
    </w:p>
    <w:p>
      <w:pPr>
        <w:spacing w:after="0"/>
        <w:ind w:left="0"/>
        <w:jc w:val="both"/>
      </w:pPr>
      <w:r>
        <w:rPr>
          <w:rFonts w:ascii="Times New Roman"/>
          <w:b w:val="false"/>
          <w:i w:val="false"/>
          <w:color w:val="000000"/>
          <w:sz w:val="28"/>
        </w:rPr>
        <w:t>
      2) 14-1-баптың 1-тармағының 2) тармақшасы мынадай редакцияда жазылсын:</w:t>
      </w:r>
    </w:p>
    <w:p>
      <w:pPr>
        <w:spacing w:after="0"/>
        <w:ind w:left="0"/>
        <w:jc w:val="both"/>
      </w:pPr>
      <w:r>
        <w:rPr>
          <w:rFonts w:ascii="Times New Roman"/>
          <w:b w:val="false"/>
          <w:i w:val="false"/>
          <w:color w:val="000000"/>
          <w:sz w:val="28"/>
        </w:rPr>
        <w:t>
      "2) Каспий теңізінің қазақстандық секторында, теңіздегі экономикалық қызмет объектілерінде және теңізде жүзу кауіпсіздігін қамтамасыз ету үшін терроризм актілерінің жолын кесу;";</w:t>
      </w:r>
    </w:p>
    <w:p>
      <w:pPr>
        <w:spacing w:after="0"/>
        <w:ind w:left="0"/>
        <w:jc w:val="both"/>
      </w:pPr>
      <w:r>
        <w:rPr>
          <w:rFonts w:ascii="Times New Roman"/>
          <w:b w:val="false"/>
          <w:i w:val="false"/>
          <w:color w:val="000000"/>
          <w:sz w:val="28"/>
        </w:rPr>
        <w:t>
      3) 14-3-баптың тақырыбы мынадай редакцияда жазылсын:</w:t>
      </w:r>
    </w:p>
    <w:p>
      <w:pPr>
        <w:spacing w:after="0"/>
        <w:ind w:left="0"/>
        <w:jc w:val="both"/>
      </w:pPr>
      <w:r>
        <w:rPr>
          <w:rFonts w:ascii="Times New Roman"/>
          <w:b w:val="false"/>
          <w:i w:val="false"/>
          <w:color w:val="000000"/>
          <w:sz w:val="28"/>
        </w:rPr>
        <w:t>
      "14-3-бап. Каспий теңізінің қазақстандық секторында және теңізде жүзу қауіпсіздігін қамтамасыз ету кезінде терроризм актілерінің жолын кесу";</w:t>
      </w:r>
    </w:p>
    <w:p>
      <w:pPr>
        <w:spacing w:after="0"/>
        <w:ind w:left="0"/>
        <w:jc w:val="both"/>
      </w:pPr>
      <w:r>
        <w:rPr>
          <w:rFonts w:ascii="Times New Roman"/>
          <w:b w:val="false"/>
          <w:i w:val="false"/>
          <w:color w:val="000000"/>
          <w:sz w:val="28"/>
        </w:rPr>
        <w:t>
      4) 14-3-баптың 1-тармагы мынадай редакцияда жазылсын:</w:t>
      </w:r>
    </w:p>
    <w:p>
      <w:pPr>
        <w:spacing w:after="0"/>
        <w:ind w:left="0"/>
        <w:jc w:val="both"/>
      </w:pPr>
      <w:r>
        <w:rPr>
          <w:rFonts w:ascii="Times New Roman"/>
          <w:b w:val="false"/>
          <w:i w:val="false"/>
          <w:color w:val="000000"/>
          <w:sz w:val="28"/>
        </w:rPr>
        <w:t>
      "1. Қазақстан Республикасының Қарулы Күштері Каспий теңізінің қазақстандық секторында терроризм актісінің қатерін жою мақсатында және теңізде жүзу қауіпсіздігін қамтамасыз ету кезінде қару мен жауынгерлік техниканы қолданады.".</w:t>
      </w:r>
    </w:p>
    <w:p>
      <w:pPr>
        <w:spacing w:after="0"/>
        <w:ind w:left="0"/>
        <w:jc w:val="both"/>
      </w:pPr>
      <w:r>
        <w:rPr>
          <w:rFonts w:ascii="Times New Roman"/>
          <w:b w:val="false"/>
          <w:i w:val="false"/>
          <w:color w:val="000000"/>
          <w:sz w:val="28"/>
        </w:rPr>
        <w:t xml:space="preserve">
      3.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107-қүжат; 2006 ж., № 3, 22-құжат; 2007 ж., № 1, 4-құжат; 2008 ж., № 23, 114-құжат; 2009 ж., № 18, 84- құжат; 2010 ж., № 1-2, 5-құжат; № 5, 23-құжат; 2011 ж., № 1, 2, 7-құжаттар; № 11, 102-құжат; № 12, 111-құжат; № 21, 161-құжат; 2012 ж., № 3, 27-құжат; № 15, 97-құжат; 2013 ж., № 9, 51-құжат; № 12, 57-құжат; № 14, 75-құжат; 2014 ж., № 10, 52-құжат; № 19-1, 19-11, 96-құжат; № 23, 143-құжат; 2015 ж., № 20-ІУ, 113-құжат; 2016 ж., № 6, 45-құжат; 2017 ж., № 12, 34-кұжат; 2018 ж., № 10, 32-құжат; 2019 ж., № 7, 37-құжат):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мынадай мазмұндағы 32-1), 58-1) тармақшалармен толықтырылсын:</w:t>
      </w:r>
    </w:p>
    <w:p>
      <w:pPr>
        <w:spacing w:after="0"/>
        <w:ind w:left="0"/>
        <w:jc w:val="both"/>
      </w:pPr>
      <w:r>
        <w:rPr>
          <w:rFonts w:ascii="Times New Roman"/>
          <w:b w:val="false"/>
          <w:i w:val="false"/>
          <w:color w:val="000000"/>
          <w:sz w:val="28"/>
        </w:rPr>
        <w:t>
      "32-1) бірлескен су биологиялық ресурстары - басқаруды Каспий теңізінің жағалауы маңындағы елдер бірлесіп жүзеге асыратын су биологиялық ресурстар;";</w:t>
      </w:r>
    </w:p>
    <w:p>
      <w:pPr>
        <w:spacing w:after="0"/>
        <w:ind w:left="0"/>
        <w:jc w:val="both"/>
      </w:pPr>
      <w:r>
        <w:rPr>
          <w:rFonts w:ascii="Times New Roman"/>
          <w:b w:val="false"/>
          <w:i w:val="false"/>
          <w:color w:val="000000"/>
          <w:sz w:val="28"/>
        </w:rPr>
        <w:t>
      "58-1) заңсыз, хабарландырылмайтын, реттелмейтін кәсіпшілік (ЗХР - кәсіпшілік) - су биологиялық ресурстардың заңсыз, хабарландырылмайтын және реттелмейтін кәсіпшілігі;";</w:t>
      </w:r>
    </w:p>
    <w:p>
      <w:pPr>
        <w:spacing w:after="0"/>
        <w:ind w:left="0"/>
        <w:jc w:val="both"/>
      </w:pPr>
      <w:r>
        <w:rPr>
          <w:rFonts w:ascii="Times New Roman"/>
          <w:b w:val="false"/>
          <w:i w:val="false"/>
          <w:color w:val="000000"/>
          <w:sz w:val="28"/>
        </w:rPr>
        <w:t>
      60-1) тармақша мынадай редакцияда жазылсын:</w:t>
      </w:r>
    </w:p>
    <w:p>
      <w:pPr>
        <w:spacing w:after="0"/>
        <w:ind w:left="0"/>
        <w:jc w:val="both"/>
      </w:pPr>
      <w:r>
        <w:rPr>
          <w:rFonts w:ascii="Times New Roman"/>
          <w:b w:val="false"/>
          <w:i w:val="false"/>
          <w:color w:val="000000"/>
          <w:sz w:val="28"/>
        </w:rPr>
        <w:t>
      "60-1) кәсіпшілік - мақсаты су биологиялық ресурстарды өз табиғи мекендеу ортасынан алу болып табылатын кез келген қызмет түрі;";</w:t>
      </w:r>
    </w:p>
    <w:p>
      <w:pPr>
        <w:spacing w:after="0"/>
        <w:ind w:left="0"/>
        <w:jc w:val="both"/>
      </w:pPr>
      <w:r>
        <w:rPr>
          <w:rFonts w:ascii="Times New Roman"/>
          <w:b w:val="false"/>
          <w:i w:val="false"/>
          <w:color w:val="000000"/>
          <w:sz w:val="28"/>
        </w:rPr>
        <w:t>
      мынадай мазмұндағы 60-2), 67-1) тармақшалармен толықтырылсын:</w:t>
      </w:r>
    </w:p>
    <w:p>
      <w:pPr>
        <w:spacing w:after="0"/>
        <w:ind w:left="0"/>
        <w:jc w:val="both"/>
      </w:pPr>
      <w:r>
        <w:rPr>
          <w:rFonts w:ascii="Times New Roman"/>
          <w:b w:val="false"/>
          <w:i w:val="false"/>
          <w:color w:val="000000"/>
          <w:sz w:val="28"/>
        </w:rPr>
        <w:t>
      "60-2) кәсіпшілік күш-жігер - балық ресурстары мен басқа да су жануарларын аулауға тікелей бағытталған өндірістік операциялар көлемі, оның ішінде ол кәсіпшілік балық аулауды жүргізу үшін бекітіп берілген балық шаруашылығы су айдындарында және (немесе) учаскелерінде аулау құралдары мен техникалық құралдардың, жүзу құралдарының, балықшылардың рұқсат берілетін санын қамтиды;";</w:t>
      </w:r>
    </w:p>
    <w:p>
      <w:pPr>
        <w:spacing w:after="0"/>
        <w:ind w:left="0"/>
        <w:jc w:val="both"/>
      </w:pPr>
      <w:r>
        <w:rPr>
          <w:rFonts w:ascii="Times New Roman"/>
          <w:b w:val="false"/>
          <w:i w:val="false"/>
          <w:color w:val="000000"/>
          <w:sz w:val="28"/>
        </w:rPr>
        <w:t>
      "67-1) ортақ су кеңістігі - балық аулау аймақтарының сыртқы шегінен тыс орналасқан және Каспий теңізінің барлық елдері пайдаланатын Каспий теңізі акваториясының бір бөлігі;";</w:t>
      </w:r>
    </w:p>
    <w:p>
      <w:pPr>
        <w:spacing w:after="0"/>
        <w:ind w:left="0"/>
        <w:jc w:val="both"/>
      </w:pPr>
      <w:r>
        <w:rPr>
          <w:rFonts w:ascii="Times New Roman"/>
          <w:b w:val="false"/>
          <w:i w:val="false"/>
          <w:color w:val="000000"/>
          <w:sz w:val="28"/>
        </w:rPr>
        <w:t>
      71-1) тармақша мынадай редакцияда жазылсын:</w:t>
      </w:r>
    </w:p>
    <w:p>
      <w:pPr>
        <w:spacing w:after="0"/>
        <w:ind w:left="0"/>
        <w:jc w:val="both"/>
      </w:pPr>
      <w:r>
        <w:rPr>
          <w:rFonts w:ascii="Times New Roman"/>
          <w:b w:val="false"/>
          <w:i w:val="false"/>
          <w:color w:val="000000"/>
          <w:sz w:val="28"/>
        </w:rPr>
        <w:t>
      "71-1) су биологиялық ресурстар - Каспий теңізінің аумақтық суларында, балық аулау аймағында және ортақ су кеңістігінде мекен ететін балықтар, моллюскалар, шаян тәрізділер, сүтқоректілер және су жануарлары мен өсімдіктерінің басқа да түрлері;";</w:t>
      </w:r>
    </w:p>
    <w:p>
      <w:pPr>
        <w:spacing w:after="0"/>
        <w:ind w:left="0"/>
        <w:jc w:val="both"/>
      </w:pPr>
      <w:r>
        <w:rPr>
          <w:rFonts w:ascii="Times New Roman"/>
          <w:b w:val="false"/>
          <w:i w:val="false"/>
          <w:color w:val="000000"/>
          <w:sz w:val="28"/>
        </w:rPr>
        <w:t>
      мынадай мазмұндағы 71-2) тармақшамен толықтырылсын:</w:t>
      </w:r>
    </w:p>
    <w:p>
      <w:pPr>
        <w:spacing w:after="0"/>
        <w:ind w:left="0"/>
        <w:jc w:val="both"/>
      </w:pPr>
      <w:r>
        <w:rPr>
          <w:rFonts w:ascii="Times New Roman"/>
          <w:b w:val="false"/>
          <w:i w:val="false"/>
          <w:color w:val="000000"/>
          <w:sz w:val="28"/>
        </w:rPr>
        <w:t>
      "71-2) сумен қамтамасыз ету циклі тұйықталған балық өсіру шаруашылығы - сумен қамтамасыз етудің тұйықталған циклі технологиясы қолданыла отырып, балықтар мен басқа да су жануарларын қолдан өсірумен байланысты шаруашылық қызмет түрі;";</w:t>
      </w:r>
    </w:p>
    <w:p>
      <w:pPr>
        <w:spacing w:after="0"/>
        <w:ind w:left="0"/>
        <w:jc w:val="both"/>
      </w:pPr>
      <w:r>
        <w:rPr>
          <w:rFonts w:ascii="Times New Roman"/>
          <w:b w:val="false"/>
          <w:i w:val="false"/>
          <w:color w:val="000000"/>
          <w:sz w:val="28"/>
        </w:rPr>
        <w:t>
      2) 9-баптың 1-тармағы мынадай мазмұндағы 77-12) тармақшамен толықтырылсын:</w:t>
      </w:r>
    </w:p>
    <w:p>
      <w:pPr>
        <w:spacing w:after="0"/>
        <w:ind w:left="0"/>
        <w:jc w:val="both"/>
      </w:pPr>
      <w:r>
        <w:rPr>
          <w:rFonts w:ascii="Times New Roman"/>
          <w:b w:val="false"/>
          <w:i w:val="false"/>
          <w:color w:val="000000"/>
          <w:sz w:val="28"/>
        </w:rPr>
        <w:t>
      "77-12) Каспий теңізінің балық аулау аймағы мен ортақ су кеңістігінде су биологиялық ресурстарды аулау мақсатында жануарлар дүниесін пайдалануға рұқсат береді;";</w:t>
      </w:r>
    </w:p>
    <w:p>
      <w:pPr>
        <w:spacing w:after="0"/>
        <w:ind w:left="0"/>
        <w:jc w:val="both"/>
      </w:pPr>
      <w:r>
        <w:rPr>
          <w:rFonts w:ascii="Times New Roman"/>
          <w:b w:val="false"/>
          <w:i w:val="false"/>
          <w:color w:val="000000"/>
          <w:sz w:val="28"/>
        </w:rPr>
        <w:t>
      3) 14-баптың 1-тармағы 5) тармақшасының "шектеу белгіленеді." деген сөздер "шектеу;" деген сөзбен ауыстырылып, мынадай мазмұндағы</w:t>
      </w:r>
    </w:p>
    <w:p>
      <w:pPr>
        <w:spacing w:after="0"/>
        <w:ind w:left="0"/>
        <w:jc w:val="both"/>
      </w:pPr>
      <w:r>
        <w:rPr>
          <w:rFonts w:ascii="Times New Roman"/>
          <w:b w:val="false"/>
          <w:i w:val="false"/>
          <w:color w:val="000000"/>
          <w:sz w:val="28"/>
        </w:rPr>
        <w:t>
      6) тармақшамен толықтырылсын:</w:t>
      </w:r>
    </w:p>
    <w:p>
      <w:pPr>
        <w:spacing w:after="0"/>
        <w:ind w:left="0"/>
        <w:jc w:val="both"/>
      </w:pPr>
      <w:r>
        <w:rPr>
          <w:rFonts w:ascii="Times New Roman"/>
          <w:b w:val="false"/>
          <w:i w:val="false"/>
          <w:color w:val="000000"/>
          <w:sz w:val="28"/>
        </w:rPr>
        <w:t>
      "6) су биологиялық ресурстардың және олардың өнімдерінің заңсыз, хабарландырылмайтын, реттелмейтін кәсіпшілігіне (ЗХР - кәсіпшілік) және заңсыз айналымына қарсы күрес жөніндегі шаралар белгіленеді.";</w:t>
      </w:r>
    </w:p>
    <w:p>
      <w:pPr>
        <w:spacing w:after="0"/>
        <w:ind w:left="0"/>
        <w:jc w:val="both"/>
      </w:pPr>
      <w:r>
        <w:rPr>
          <w:rFonts w:ascii="Times New Roman"/>
          <w:b w:val="false"/>
          <w:i w:val="false"/>
          <w:color w:val="000000"/>
          <w:sz w:val="28"/>
        </w:rPr>
        <w:t>
      4) 34-баптың 2-тармағының бірінші абзацы мынадай редакцияда жазылсын:</w:t>
      </w:r>
    </w:p>
    <w:p>
      <w:pPr>
        <w:spacing w:after="0"/>
        <w:ind w:left="0"/>
        <w:jc w:val="both"/>
      </w:pPr>
      <w:r>
        <w:rPr>
          <w:rFonts w:ascii="Times New Roman"/>
          <w:b w:val="false"/>
          <w:i w:val="false"/>
          <w:color w:val="000000"/>
          <w:sz w:val="28"/>
        </w:rPr>
        <w:t>
      "2. Кәсіпшілік балық аулау - балық ресурстарын және басқа да су жануарларын су биологиялық ресурстарды бір мезгілде балық ресурстарын және басқа да су жануарларын көп мөлшерде аулауға мүмкіндік беретін және (немесе) су айдынының бір бөлігін қамтитын, бөліп тұратын аулау құралдарымен (кәсіпшілік құралдарымен) мекендеу ортасынан алуды қамтамасыз ететін кешенді процесс.";</w:t>
      </w:r>
    </w:p>
    <w:p>
      <w:pPr>
        <w:spacing w:after="0"/>
        <w:ind w:left="0"/>
        <w:jc w:val="both"/>
      </w:pPr>
      <w:r>
        <w:rPr>
          <w:rFonts w:ascii="Times New Roman"/>
          <w:b w:val="false"/>
          <w:i w:val="false"/>
          <w:color w:val="000000"/>
          <w:sz w:val="28"/>
        </w:rPr>
        <w:t>
      5) 34-баптың 2-тармағының бесінші абзацы мынадай редакцияда жазылсын:</w:t>
      </w:r>
    </w:p>
    <w:p>
      <w:pPr>
        <w:spacing w:after="0"/>
        <w:ind w:left="0"/>
        <w:jc w:val="both"/>
      </w:pPr>
      <w:r>
        <w:rPr>
          <w:rFonts w:ascii="Times New Roman"/>
          <w:b w:val="false"/>
          <w:i w:val="false"/>
          <w:color w:val="000000"/>
          <w:sz w:val="28"/>
        </w:rPr>
        <w:t>
      "Теңізде аулау - бекітіліп берілген учаскелер шегінен тыс, сондай-ақ Каспий теңізінің балық аулау аймағында су айдындарының (теңіздердің, көлдердің) ашық бөлігінде жүзеге асырылатын балық ресурстарын және басқа да су жануарларын, су биологиялық ресурстарды аулау.";</w:t>
      </w:r>
    </w:p>
    <w:p>
      <w:pPr>
        <w:spacing w:after="0"/>
        <w:ind w:left="0"/>
        <w:jc w:val="both"/>
      </w:pPr>
      <w:r>
        <w:rPr>
          <w:rFonts w:ascii="Times New Roman"/>
          <w:b w:val="false"/>
          <w:i w:val="false"/>
          <w:color w:val="000000"/>
          <w:sz w:val="28"/>
        </w:rPr>
        <w:t>
      6) 34-баптың 2-тармағы жетінші абзацпен толықтырылсын:</w:t>
      </w:r>
    </w:p>
    <w:p>
      <w:pPr>
        <w:spacing w:after="0"/>
        <w:ind w:left="0"/>
        <w:jc w:val="both"/>
      </w:pPr>
      <w:r>
        <w:rPr>
          <w:rFonts w:ascii="Times New Roman"/>
          <w:b w:val="false"/>
          <w:i w:val="false"/>
          <w:color w:val="000000"/>
          <w:sz w:val="28"/>
        </w:rPr>
        <w:t>
      "Бірлескен су биологиялық ресурстарының кәсіпшілігі Каспий теңізінің</w:t>
      </w:r>
    </w:p>
    <w:p>
      <w:pPr>
        <w:spacing w:after="0"/>
        <w:ind w:left="0"/>
        <w:jc w:val="both"/>
      </w:pPr>
      <w:r>
        <w:rPr>
          <w:rFonts w:ascii="Times New Roman"/>
          <w:b w:val="false"/>
          <w:i w:val="false"/>
          <w:color w:val="000000"/>
          <w:sz w:val="28"/>
        </w:rPr>
        <w:t>
      аумақтық суларында, балық аулау аймағында және ортақ су кеңістігінде жүзеге асырылады.";</w:t>
      </w:r>
    </w:p>
    <w:p>
      <w:pPr>
        <w:spacing w:after="0"/>
        <w:ind w:left="0"/>
        <w:jc w:val="both"/>
      </w:pPr>
      <w:r>
        <w:rPr>
          <w:rFonts w:ascii="Times New Roman"/>
          <w:b w:val="false"/>
          <w:i w:val="false"/>
          <w:color w:val="000000"/>
          <w:sz w:val="28"/>
        </w:rPr>
        <w:t>
      7) 39-баптың тақырыбы мынадай редакцияда жазылсын:</w:t>
      </w:r>
    </w:p>
    <w:p>
      <w:pPr>
        <w:spacing w:after="0"/>
        <w:ind w:left="0"/>
        <w:jc w:val="both"/>
      </w:pPr>
      <w:r>
        <w:rPr>
          <w:rFonts w:ascii="Times New Roman"/>
          <w:b w:val="false"/>
          <w:i w:val="false"/>
          <w:color w:val="000000"/>
          <w:sz w:val="28"/>
        </w:rPr>
        <w:t>
      "39-бап. Балық шаруашылығы су айдындары және (немесе) учаскелері, сондай-ақ балық аулау аймағы";</w:t>
      </w:r>
    </w:p>
    <w:p>
      <w:pPr>
        <w:spacing w:after="0"/>
        <w:ind w:left="0"/>
        <w:jc w:val="both"/>
      </w:pPr>
      <w:r>
        <w:rPr>
          <w:rFonts w:ascii="Times New Roman"/>
          <w:b w:val="false"/>
          <w:i w:val="false"/>
          <w:color w:val="000000"/>
          <w:sz w:val="28"/>
        </w:rPr>
        <w:t>
      39-бап мынадай мазмұндағы 1-1-тармақпен толықтырылсын:</w:t>
      </w:r>
    </w:p>
    <w:p>
      <w:pPr>
        <w:spacing w:after="0"/>
        <w:ind w:left="0"/>
        <w:jc w:val="both"/>
      </w:pPr>
      <w:r>
        <w:rPr>
          <w:rFonts w:ascii="Times New Roman"/>
          <w:b w:val="false"/>
          <w:i w:val="false"/>
          <w:color w:val="000000"/>
          <w:sz w:val="28"/>
        </w:rPr>
        <w:t>
      "1-1. Қазақстан Республикасының балық аулау аймағы (бұдан әрі - балық аулау аймағы) - халықаралық құқықтың қағидаттары мен нормалары ескеріле отырып, Мемлекеттік шекарадан (аумақтық сулардың сыртқы шегінен) бастап өлшенетін ені он теңіз милі болатын теңіз белдеуі және оның шегінде Қазақстан Республикасы су биологиялық ресурстарды кәсіптік аулауға айрықша құқыққа ие.";</w:t>
      </w:r>
    </w:p>
    <w:p>
      <w:pPr>
        <w:spacing w:after="0"/>
        <w:ind w:left="0"/>
        <w:jc w:val="both"/>
      </w:pPr>
      <w:r>
        <w:rPr>
          <w:rFonts w:ascii="Times New Roman"/>
          <w:b w:val="false"/>
          <w:i w:val="false"/>
          <w:color w:val="000000"/>
          <w:sz w:val="28"/>
        </w:rPr>
        <w:t>
      8) 55-баптың 3-тармағы мынадай мазмұндағы 5) тармақшамен толықтырылсын:</w:t>
      </w:r>
    </w:p>
    <w:p>
      <w:pPr>
        <w:spacing w:after="0"/>
        <w:ind w:left="0"/>
        <w:jc w:val="both"/>
      </w:pPr>
      <w:r>
        <w:rPr>
          <w:rFonts w:ascii="Times New Roman"/>
          <w:b w:val="false"/>
          <w:i w:val="false"/>
          <w:color w:val="000000"/>
          <w:sz w:val="28"/>
        </w:rPr>
        <w:t>
      "5) ЗХР - кәсіпшілікке қарсы күрес бойынша шараларды қолдануға міндетті.".</w:t>
      </w:r>
    </w:p>
    <w:p>
      <w:pPr>
        <w:spacing w:after="0"/>
        <w:ind w:left="0"/>
        <w:jc w:val="both"/>
      </w:pPr>
      <w:r>
        <w:rPr>
          <w:rFonts w:ascii="Times New Roman"/>
          <w:b w:val="false"/>
          <w:i w:val="false"/>
          <w:color w:val="000000"/>
          <w:sz w:val="28"/>
        </w:rPr>
        <w:t xml:space="preserve">
      4.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10, 35-құжат; 2007 ж., № 4, 34-кұжат; 2010 ж.,№ 17-18, 109-құжат; 2011 ж., №7, 54-құжат; 2014 ж., №2, 13-құжат; № 23, 138-құжат; 2015 ж., № 20-ІУ, 113-құжат; 2019 ж., № 2, 6-құжат):</w:t>
      </w:r>
    </w:p>
    <w:p>
      <w:pPr>
        <w:spacing w:after="0"/>
        <w:ind w:left="0"/>
        <w:jc w:val="both"/>
      </w:pPr>
      <w:r>
        <w:rPr>
          <w:rFonts w:ascii="Times New Roman"/>
          <w:b w:val="false"/>
          <w:i w:val="false"/>
          <w:color w:val="000000"/>
          <w:sz w:val="28"/>
        </w:rPr>
        <w:t>
      11- баптың 3) тармақшасы мынадай редакцияда жазылсын:</w:t>
      </w:r>
    </w:p>
    <w:p>
      <w:pPr>
        <w:spacing w:after="0"/>
        <w:ind w:left="0"/>
        <w:jc w:val="both"/>
      </w:pPr>
      <w:r>
        <w:rPr>
          <w:rFonts w:ascii="Times New Roman"/>
          <w:b w:val="false"/>
          <w:i w:val="false"/>
          <w:color w:val="000000"/>
          <w:sz w:val="28"/>
        </w:rPr>
        <w:t>
      "3) Қазақстан Республикасының Мемлекеттік шекарасының өтуі туралы, сондай-ақ Қазақстан Республикасының балық аулау аймағын және Каспий теңізінің қазақстандық секторын межелеп бөлу туралы халықаралық шарттарды қоса алғанда, Қазақстан Республикасының басқа мемлекеттермен аумақтық межелеп бөлінуі туралы;".</w:t>
      </w:r>
    </w:p>
    <w:p>
      <w:pPr>
        <w:spacing w:after="0"/>
        <w:ind w:left="0"/>
        <w:jc w:val="both"/>
      </w:pPr>
      <w:r>
        <w:rPr>
          <w:rFonts w:ascii="Times New Roman"/>
          <w:b w:val="false"/>
          <w:i w:val="false"/>
          <w:color w:val="000000"/>
          <w:sz w:val="28"/>
        </w:rPr>
        <w:t xml:space="preserve">
      5.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37-кркат; № 21, 122, 123-құжаттар; № 22, 131-құжат; 2015 ж., № 1, 2-құжат; № 20-ІУ, 113-құжат; 2016 ж., № 8-ІІ, 71-құжат; № 24, 131-құжат; 2017 ж., № 9, 17-құжат; № 11, 29-құжат; № 16, 56-қркат; № 23-ІІІ, 111-құжат; № 23-Ү, 113-құжат;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Заңы):</w:t>
      </w:r>
    </w:p>
    <w:p>
      <w:pPr>
        <w:spacing w:after="0"/>
        <w:ind w:left="0"/>
        <w:jc w:val="both"/>
      </w:pPr>
      <w:r>
        <w:rPr>
          <w:rFonts w:ascii="Times New Roman"/>
          <w:b w:val="false"/>
          <w:i w:val="false"/>
          <w:color w:val="000000"/>
          <w:sz w:val="28"/>
        </w:rPr>
        <w:t>
      1) 2-бапта:</w:t>
      </w:r>
    </w:p>
    <w:p>
      <w:pPr>
        <w:spacing w:after="0"/>
        <w:ind w:left="0"/>
        <w:jc w:val="both"/>
      </w:pPr>
      <w:r>
        <w:rPr>
          <w:rFonts w:ascii="Times New Roman"/>
          <w:b w:val="false"/>
          <w:i w:val="false"/>
          <w:color w:val="000000"/>
          <w:sz w:val="28"/>
        </w:rPr>
        <w:t>
      4) және 5) тармақшалар мынадай редакцияда жазылсын:</w:t>
      </w:r>
    </w:p>
    <w:p>
      <w:pPr>
        <w:spacing w:after="0"/>
        <w:ind w:left="0"/>
        <w:jc w:val="both"/>
      </w:pPr>
      <w:r>
        <w:rPr>
          <w:rFonts w:ascii="Times New Roman"/>
          <w:b w:val="false"/>
          <w:i w:val="false"/>
          <w:color w:val="000000"/>
          <w:sz w:val="28"/>
        </w:rPr>
        <w:t>
      "4) Каспий теңізіндегі Қазақстан Республикасы аумақтық суларының енін есептеуге арналған негізге алынатын сызықтар - Қазақстан Республикасының құрлықтық бөлігінде және оның аралдарында орналасқан, орташа көпжылдық деңгейлі (Кронштадт футштогының нөліне қатысты биіктіктердің Балтық жүйесінің минус 28,0 метр белгісінде) сызықтар, сондай-ақ Қазақстан Республикасына тиесілі шығанақтардағы, бухталардағы, құйылыстар мен жайылмалардағы Қазақстан Республикасы ішкі суларының шектерін шектейтін түзу сызықтар;</w:t>
      </w:r>
    </w:p>
    <w:p>
      <w:pPr>
        <w:spacing w:after="0"/>
        <w:ind w:left="0"/>
        <w:jc w:val="both"/>
      </w:pPr>
      <w:r>
        <w:rPr>
          <w:rFonts w:ascii="Times New Roman"/>
          <w:b w:val="false"/>
          <w:i w:val="false"/>
          <w:color w:val="000000"/>
          <w:sz w:val="28"/>
        </w:rPr>
        <w:t>
      5) Қазақстан Республикасының аумақтық сулары (бұдан әрі - аумақтық сулар) - Каспий теңізіндегі негізге алынатын сызықтардан халықаралық құқық нормаларына және Қазақстан Республикасының заңдарына сәйкес өлшенетін, ені бойынша он бес теңіз милінен аспайтын, Қазақстан Республикасының егемендігі қолданылатын теңіз белдеуі, ал оның сыртқы шегі Мемлекеттік шекара болып табылады;";</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Қазақстан Республикасының балық аулау аймағы (бұдан әрі - балық аулау аймағы) - халықаралық құқықтың қағидаттары мен нормалары ескеріле отырып, Мемлекеттік шекарадан (аумақтық сулардың сыртқы шегінен) бастап өлшенетін ені он теңіз милі болатын теңіз белдеуі және оның шегінде Қазақстан Республикасы су биологиялық ресурстарды кәсіптік аулауға айрықша құқыққа ие;";</w:t>
      </w:r>
    </w:p>
    <w:p>
      <w:pPr>
        <w:spacing w:after="0"/>
        <w:ind w:left="0"/>
        <w:jc w:val="both"/>
      </w:pPr>
      <w:r>
        <w:rPr>
          <w:rFonts w:ascii="Times New Roman"/>
          <w:b w:val="false"/>
          <w:i w:val="false"/>
          <w:color w:val="000000"/>
          <w:sz w:val="28"/>
        </w:rPr>
        <w:t>
      6) және 7) тармақшалар мынадай редакцияда жазылсын:</w:t>
      </w:r>
    </w:p>
    <w:p>
      <w:pPr>
        <w:spacing w:after="0"/>
        <w:ind w:left="0"/>
        <w:jc w:val="both"/>
      </w:pPr>
      <w:r>
        <w:rPr>
          <w:rFonts w:ascii="Times New Roman"/>
          <w:b w:val="false"/>
          <w:i w:val="false"/>
          <w:color w:val="000000"/>
          <w:sz w:val="28"/>
        </w:rPr>
        <w:t>
      "6) Каспий теңізінің қазақстандық секторы - Қазақстан Республикасының жер қойнауын пайдалануға және Каспий теңізінің түбі мен қойнауының ресурстарын игеруге байланысты басқа да заңды шаруашылық - экономикалық қызметке егеменді құқықтарды іске асыру мақсатында халықаралық құқықтың жалпы танылған қағидаттары мен нормалары ескеріле отырып, Қазақстан Республикасы шектес және қарсы жатқан мемлекеттермен ратификациялаған халықаралық шарттарда белгіленген Каспий теңізінің түбі мен қойнауының учаскесі;</w:t>
      </w:r>
    </w:p>
    <w:p>
      <w:pPr>
        <w:spacing w:after="0"/>
        <w:ind w:left="0"/>
        <w:jc w:val="both"/>
      </w:pPr>
      <w:r>
        <w:rPr>
          <w:rFonts w:ascii="Times New Roman"/>
          <w:b w:val="false"/>
          <w:i w:val="false"/>
          <w:color w:val="000000"/>
          <w:sz w:val="28"/>
        </w:rPr>
        <w:t>
      7) Қазақстан Республикасының шекаралық кеңістігі (бұдан әрі - шекаралық кеңістік) - Мемлекеттік шекара және Қазақстан Республикасының ішкі және аумақтық сулары, Қазақстан Республикасының балық аулау аймағы бар шекаралық аймақтың сыртқы шектеріне дейін оған шектесіп жатқан Қазақстан Республикасының аумағы, сондай-ақ Мемлекеттік шекара арқылы өткізу пункттерінің және Мемлекеттік шекара арқылы өткізу жүзеге асырылатын өзге де орындардың аумағы, шектерінде уәкілетті органдар шекаралық қызметті жүзеге асыратын Каспий теңізінің қазақстандық секторы және олардың үстіндегі әуе кеңістігі;";</w:t>
      </w:r>
    </w:p>
    <w:p>
      <w:pPr>
        <w:spacing w:after="0"/>
        <w:ind w:left="0"/>
        <w:jc w:val="both"/>
      </w:pPr>
      <w:r>
        <w:rPr>
          <w:rFonts w:ascii="Times New Roman"/>
          <w:b w:val="false"/>
          <w:i w:val="false"/>
          <w:color w:val="000000"/>
          <w:sz w:val="28"/>
        </w:rPr>
        <w:t>
      2) 6-бапта: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ішкі және аумақтық сулар режимі;";</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"4-1) балық аулау аймағы;";</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Каспий теңізінің қазақстандық секторы режимі енгізіледі.";</w:t>
      </w:r>
    </w:p>
    <w:p>
      <w:pPr>
        <w:spacing w:after="0"/>
        <w:ind w:left="0"/>
        <w:jc w:val="both"/>
      </w:pPr>
      <w:r>
        <w:rPr>
          <w:rFonts w:ascii="Times New Roman"/>
          <w:b w:val="false"/>
          <w:i w:val="false"/>
          <w:color w:val="000000"/>
          <w:sz w:val="28"/>
        </w:rPr>
        <w:t>
      3) 7-баптың 2-тармағы мынадай редакцияда жазылсын:</w:t>
      </w:r>
    </w:p>
    <w:p>
      <w:pPr>
        <w:spacing w:after="0"/>
        <w:ind w:left="0"/>
        <w:jc w:val="both"/>
      </w:pPr>
      <w:r>
        <w:rPr>
          <w:rFonts w:ascii="Times New Roman"/>
          <w:b w:val="false"/>
          <w:i w:val="false"/>
          <w:color w:val="000000"/>
          <w:sz w:val="28"/>
        </w:rPr>
        <w:t>
      "2. Құрлықта, ішкі және аумақтық суларда (оның ішінде су астындағы ортада) Мемлекеттік шекараны күзетуді Қазақстан Республикасы Ұлттық қауіпсіздік комитетінің Шекара қызметі жүзеге асырады.";</w:t>
      </w:r>
    </w:p>
    <w:p>
      <w:pPr>
        <w:spacing w:after="0"/>
        <w:ind w:left="0"/>
        <w:jc w:val="both"/>
      </w:pPr>
      <w:r>
        <w:rPr>
          <w:rFonts w:ascii="Times New Roman"/>
          <w:b w:val="false"/>
          <w:i w:val="false"/>
          <w:color w:val="000000"/>
          <w:sz w:val="28"/>
        </w:rPr>
        <w:t>
      4) 9-баптың 3-тармағының 2) тармақшасы мынадай редакцияда жазылсын:</w:t>
      </w:r>
    </w:p>
    <w:p>
      <w:pPr>
        <w:spacing w:after="0"/>
        <w:ind w:left="0"/>
        <w:jc w:val="both"/>
      </w:pPr>
      <w:r>
        <w:rPr>
          <w:rFonts w:ascii="Times New Roman"/>
          <w:b w:val="false"/>
          <w:i w:val="false"/>
          <w:color w:val="000000"/>
          <w:sz w:val="28"/>
        </w:rPr>
        <w:t>
      "2) Каспий теңізінде - Қазақстан Республикасы аумақтық суларының сыртқы шегі бойынша;";</w:t>
      </w:r>
    </w:p>
    <w:p>
      <w:pPr>
        <w:spacing w:after="0"/>
        <w:ind w:left="0"/>
        <w:jc w:val="both"/>
      </w:pPr>
      <w:r>
        <w:rPr>
          <w:rFonts w:ascii="Times New Roman"/>
          <w:b w:val="false"/>
          <w:i w:val="false"/>
          <w:color w:val="000000"/>
          <w:sz w:val="28"/>
        </w:rPr>
        <w:t>
      5) 14-бапта: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қызметіне Мемлекеттік шекараны күзету жөніндегі міндеттерді орындау кезінде шектес мемлекеттің шекаралық органымен келісілген өзге де тәртіппен Мемлекеттік шекараны (Каспий теңізіндегі аумақтық сулардың сыртқы шекарасын қоспағанда) кесіп өту құқығы беріледі.";</w:t>
      </w:r>
    </w:p>
    <w:p>
      <w:pPr>
        <w:spacing w:after="0"/>
        <w:ind w:left="0"/>
        <w:jc w:val="both"/>
      </w:pPr>
      <w:r>
        <w:rPr>
          <w:rFonts w:ascii="Times New Roman"/>
          <w:b w:val="false"/>
          <w:i w:val="false"/>
          <w:color w:val="000000"/>
          <w:sz w:val="28"/>
        </w:rPr>
        <w:t>
      6) 15-бапта: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2</w:t>
      </w:r>
      <w:r>
        <w:rPr>
          <w:rFonts w:ascii="Times New Roman"/>
          <w:b w:val="false"/>
          <w:i/>
          <w:color w:val="000000"/>
          <w:sz w:val="28"/>
        </w:rPr>
        <w:t>.</w:t>
      </w:r>
      <w:r>
        <w:rPr>
          <w:rFonts w:ascii="Times New Roman"/>
          <w:b w:val="false"/>
          <w:i w:val="false"/>
          <w:color w:val="000000"/>
          <w:sz w:val="28"/>
        </w:rPr>
        <w:t xml:space="preserve"> Шетелдік суасты кемелері (құралдары) аумақтық суларда Мемлекеттік шекараны су үстімен және туын көтеріп кесіп өтеді және жүзеді.";</w:t>
      </w:r>
    </w:p>
    <w:p>
      <w:pPr>
        <w:spacing w:after="0"/>
        <w:ind w:left="0"/>
        <w:jc w:val="both"/>
      </w:pPr>
      <w:r>
        <w:rPr>
          <w:rFonts w:ascii="Times New Roman"/>
          <w:b w:val="false"/>
          <w:i w:val="false"/>
          <w:color w:val="000000"/>
          <w:sz w:val="28"/>
        </w:rPr>
        <w:t>
      4-тармақтың бірінші абзацы мынадай редакцияда жазылсын:</w:t>
      </w:r>
    </w:p>
    <w:p>
      <w:pPr>
        <w:spacing w:after="0"/>
        <w:ind w:left="0"/>
        <w:jc w:val="both"/>
      </w:pPr>
      <w:r>
        <w:rPr>
          <w:rFonts w:ascii="Times New Roman"/>
          <w:b w:val="false"/>
          <w:i w:val="false"/>
          <w:color w:val="000000"/>
          <w:sz w:val="28"/>
        </w:rPr>
        <w:t>
      "4. Қазақстандық және шетелдік (суүсті және суасты) кемелер, шетелдік әскери корабльдер, мұз үстімен жылжитын құралдар Мемлекеттік шекараны кесіп өткен және Қазақстан Республикасының порттарына (рейдтеріне) кіріп немесе кірмей, ішкі және аумақтық суларда жүзген кезде, сондай-ақ Қазақстан Республикасының порттарынан (рейдінен) Мемлекеттік шекараға қарай жүзген кезде Қазақстан Республикасының Ұлттық қауіпсіздік комитеті Шекара қызметінің талап етуі бойынша:";</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Шетелдік әскери корабльдер және коммерциялық емес мақсаттарда пайдаланылатын басқа да шетелдік мемлекеттік кемелер болжамдалған кіру күніне дейін күнтізбелік отыз күннен кешіктірілмей дипломатиялық арналар арқылы сұрау салынатын, Қазақстан Республикасы Ұлттық қауіпсіздік комитеті Шекара қызметінің алдын ала рұқсаты бойынша аумақтық және ішкі суларға кіру үшін Мемлекеттік шекараны кесіп өтеді.";</w:t>
      </w:r>
    </w:p>
    <w:p>
      <w:pPr>
        <w:spacing w:after="0"/>
        <w:ind w:left="0"/>
        <w:jc w:val="both"/>
      </w:pPr>
      <w:r>
        <w:rPr>
          <w:rFonts w:ascii="Times New Roman"/>
          <w:b w:val="false"/>
          <w:i w:val="false"/>
          <w:color w:val="000000"/>
          <w:sz w:val="28"/>
        </w:rPr>
        <w:t>
      7) 16-бапта:</w:t>
      </w:r>
    </w:p>
    <w:p>
      <w:pPr>
        <w:spacing w:after="0"/>
        <w:ind w:left="0"/>
        <w:jc w:val="both"/>
      </w:pPr>
      <w:r>
        <w:rPr>
          <w:rFonts w:ascii="Times New Roman"/>
          <w:b w:val="false"/>
          <w:i w:val="false"/>
          <w:color w:val="000000"/>
          <w:sz w:val="28"/>
        </w:rPr>
        <w:t>
      2- тармақтың 1) тармақшасы мынадай редакцияда жазылсын:</w:t>
      </w:r>
    </w:p>
    <w:p>
      <w:pPr>
        <w:spacing w:after="0"/>
        <w:ind w:left="0"/>
        <w:jc w:val="both"/>
      </w:pPr>
      <w:r>
        <w:rPr>
          <w:rFonts w:ascii="Times New Roman"/>
          <w:b w:val="false"/>
          <w:i w:val="false"/>
          <w:color w:val="000000"/>
          <w:sz w:val="28"/>
        </w:rPr>
        <w:t>
      "1) шет мемлекеттің аумақтық және ішкі суларына, шетелдік порттарға кіруге;";</w:t>
      </w:r>
    </w:p>
    <w:p>
      <w:pPr>
        <w:spacing w:after="0"/>
        <w:ind w:left="0"/>
        <w:jc w:val="both"/>
      </w:pPr>
      <w:r>
        <w:rPr>
          <w:rFonts w:ascii="Times New Roman"/>
          <w:b w:val="false"/>
          <w:i w:val="false"/>
          <w:color w:val="000000"/>
          <w:sz w:val="28"/>
        </w:rPr>
        <w:t>
      8) 30-баптың 3) тармақшасы мынадай редакцияда жазылсын:</w:t>
      </w:r>
    </w:p>
    <w:p>
      <w:pPr>
        <w:spacing w:after="0"/>
        <w:ind w:left="0"/>
        <w:jc w:val="both"/>
      </w:pPr>
      <w:r>
        <w:rPr>
          <w:rFonts w:ascii="Times New Roman"/>
          <w:b w:val="false"/>
          <w:i w:val="false"/>
          <w:color w:val="000000"/>
          <w:sz w:val="28"/>
        </w:rPr>
        <w:t>
      "3) аумақтық немесе ішкі суларға, сондай-ақ шекаралық өзендер, көлдер және өзге де су айдындары суларының қазақстандық бөлігіне, осы суларға кірудің белгіленген тәртібін бұза отырып кірген шетелдік әскери емес кемелер және әскери корабльдер, оның ішінде су астымен Мемлекеттік шекараны кесіп өткен немесе Қазақстан Республикасының суларында жүзу және тұру кезінде су астында болған шетелдік сүңгуір қайықтар және басқа да суасты құралдары (объектілер);";</w:t>
      </w:r>
    </w:p>
    <w:p>
      <w:pPr>
        <w:spacing w:after="0"/>
        <w:ind w:left="0"/>
        <w:jc w:val="both"/>
      </w:pPr>
      <w:r>
        <w:rPr>
          <w:rFonts w:ascii="Times New Roman"/>
          <w:b w:val="false"/>
          <w:i w:val="false"/>
          <w:color w:val="000000"/>
          <w:sz w:val="28"/>
        </w:rPr>
        <w:t>
      9) 39-баптың 4-тармағы мынадай редакцияда жазылсын:</w:t>
      </w:r>
    </w:p>
    <w:p>
      <w:pPr>
        <w:spacing w:after="0"/>
        <w:ind w:left="0"/>
        <w:jc w:val="both"/>
      </w:pPr>
      <w:r>
        <w:rPr>
          <w:rFonts w:ascii="Times New Roman"/>
          <w:b w:val="false"/>
          <w:i w:val="false"/>
          <w:color w:val="000000"/>
          <w:sz w:val="28"/>
        </w:rPr>
        <w:t>
      "4. Қазақстан Республикасының жергілікті атқарушы органдарымен шекаралық аймаққа кіретін жерлерде жол (ақпараттық) белгілері орнатылады.";</w:t>
      </w:r>
    </w:p>
    <w:p>
      <w:pPr>
        <w:spacing w:after="0"/>
        <w:ind w:left="0"/>
        <w:jc w:val="both"/>
      </w:pPr>
      <w:r>
        <w:rPr>
          <w:rFonts w:ascii="Times New Roman"/>
          <w:b w:val="false"/>
          <w:i w:val="false"/>
          <w:color w:val="000000"/>
          <w:sz w:val="28"/>
        </w:rPr>
        <w:t>
      10) 6-тараудың тақырыбы мынадай редакцияда жазылсын:</w:t>
      </w:r>
    </w:p>
    <w:p>
      <w:pPr>
        <w:spacing w:after="0"/>
        <w:ind w:left="0"/>
        <w:jc w:val="both"/>
      </w:pPr>
      <w:r>
        <w:rPr>
          <w:rFonts w:ascii="Times New Roman"/>
          <w:b w:val="false"/>
          <w:i w:val="false"/>
          <w:color w:val="000000"/>
          <w:sz w:val="28"/>
        </w:rPr>
        <w:t>
      "6-тарау. Ішкі және аумақтық сулар режимі";</w:t>
      </w:r>
    </w:p>
    <w:p>
      <w:pPr>
        <w:spacing w:after="0"/>
        <w:ind w:left="0"/>
        <w:jc w:val="both"/>
      </w:pPr>
      <w:r>
        <w:rPr>
          <w:rFonts w:ascii="Times New Roman"/>
          <w:b w:val="false"/>
          <w:i w:val="false"/>
          <w:color w:val="000000"/>
          <w:sz w:val="28"/>
        </w:rPr>
        <w:t>
      11) 44-баптың тақырыбы мынадай редакцияда жазылсын:</w:t>
      </w:r>
    </w:p>
    <w:p>
      <w:pPr>
        <w:spacing w:after="0"/>
        <w:ind w:left="0"/>
        <w:jc w:val="both"/>
      </w:pPr>
      <w:r>
        <w:rPr>
          <w:rFonts w:ascii="Times New Roman"/>
          <w:b w:val="false"/>
          <w:i w:val="false"/>
          <w:color w:val="000000"/>
          <w:sz w:val="28"/>
        </w:rPr>
        <w:t>
      "44-бап. Ішкі және аумақтық сулар режимі</w:t>
      </w:r>
    </w:p>
    <w:p>
      <w:pPr>
        <w:spacing w:after="0"/>
        <w:ind w:left="0"/>
        <w:jc w:val="both"/>
      </w:pPr>
      <w:r>
        <w:rPr>
          <w:rFonts w:ascii="Times New Roman"/>
          <w:b w:val="false"/>
          <w:i w:val="false"/>
          <w:color w:val="000000"/>
          <w:sz w:val="28"/>
        </w:rPr>
        <w:t>
      1. Ішкі және аумақтық сулар шегінде ішкі және аумақтық сулар режимі қолданылады, ол:</w:t>
      </w:r>
    </w:p>
    <w:p>
      <w:pPr>
        <w:spacing w:after="0"/>
        <w:ind w:left="0"/>
        <w:jc w:val="both"/>
      </w:pPr>
      <w:r>
        <w:rPr>
          <w:rFonts w:ascii="Times New Roman"/>
          <w:b w:val="false"/>
          <w:i w:val="false"/>
          <w:color w:val="000000"/>
          <w:sz w:val="28"/>
        </w:rPr>
        <w:t>
      ішкі және аумақтық суларда қазақстандық шағын көлемді өздігінен жүзетін және ездігінен жүзбейтін (суүсті және суасты) кемелерді (құралдарды) және мұз үстімен жылжитын құралдарды есепке алу, күтіп-ұстау, олардың орналасу пункттерінен шығу және орналасу пункттеріне қайтып оралу, суда болу;</w:t>
      </w:r>
    </w:p>
    <w:p>
      <w:pPr>
        <w:spacing w:after="0"/>
        <w:ind w:left="0"/>
        <w:jc w:val="both"/>
      </w:pPr>
      <w:r>
        <w:rPr>
          <w:rFonts w:ascii="Times New Roman"/>
          <w:b w:val="false"/>
          <w:i w:val="false"/>
          <w:color w:val="000000"/>
          <w:sz w:val="28"/>
        </w:rPr>
        <w:t>
      қазақстандық кемелердің, шетелдік кемелер мен әскери корабльдердің, мұз үстімен жылжитын құралдардың ішкі және аумақтық суларда жүзу (пайдаланылу);</w:t>
      </w:r>
    </w:p>
    <w:p>
      <w:pPr>
        <w:spacing w:after="0"/>
        <w:ind w:left="0"/>
        <w:jc w:val="both"/>
      </w:pPr>
      <w:r>
        <w:rPr>
          <w:rFonts w:ascii="Times New Roman"/>
          <w:b w:val="false"/>
          <w:i w:val="false"/>
          <w:color w:val="000000"/>
          <w:sz w:val="28"/>
        </w:rPr>
        <w:t>
      ішкі және аумақтық суларда кәсіпшілік, зерттеу, іздестіру немесе өзге де қызметті, оның ішінде Каспий теңізінің қазақстандық секторының табиғи минералды немесе жанды ресурстарын сақтауға бағытталған қызметті жүргізу тәртібін белгілейді.</w:t>
      </w:r>
    </w:p>
    <w:p>
      <w:pPr>
        <w:spacing w:after="0"/>
        <w:ind w:left="0"/>
        <w:jc w:val="both"/>
      </w:pPr>
      <w:r>
        <w:rPr>
          <w:rFonts w:ascii="Times New Roman"/>
          <w:b w:val="false"/>
          <w:i w:val="false"/>
          <w:color w:val="000000"/>
          <w:sz w:val="28"/>
        </w:rPr>
        <w:t>
      2. Ішкі және аумақтық сулар режимі осы Заңда және Қазақстан Республикасы ратификациялаған халықаралық шарттарда белгіленеді.</w:t>
      </w:r>
    </w:p>
    <w:p>
      <w:pPr>
        <w:spacing w:after="0"/>
        <w:ind w:left="0"/>
        <w:jc w:val="both"/>
      </w:pPr>
      <w:r>
        <w:rPr>
          <w:rFonts w:ascii="Times New Roman"/>
          <w:b w:val="false"/>
          <w:i w:val="false"/>
          <w:color w:val="000000"/>
          <w:sz w:val="28"/>
        </w:rPr>
        <w:t>
      3. Ішкі және аумақтық сулар режимінің негізгі мақсаты Мемлекеттік шекараны қорғау үшін қажетті жағдайлар жасау болып табылады.";</w:t>
      </w:r>
    </w:p>
    <w:p>
      <w:pPr>
        <w:spacing w:after="0"/>
        <w:ind w:left="0"/>
        <w:jc w:val="both"/>
      </w:pPr>
      <w:r>
        <w:rPr>
          <w:rFonts w:ascii="Times New Roman"/>
          <w:b w:val="false"/>
          <w:i w:val="false"/>
          <w:color w:val="000000"/>
          <w:sz w:val="28"/>
        </w:rPr>
        <w:t>
      12) 45-бап мынадай редакцияда жазылсын:</w:t>
      </w:r>
    </w:p>
    <w:p>
      <w:pPr>
        <w:spacing w:after="0"/>
        <w:ind w:left="0"/>
        <w:jc w:val="both"/>
      </w:pPr>
      <w:r>
        <w:rPr>
          <w:rFonts w:ascii="Times New Roman"/>
          <w:b w:val="false"/>
          <w:i w:val="false"/>
          <w:color w:val="000000"/>
          <w:sz w:val="28"/>
        </w:rPr>
        <w:t>
      "45-бап. Шағын келемді өздігінен жүзетін және өздігінен жүзбейтін (суүсті және суасты) кемелерді (құралдарды) және мұз үстімен жылжитын құралдарды есепке алу</w:t>
      </w:r>
    </w:p>
    <w:p>
      <w:pPr>
        <w:spacing w:after="0"/>
        <w:ind w:left="0"/>
        <w:jc w:val="both"/>
      </w:pPr>
      <w:r>
        <w:rPr>
          <w:rFonts w:ascii="Times New Roman"/>
          <w:b w:val="false"/>
          <w:i w:val="false"/>
          <w:color w:val="000000"/>
          <w:sz w:val="28"/>
        </w:rPr>
        <w:t>
      1. Ішкі және аумақтық суларда пайдаланылатын қазақстандық шағын көлемді өздігінен жүзетін және өздігінен- жүзбейтін (суүсті және суасты) кемелерді (құралдарды) және мұз үстімен жылжитын құралдарды Қазақстан Республикасы Ұлттық қауіпсіздік комитетінің Шекара қызметі есепке алуға тиіс.</w:t>
      </w:r>
    </w:p>
    <w:p>
      <w:pPr>
        <w:spacing w:after="0"/>
        <w:ind w:left="0"/>
        <w:jc w:val="both"/>
      </w:pPr>
      <w:r>
        <w:rPr>
          <w:rFonts w:ascii="Times New Roman"/>
          <w:b w:val="false"/>
          <w:i w:val="false"/>
          <w:color w:val="000000"/>
          <w:sz w:val="28"/>
        </w:rPr>
        <w:t>
      2. Кемелерді және мұз үстімен жылжитын құралдарды есепке алу Қазақстан Республикасының Қарулы Күштері Әскери-теңіз Күштерінің және Қазақстан Республикасы Ұлттық қауіпсіздік комитеті Шекара қызметінің әскери корабльдеріне және өзге де кемелеріне, ішкі және аумақтық суларда міндеттерді өз құзыреті шегінде орындайтын уәкілетті органдарға, сондай-ақ халықаралық тасымалдауларды орындаған кезде тиісті теңіз немесе өзен порттарында тіркелімге алынған және Қазақстан Республикасының заңнамасында белгіленген тәртіппен мемлекеттік тіркеуден өткен ұйымдарға тиесілі қазақстандық шағын көлемді кемелерге және мұз үстімен жылжитын құралдарға қолданылмайды.";</w:t>
      </w:r>
    </w:p>
    <w:p>
      <w:pPr>
        <w:spacing w:after="0"/>
        <w:ind w:left="0"/>
        <w:jc w:val="both"/>
      </w:pPr>
      <w:r>
        <w:rPr>
          <w:rFonts w:ascii="Times New Roman"/>
          <w:b w:val="false"/>
          <w:i w:val="false"/>
          <w:color w:val="000000"/>
          <w:sz w:val="28"/>
        </w:rPr>
        <w:t>
      13) 48-бап мынадай редакцияда жазылсын:</w:t>
      </w:r>
    </w:p>
    <w:p>
      <w:pPr>
        <w:spacing w:after="0"/>
        <w:ind w:left="0"/>
        <w:jc w:val="both"/>
      </w:pPr>
      <w:r>
        <w:rPr>
          <w:rFonts w:ascii="Times New Roman"/>
          <w:b w:val="false"/>
          <w:i w:val="false"/>
          <w:color w:val="000000"/>
          <w:sz w:val="28"/>
        </w:rPr>
        <w:t>
      "48-бап.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ішкі және аумақтық суларға шығуы</w:t>
      </w:r>
    </w:p>
    <w:p>
      <w:pPr>
        <w:spacing w:after="0"/>
        <w:ind w:left="0"/>
        <w:jc w:val="both"/>
      </w:pPr>
      <w:r>
        <w:rPr>
          <w:rFonts w:ascii="Times New Roman"/>
          <w:b w:val="false"/>
          <w:i w:val="false"/>
          <w:color w:val="000000"/>
          <w:sz w:val="28"/>
        </w:rPr>
        <w:t>
      1. Егер осы Заңмен өзгеше тәртіп белгіленбесе, қазақстандық шағын көлемді өздігінен жүзетін және ездігінен жүзбейтін (суүсті және суасты) кемелердің (құралдардың) және мұз үстімен жылжитын құралдардың ішкі және аумақтық суларға шығуы Қазақстан Республикасының Үкіметі айқындайтын тәртіппен Қазақстан Республикасы Ұлттық қауіпсіздік комитетінің Шекара қызметі беретін рұқсаттамалар негізінде жүргізіледі.</w:t>
      </w:r>
    </w:p>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қызметіне рұқсаттамаларды алуға ұсынулар енгізу кезінде жеке және заңды тұлғалар шағын көлемді өздігінен жүзетін және өздігінен жүзбейтін (суүсті және суасты) кемелердің (құралдардың) және мұз үстімен жылжитын құралдардың ішкі және аумақтық суларға шығу мақсаттары, уақыты және маршруты (аудандары), олардың типтері және тіркеу нөмірлері, сондай-ақ тіркелімге алу орындары туралы мәліметтерді енгізеді. Енгізілетін ұсынулар Қазақстан Республикасы Ұлттық қауіпсіздік комитетінің және Қазақстан Республикасы ішкі істер органдарының аумақтық бөлімшелерімен келісілуге тиіс.</w:t>
      </w:r>
    </w:p>
    <w:p>
      <w:pPr>
        <w:spacing w:after="0"/>
        <w:ind w:left="0"/>
        <w:jc w:val="both"/>
      </w:pPr>
      <w:r>
        <w:rPr>
          <w:rFonts w:ascii="Times New Roman"/>
          <w:b w:val="false"/>
          <w:i w:val="false"/>
          <w:color w:val="000000"/>
          <w:sz w:val="28"/>
        </w:rPr>
        <w:t>
      3. Қазақстан Республикасы Ұлттық қауіпсіздік комитетінің Шекара қызметі шекаралық кеңістікте іздеу іс-шараларын жүргізу кезінде рұқсаттамалардың қолданысын шектеуге немесе уақытша тоқтата тұруға құқылы, бұл туралы мемлекеттік және жергілікті атқарушы органдар хабардар етіледі.</w:t>
      </w:r>
    </w:p>
    <w:p>
      <w:pPr>
        <w:spacing w:after="0"/>
        <w:ind w:left="0"/>
        <w:jc w:val="both"/>
      </w:pPr>
      <w:r>
        <w:rPr>
          <w:rFonts w:ascii="Times New Roman"/>
          <w:b w:val="false"/>
          <w:i w:val="false"/>
          <w:color w:val="000000"/>
          <w:sz w:val="28"/>
        </w:rPr>
        <w:t>
      4.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ішкі және аумақтық суларға шығуына, егер осы кемелерге (құралдарға) қатысты күтіп-ұстаудың өзгеше тәртібі айқындалмаса, тек қана тәуліктің жарық уақытында олар тіркелімге алынған орындар бойынша кемежайларға, айлақтарға және орналасу орындарына не жағалау маңына қараңғы түскенге дейін оралғанда рұқсат беріледі.</w:t>
      </w:r>
    </w:p>
    <w:p>
      <w:pPr>
        <w:spacing w:after="0"/>
        <w:ind w:left="0"/>
        <w:jc w:val="both"/>
      </w:pPr>
      <w:r>
        <w:rPr>
          <w:rFonts w:ascii="Times New Roman"/>
          <w:b w:val="false"/>
          <w:i w:val="false"/>
          <w:color w:val="000000"/>
          <w:sz w:val="28"/>
        </w:rPr>
        <w:t>
      Аталған шектеу Заңның 16-бабына сәйкес Мемлекеттік шекараны теңізде, өзендерде, көлдерде және де басқа су айдындарында бірнеше рет кесіп өту құқығын пайдаланатын қазақстандық кәсіпшілік кемелерге қолданылмайды.</w:t>
      </w:r>
    </w:p>
    <w:p>
      <w:pPr>
        <w:spacing w:after="0"/>
        <w:ind w:left="0"/>
        <w:jc w:val="both"/>
      </w:pPr>
      <w:r>
        <w:rPr>
          <w:rFonts w:ascii="Times New Roman"/>
          <w:b w:val="false"/>
          <w:i w:val="false"/>
          <w:color w:val="000000"/>
          <w:sz w:val="28"/>
        </w:rPr>
        <w:t>
      5. Ішкі және аумақтық суларда өз құзыреті шегінде міндеттерді орындайтын өзге де уәкілетті органдардың (Қазақстан Республикасы Қарулы Күштерінен басқа) өздігінен жүзетін және өздігінен жүзбейтін (суүсті және суасты) кемелері (құралдары) және мұз үстімен жылжитын құралдары өздерінің шығуы туралы Қазақстан Республикасы Ұлттық қауіпсіздік комитетінің Шекара қызметін көрсетілген акваторияларда тәуліктің кез келген уақытында шығар алдында хабардар етеді.</w:t>
      </w:r>
    </w:p>
    <w:p>
      <w:pPr>
        <w:spacing w:after="0"/>
        <w:ind w:left="0"/>
        <w:jc w:val="both"/>
      </w:pPr>
      <w:r>
        <w:rPr>
          <w:rFonts w:ascii="Times New Roman"/>
          <w:b w:val="false"/>
          <w:i w:val="false"/>
          <w:color w:val="000000"/>
          <w:sz w:val="28"/>
        </w:rPr>
        <w:t>
      6. Жергілікті атқарушы органдардың және ұйымдардың Қазақстан Республикасының аумақтық ұлттық қауіпсіздік және ішкі істер органдарымен келісілген ұсынулары бойынша Қазақстан Республикасының Ұлттық қауіпсіздік комитеті жыл сайын режимдік шектеулердің қолданысы тоқтатыла тұратын - екі мильге дейінгі арақашықтықта теңізге еркін шығуға, белгіленген акваторияда жеке және заңды тұлғалар демалыс, туризм және спорт үшін пайдаланатын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жүзуіне және (немесе) пайдаланылуына жол берілетін Каспий теңізінің жағалауы маңы учаскелерінің тізбесін белгілейді.</w:t>
      </w:r>
    </w:p>
    <w:p>
      <w:pPr>
        <w:spacing w:after="0"/>
        <w:ind w:left="0"/>
        <w:jc w:val="both"/>
      </w:pPr>
      <w:r>
        <w:rPr>
          <w:rFonts w:ascii="Times New Roman"/>
          <w:b w:val="false"/>
          <w:i w:val="false"/>
          <w:color w:val="000000"/>
          <w:sz w:val="28"/>
        </w:rPr>
        <w:t>
      7. Шағын көлемді өздігінен жүзетін және өздігінен жүзбейтін (суүсті және суасты) кемелердің (құралдардың) және мұз үстімен жылжитын құралдардың күтіп-ұсталуын, ішкі және аумақтық суларға шығуын (шығарылуын), орналасу пункттеріне қайта оралуын есепке алуды бақылау Қазақстан Республикасы Ұлттық қауіпсіздік комитетінің Шекара қызметіне жүктеледі.";</w:t>
      </w:r>
    </w:p>
    <w:p>
      <w:pPr>
        <w:spacing w:after="0"/>
        <w:ind w:left="0"/>
        <w:jc w:val="both"/>
      </w:pPr>
      <w:r>
        <w:rPr>
          <w:rFonts w:ascii="Times New Roman"/>
          <w:b w:val="false"/>
          <w:i w:val="false"/>
          <w:color w:val="000000"/>
          <w:sz w:val="28"/>
        </w:rPr>
        <w:t>
      14) 49-бапта: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"49-бап. Ішкі және аумақтық суларда қазақстандық өздігінен жүзетін және өздігінен жүзбейтін (суүсті және суасты) кемелердің (құралдардың) және мұз үстімен жылжитын құралдардың жүзу (пайдаланылу) тәртібі";</w:t>
      </w:r>
    </w:p>
    <w:p>
      <w:pPr>
        <w:spacing w:after="0"/>
        <w:ind w:left="0"/>
        <w:jc w:val="both"/>
      </w:pPr>
      <w:r>
        <w:rPr>
          <w:rFonts w:ascii="Times New Roman"/>
          <w:b w:val="false"/>
          <w:i w:val="false"/>
          <w:color w:val="000000"/>
          <w:sz w:val="28"/>
        </w:rPr>
        <w:t>
      1-тармақтың бірінші абзацы мынадай редакцияда жазылсын:</w:t>
      </w:r>
    </w:p>
    <w:p>
      <w:pPr>
        <w:spacing w:after="0"/>
        <w:ind w:left="0"/>
        <w:jc w:val="both"/>
      </w:pPr>
      <w:r>
        <w:rPr>
          <w:rFonts w:ascii="Times New Roman"/>
          <w:b w:val="false"/>
          <w:i w:val="false"/>
          <w:color w:val="000000"/>
          <w:sz w:val="28"/>
        </w:rPr>
        <w:t>
      "1. Ішкі және аумақтық суларда қазақстандық өздігінен жүзетін және өздігінен жүзбейтін (суүсті және суасты) кемелердің (құралдардың) және мұз үстімен жылжитын құралдардың, оның ішінде шағын көлемділерінің жүзуіне және (немесе) пайдаланылуына тек қана рұқсат етілген немесе белгіленген (айқындалған) аудандарда немесе навигациялық-гидрографикалық жабдықпен қамтамасыз етілген қозғалыстың белгіленген схемаларына сәйкес жол беріледі. Оларға:";</w:t>
      </w:r>
    </w:p>
    <w:p>
      <w:pPr>
        <w:spacing w:after="0"/>
        <w:ind w:left="0"/>
        <w:jc w:val="both"/>
      </w:pPr>
      <w:r>
        <w:rPr>
          <w:rFonts w:ascii="Times New Roman"/>
          <w:b w:val="false"/>
          <w:i w:val="false"/>
          <w:color w:val="000000"/>
          <w:sz w:val="28"/>
        </w:rPr>
        <w:t>
      2 және 3-тармақтар мынадай редакцияда жазылсын:</w:t>
      </w:r>
    </w:p>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корабльдері мен катерлеріне ішкі және аумақтық суларда түнгі уақытта белгіленген шамдарсыз жүзуге рұқсат етіледі. Мұндай жағдайларда корабльдердің және катерлердің командирлері өзге де кемелермен (құралдармен) соқтығысу, өзге де авариялық жағдай тудыру мүмкіндігін болғызбайтын шаралар қолдануга міндетті.</w:t>
      </w:r>
    </w:p>
    <w:p>
      <w:pPr>
        <w:spacing w:after="0"/>
        <w:ind w:left="0"/>
        <w:jc w:val="both"/>
      </w:pPr>
      <w:r>
        <w:rPr>
          <w:rFonts w:ascii="Times New Roman"/>
          <w:b w:val="false"/>
          <w:i w:val="false"/>
          <w:color w:val="000000"/>
          <w:sz w:val="28"/>
        </w:rPr>
        <w:t>
      3. Аумақтық сулардың белгілі бір аудандарында уәкілетті органдар қазақстандық өздігінен жүзетін және өздігінен жүзбейтін (суүсті және суасты) кемелердің (құралдардың) және мұз үстімен жылжитын құралдардың, оның ішінде шағын көлемділерінің жүзуін шектейді, бүл туралы теңізде жүзушілерге хабарламаларда күні бұрын хабар беріледі.";</w:t>
      </w:r>
    </w:p>
    <w:p>
      <w:pPr>
        <w:spacing w:after="0"/>
        <w:ind w:left="0"/>
        <w:jc w:val="both"/>
      </w:pPr>
      <w:r>
        <w:rPr>
          <w:rFonts w:ascii="Times New Roman"/>
          <w:b w:val="false"/>
          <w:i w:val="false"/>
          <w:color w:val="000000"/>
          <w:sz w:val="28"/>
        </w:rPr>
        <w:t>
      15) 50-бап мынадай редакцияда жазылсын:</w:t>
      </w:r>
    </w:p>
    <w:p>
      <w:pPr>
        <w:spacing w:after="0"/>
        <w:ind w:left="0"/>
        <w:jc w:val="both"/>
      </w:pPr>
      <w:r>
        <w:rPr>
          <w:rFonts w:ascii="Times New Roman"/>
          <w:b w:val="false"/>
          <w:i w:val="false"/>
          <w:color w:val="000000"/>
          <w:sz w:val="28"/>
        </w:rPr>
        <w:t>
      "50-бап. Шетелдік кемелердің (құралдардың) және мұз үстімен жылжитын құралдардың, шетелдік эскери корабльдердің жүзу (пайдаланылу) тәртібі</w:t>
      </w:r>
    </w:p>
    <w:p>
      <w:pPr>
        <w:spacing w:after="0"/>
        <w:ind w:left="0"/>
        <w:jc w:val="both"/>
      </w:pPr>
      <w:r>
        <w:rPr>
          <w:rFonts w:ascii="Times New Roman"/>
          <w:b w:val="false"/>
          <w:i w:val="false"/>
          <w:color w:val="000000"/>
          <w:sz w:val="28"/>
        </w:rPr>
        <w:t>
      1. Осы Заңның 45, 46, 48, 49, 52-баптарының талаптары ішкі және аумақтық суларда уақытша пайдаланылатын шетелдік өздігінен жүзетін және өздігінен жүзбейтін (суүсті және суасты) кемелерге (құралдарға), мұз үстімен жылжитын құралдарға қолданылады.</w:t>
      </w:r>
    </w:p>
    <w:p>
      <w:pPr>
        <w:spacing w:after="0"/>
        <w:ind w:left="0"/>
        <w:jc w:val="both"/>
      </w:pPr>
      <w:r>
        <w:rPr>
          <w:rFonts w:ascii="Times New Roman"/>
          <w:b w:val="false"/>
          <w:i w:val="false"/>
          <w:color w:val="000000"/>
          <w:sz w:val="28"/>
        </w:rPr>
        <w:t>
      2. Аумақтық сулар арқылы жүзіп етуді жүзеге асыратын шетелдік өздігінен жүзетін және өздігінен жүзбейтін (суүсті және суасты) кемелер (құралдар), сондай-ақ шетелдік әскери корабльдер жалпыға бірдей танылған халықаралық құқық нормаларын, Қазақстан Республикасының халықаралық шарттарын және заңнамасын сақтауға тиіс.</w:t>
      </w:r>
    </w:p>
    <w:p>
      <w:pPr>
        <w:spacing w:after="0"/>
        <w:ind w:left="0"/>
        <w:jc w:val="both"/>
      </w:pPr>
      <w:r>
        <w:rPr>
          <w:rFonts w:ascii="Times New Roman"/>
          <w:b w:val="false"/>
          <w:i w:val="false"/>
          <w:color w:val="000000"/>
          <w:sz w:val="28"/>
        </w:rPr>
        <w:t>
      3. Шетелдік әскери корабль Қазақстан Республикасы белгілеген аумақтық суларда жүзу тәртібін бұзған жағдайда, Қазақстан Республикасы Ұлттық қауіпсіздік комитетінің Шекара қызметі және Қазақстан Республикасының Қарулы Күштері одан аумақтық суларды дереу тастап шығуды талап етеді.";</w:t>
      </w:r>
    </w:p>
    <w:p>
      <w:pPr>
        <w:spacing w:after="0"/>
        <w:ind w:left="0"/>
        <w:jc w:val="both"/>
      </w:pPr>
      <w:r>
        <w:rPr>
          <w:rFonts w:ascii="Times New Roman"/>
          <w:b w:val="false"/>
          <w:i w:val="false"/>
          <w:color w:val="000000"/>
          <w:sz w:val="28"/>
        </w:rPr>
        <w:t>
      16) 51-бапта: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"51-бап. Ішкі және аумақтық суларда кәсіпшілік, зерттеу, іздестіру немесе өзге де қызметті, оның ішінде Каспий теңізінің қазақстандық секторының минералды немесе жанды ресурстарын сақтауға бағытталған қызметті жүргізу";</w:t>
      </w:r>
    </w:p>
    <w:p>
      <w:pPr>
        <w:spacing w:after="0"/>
        <w:ind w:left="0"/>
        <w:jc w:val="both"/>
      </w:pPr>
      <w:r>
        <w:rPr>
          <w:rFonts w:ascii="Times New Roman"/>
          <w:b w:val="false"/>
          <w:i w:val="false"/>
          <w:color w:val="000000"/>
          <w:sz w:val="28"/>
        </w:rPr>
        <w:t>
      1- тармақ мынадай редакцияда жазылсын:</w:t>
      </w:r>
    </w:p>
    <w:p>
      <w:pPr>
        <w:spacing w:after="0"/>
        <w:ind w:left="0"/>
        <w:jc w:val="both"/>
      </w:pPr>
      <w:r>
        <w:rPr>
          <w:rFonts w:ascii="Times New Roman"/>
          <w:b w:val="false"/>
          <w:i w:val="false"/>
          <w:color w:val="000000"/>
          <w:sz w:val="28"/>
        </w:rPr>
        <w:t>
      "1. Ішкі және аумақтық суларда кәсіпшілік, зерттеу, іздестіру немесе өзге де қызметті, оның ішінде Каспий теңізінің қазақстандық секторының минералды немесе жанды ресурстарын сақтауға бағытталған қызметті жүргізу Қазақстан Республикасының экономикалық, экологиялық, қорғаныс және өзге де қауіпсіздігіне залал келтірмеуге немесе онда осындай залал келтіру қатерін болғызбауға, сондай-ақ Қазақстан Республикасы Ұлттық қауіпсіздік комитеті Шекара қызметінің және өзге де уәкілетті органдардың міндеттерін орындауына кедергілер жасамауға тиіс.";</w:t>
      </w:r>
    </w:p>
    <w:p>
      <w:pPr>
        <w:spacing w:after="0"/>
        <w:ind w:left="0"/>
        <w:jc w:val="both"/>
      </w:pPr>
      <w:r>
        <w:rPr>
          <w:rFonts w:ascii="Times New Roman"/>
          <w:b w:val="false"/>
          <w:i w:val="false"/>
          <w:color w:val="000000"/>
          <w:sz w:val="28"/>
        </w:rPr>
        <w:t>
      2- тармақтың бірінші абзацы мынадай редакцияда жазылсын:</w:t>
      </w:r>
    </w:p>
    <w:p>
      <w:pPr>
        <w:spacing w:after="0"/>
        <w:ind w:left="0"/>
        <w:jc w:val="both"/>
      </w:pPr>
      <w:r>
        <w:rPr>
          <w:rFonts w:ascii="Times New Roman"/>
          <w:b w:val="false"/>
          <w:i w:val="false"/>
          <w:color w:val="000000"/>
          <w:sz w:val="28"/>
        </w:rPr>
        <w:t>
      "2. Ішкі және аумақтық суларға шығуға Қазақстан Республикасы Ұлттық қауіпсіздік комитетінің Шекара қызметіне ұсынулар енгізу кезінде ішкі және аумақтық суларда теңіздегі ғылыми зерттеулер және (немесе) іздестіру қызметін жүргізу ниеті бар Қазақстан Республикасының мемлекеттік органдары және ұйымдар осы Заңның 48-бабының 2-тармағында көрсетілген мәліметтерден басқа:";</w:t>
      </w:r>
    </w:p>
    <w:p>
      <w:pPr>
        <w:spacing w:after="0"/>
        <w:ind w:left="0"/>
        <w:jc w:val="both"/>
      </w:pPr>
      <w:r>
        <w:rPr>
          <w:rFonts w:ascii="Times New Roman"/>
          <w:b w:val="false"/>
          <w:i w:val="false"/>
          <w:color w:val="000000"/>
          <w:sz w:val="28"/>
        </w:rPr>
        <w:t>
      3. 4 және 5-тармақтар мынадай редакцияда жазылсын:</w:t>
      </w:r>
    </w:p>
    <w:p>
      <w:pPr>
        <w:spacing w:after="0"/>
        <w:ind w:left="0"/>
        <w:jc w:val="both"/>
      </w:pPr>
      <w:r>
        <w:rPr>
          <w:rFonts w:ascii="Times New Roman"/>
          <w:b w:val="false"/>
          <w:i w:val="false"/>
          <w:color w:val="000000"/>
          <w:sz w:val="28"/>
        </w:rPr>
        <w:t>
      "3. Аумақтық суларда алдағы жүргізілетін теңіздегі ғылыми зерттеулер және (немесе) іздестіру қызметі туралы жұмыс басталатын күнге дейін кемінде күнтізбелік он күн бұрын Қазақстан Республикасы Қарулы Күштерінің Әскери - теңіз Күштерінің Гидрографиялық қамтамасыз ету қызметі хабардар етіледі.</w:t>
      </w:r>
    </w:p>
    <w:p>
      <w:pPr>
        <w:spacing w:after="0"/>
        <w:ind w:left="0"/>
        <w:jc w:val="both"/>
      </w:pPr>
      <w:r>
        <w:rPr>
          <w:rFonts w:ascii="Times New Roman"/>
          <w:b w:val="false"/>
          <w:i w:val="false"/>
          <w:color w:val="000000"/>
          <w:sz w:val="28"/>
        </w:rPr>
        <w:t>
      4. Әуесқой балықшылардың, туристердің, спортшылардың ішкі және аумақтық суларға шығуы, оның ішінде мұз астында балық аулауға шығуы осы Заңда белгіленген тәртіпке сәйкес жалпы негіздерде жүзеге асырылады.</w:t>
      </w:r>
    </w:p>
    <w:p>
      <w:pPr>
        <w:spacing w:after="0"/>
        <w:ind w:left="0"/>
        <w:jc w:val="both"/>
      </w:pPr>
      <w:r>
        <w:rPr>
          <w:rFonts w:ascii="Times New Roman"/>
          <w:b w:val="false"/>
          <w:i w:val="false"/>
          <w:color w:val="000000"/>
          <w:sz w:val="28"/>
        </w:rPr>
        <w:t>
      5. Ішкі және аумақтық суларда кәсіпшілік, зерттеу, іздестіру немесе өзге де қызметті, оның ішінде Каспий теңізінің қазақстандық секторының минералды немесе жанды ресурстарын сақтауға бағытталған қызметтің жүргізілуін бақылау ез қызметін Қазақстан Республикасының Ұлттық қауіпсіздік комитетімен, Қазақстан Республикасының Ішкі істер министрлігімен және Қазақстан Республикасының Қорғаныс министрлігімен бірлесіп жүзеге асыратын жануарлар дүниесін қорғау, өсімін молайту және пайдалану саласындағы уәкілетті органға жүктеледі.";</w:t>
      </w:r>
    </w:p>
    <w:p>
      <w:pPr>
        <w:spacing w:after="0"/>
        <w:ind w:left="0"/>
        <w:jc w:val="both"/>
      </w:pPr>
      <w:r>
        <w:rPr>
          <w:rFonts w:ascii="Times New Roman"/>
          <w:b w:val="false"/>
          <w:i w:val="false"/>
          <w:color w:val="000000"/>
          <w:sz w:val="28"/>
        </w:rPr>
        <w:t>
      17) 52-бап мынадай редакцияда жазылсын:</w:t>
      </w:r>
    </w:p>
    <w:p>
      <w:pPr>
        <w:spacing w:after="0"/>
        <w:ind w:left="0"/>
        <w:jc w:val="both"/>
      </w:pPr>
      <w:r>
        <w:rPr>
          <w:rFonts w:ascii="Times New Roman"/>
          <w:b w:val="false"/>
          <w:i w:val="false"/>
          <w:color w:val="000000"/>
          <w:sz w:val="28"/>
        </w:rPr>
        <w:t>
      "52-бап. Ішкі және аумақтық сулар режимін бұзу</w:t>
      </w:r>
    </w:p>
    <w:p>
      <w:pPr>
        <w:spacing w:after="0"/>
        <w:ind w:left="0"/>
        <w:jc w:val="both"/>
      </w:pPr>
      <w:r>
        <w:rPr>
          <w:rFonts w:ascii="Times New Roman"/>
          <w:b w:val="false"/>
          <w:i w:val="false"/>
          <w:color w:val="000000"/>
          <w:sz w:val="28"/>
        </w:rPr>
        <w:t>
      1. Осы Заңда белгіленген:</w:t>
      </w:r>
    </w:p>
    <w:p>
      <w:pPr>
        <w:spacing w:after="0"/>
        <w:ind w:left="0"/>
        <w:jc w:val="both"/>
      </w:pPr>
      <w:r>
        <w:rPr>
          <w:rFonts w:ascii="Times New Roman"/>
          <w:b w:val="false"/>
          <w:i w:val="false"/>
          <w:color w:val="000000"/>
          <w:sz w:val="28"/>
        </w:rPr>
        <w:t>
      1) ішкі және аумақтық суларда қазақстандық шағын көлемді өздігінен жүзетін және өздігінен жүзбейтін (суүсті және суасты) кемелерді (құралдарды) және мұз үстімен жылжитын кемелерді (құралдарды) есепке алу, күтіп-ұстау, олардың орналасу пункттерінен шығу және орналасу пункттеріне қайтып оралу, суда болу;</w:t>
      </w:r>
    </w:p>
    <w:p>
      <w:pPr>
        <w:spacing w:after="0"/>
        <w:ind w:left="0"/>
        <w:jc w:val="both"/>
      </w:pPr>
      <w:r>
        <w:rPr>
          <w:rFonts w:ascii="Times New Roman"/>
          <w:b w:val="false"/>
          <w:i w:val="false"/>
          <w:color w:val="000000"/>
          <w:sz w:val="28"/>
        </w:rPr>
        <w:t>
      2) ішкі және аумақтық суларда шекаралық өзендер, көлдер және өзге де су айдындары суларының қазақстандық бөлігінде кәсіпшілік, зерттеу, іздестіру немесе өзге де қызметті жүргізу тәртібін бұзу ішкі және аумақтық сулар режимін бұзу деп танылады.</w:t>
      </w:r>
    </w:p>
    <w:p>
      <w:pPr>
        <w:spacing w:after="0"/>
        <w:ind w:left="0"/>
        <w:jc w:val="both"/>
      </w:pPr>
      <w:r>
        <w:rPr>
          <w:rFonts w:ascii="Times New Roman"/>
          <w:b w:val="false"/>
          <w:i w:val="false"/>
          <w:color w:val="000000"/>
          <w:sz w:val="28"/>
        </w:rPr>
        <w:t>
      2. Ішкі және аумақтық сулар режимін бұзуға байланысты құқық бұзушылықтар анықталған жағдайда, Қазақстан Республикасы Ұлттық қауіпсіздік комитетінің Шекара қызметі, сондай-ақ осы тарауда көрсетілген өзге де уәкілетті органдар осы Заңға сәйкес заңсыз қызметті тоқтатуға қажетті шаралар қолданады.";</w:t>
      </w:r>
    </w:p>
    <w:p>
      <w:pPr>
        <w:spacing w:after="0"/>
        <w:ind w:left="0"/>
        <w:jc w:val="both"/>
      </w:pPr>
      <w:r>
        <w:rPr>
          <w:rFonts w:ascii="Times New Roman"/>
          <w:b w:val="false"/>
          <w:i w:val="false"/>
          <w:color w:val="000000"/>
          <w:sz w:val="28"/>
        </w:rPr>
        <w:t>
      18) мынадай мазмұндағы 6-1-тараумен толықтырылсын:</w:t>
      </w:r>
    </w:p>
    <w:p>
      <w:pPr>
        <w:spacing w:after="0"/>
        <w:ind w:left="0"/>
        <w:jc w:val="both"/>
      </w:pPr>
      <w:r>
        <w:rPr>
          <w:rFonts w:ascii="Times New Roman"/>
          <w:b w:val="false"/>
          <w:i w:val="false"/>
          <w:color w:val="000000"/>
          <w:sz w:val="28"/>
        </w:rPr>
        <w:t>
      "6-1-тарау. Балық аулау аймағының режимі</w:t>
      </w:r>
    </w:p>
    <w:p>
      <w:pPr>
        <w:spacing w:after="0"/>
        <w:ind w:left="0"/>
        <w:jc w:val="both"/>
      </w:pPr>
      <w:r>
        <w:rPr>
          <w:rFonts w:ascii="Times New Roman"/>
          <w:b w:val="false"/>
          <w:i w:val="false"/>
          <w:color w:val="000000"/>
          <w:sz w:val="28"/>
        </w:rPr>
        <w:t>
      52-1-бап. Балық аулау аймағының режимі</w:t>
      </w:r>
    </w:p>
    <w:p>
      <w:pPr>
        <w:spacing w:after="0"/>
        <w:ind w:left="0"/>
        <w:jc w:val="both"/>
      </w:pPr>
      <w:r>
        <w:rPr>
          <w:rFonts w:ascii="Times New Roman"/>
          <w:b w:val="false"/>
          <w:i w:val="false"/>
          <w:color w:val="000000"/>
          <w:sz w:val="28"/>
        </w:rPr>
        <w:t>
      1. Балық аулау аймағында балық аулау аймағының режимі - су биологиялық ресурстар кәсіпшілігі мен зерттеу тәртібі қолданылады.</w:t>
      </w:r>
    </w:p>
    <w:p>
      <w:pPr>
        <w:spacing w:after="0"/>
        <w:ind w:left="0"/>
        <w:jc w:val="both"/>
      </w:pPr>
      <w:r>
        <w:rPr>
          <w:rFonts w:ascii="Times New Roman"/>
          <w:b w:val="false"/>
          <w:i w:val="false"/>
          <w:color w:val="000000"/>
          <w:sz w:val="28"/>
        </w:rPr>
        <w:t>
      2. Балық аулау аймағының режимі Қазақстан Республикасының заңдарында және Қазақстан Республикасы ратификациялаған халықаралық шарттарда және өзге де нормативтік құқықтық актілерде белгіленеді.</w:t>
      </w:r>
    </w:p>
    <w:p>
      <w:pPr>
        <w:spacing w:after="0"/>
        <w:ind w:left="0"/>
        <w:jc w:val="both"/>
      </w:pPr>
      <w:r>
        <w:rPr>
          <w:rFonts w:ascii="Times New Roman"/>
          <w:b w:val="false"/>
          <w:i w:val="false"/>
          <w:color w:val="000000"/>
          <w:sz w:val="28"/>
        </w:rPr>
        <w:t>
      3. Балық аулау аймағы режимінің негізгі мақсаты су биологиялық ресурстар кәсіпшілігі мен зерттеудің белгіленген тәртібін қамтамасыз ету болып табылады.</w:t>
      </w:r>
    </w:p>
    <w:p>
      <w:pPr>
        <w:spacing w:after="0"/>
        <w:ind w:left="0"/>
        <w:jc w:val="both"/>
      </w:pPr>
      <w:r>
        <w:rPr>
          <w:rFonts w:ascii="Times New Roman"/>
          <w:b w:val="false"/>
          <w:i w:val="false"/>
          <w:color w:val="000000"/>
          <w:sz w:val="28"/>
        </w:rPr>
        <w:t>
      4. Балық аулау аймағы режимінің сақталуын бақылау жануарлар дүниесін қорғау, өсімін молайту және пайдалану саласындағы уәкілетті мемлекеттік органға және Қазақстан Республикасы Ұлттық қауіпсіздік комитетінің Шекара қызметіне жүктеледі.</w:t>
      </w:r>
    </w:p>
    <w:p>
      <w:pPr>
        <w:spacing w:after="0"/>
        <w:ind w:left="0"/>
        <w:jc w:val="both"/>
      </w:pPr>
      <w:r>
        <w:rPr>
          <w:rFonts w:ascii="Times New Roman"/>
          <w:b w:val="false"/>
          <w:i w:val="false"/>
          <w:color w:val="000000"/>
          <w:sz w:val="28"/>
        </w:rPr>
        <w:t>
      5. Балық аулау аймағында су биологиялық ресурстар кәсіпшілігі мен зерттеу тәртібін жануарлар дүниесін қорғау, өсімін молайту және пайдалану саласындағы уәкілетті мемлекеттік орган айқындайды.</w:t>
      </w:r>
    </w:p>
    <w:p>
      <w:pPr>
        <w:spacing w:after="0"/>
        <w:ind w:left="0"/>
        <w:jc w:val="both"/>
      </w:pPr>
      <w:r>
        <w:rPr>
          <w:rFonts w:ascii="Times New Roman"/>
          <w:b w:val="false"/>
          <w:i w:val="false"/>
          <w:color w:val="000000"/>
          <w:sz w:val="28"/>
        </w:rPr>
        <w:t>
      52-2-бап. Балық аулау аймағында кәсіпшілік және зерттеу қызметін жүргізу</w:t>
      </w:r>
    </w:p>
    <w:p>
      <w:pPr>
        <w:spacing w:after="0"/>
        <w:ind w:left="0"/>
        <w:jc w:val="both"/>
      </w:pPr>
      <w:r>
        <w:rPr>
          <w:rFonts w:ascii="Times New Roman"/>
          <w:b w:val="false"/>
          <w:i w:val="false"/>
          <w:color w:val="000000"/>
          <w:sz w:val="28"/>
        </w:rPr>
        <w:t>
      1. Балық аулау аймағында кәсіпшілік және зерттеу қызметін жүргізу Қазақстан Республикасының экономикалық, экологиялық, қорғаныс және өзге қауіпсіздігіне зиян келтірмеуге немесе осындай зиян келтіру қаупі болмауға, сондай-ақ Қазақстан Республикасы Ұлттық қауіпсіздік комитеті Шекара қызметінің және өзге уәкілетті органдардың міндеттерді атқаруына кедергі келтірмеуге тиіс.</w:t>
      </w:r>
    </w:p>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уәкілетті мемлекеттік орган мен жергілікті атқарушы органдар Қазақстан Республикасы Ұлттық қауіпсіздік комитетінің Шекара қызметін Каспий теңізінің балық аулау аймағында және ортақ су кеңістігінде су биологиялық ресурстарды аулау мақсатында жануарлар дүниесін пайдалануға берілген рұқсаттар туралы хабардар етеді.</w:t>
      </w:r>
    </w:p>
    <w:p>
      <w:pPr>
        <w:spacing w:after="0"/>
        <w:ind w:left="0"/>
        <w:jc w:val="both"/>
      </w:pPr>
      <w:r>
        <w:rPr>
          <w:rFonts w:ascii="Times New Roman"/>
          <w:b w:val="false"/>
          <w:i w:val="false"/>
          <w:color w:val="000000"/>
          <w:sz w:val="28"/>
        </w:rPr>
        <w:t>
      52-3-бап. Балық аулау аймағының режимін бұзу</w:t>
      </w:r>
    </w:p>
    <w:p>
      <w:pPr>
        <w:spacing w:after="0"/>
        <w:ind w:left="0"/>
        <w:jc w:val="both"/>
      </w:pPr>
      <w:r>
        <w:rPr>
          <w:rFonts w:ascii="Times New Roman"/>
          <w:b w:val="false"/>
          <w:i w:val="false"/>
          <w:color w:val="000000"/>
          <w:sz w:val="28"/>
        </w:rPr>
        <w:t>
      1. Су биологиялық ресурстар кәсіпшілігі мен зерттеудің белгіленген тәртібін бұзу балық аулау аймағының режимін бұзу деп танылады.</w:t>
      </w:r>
    </w:p>
    <w:p>
      <w:pPr>
        <w:spacing w:after="0"/>
        <w:ind w:left="0"/>
        <w:jc w:val="both"/>
      </w:pPr>
      <w:r>
        <w:rPr>
          <w:rFonts w:ascii="Times New Roman"/>
          <w:b w:val="false"/>
          <w:i w:val="false"/>
          <w:color w:val="000000"/>
          <w:sz w:val="28"/>
        </w:rPr>
        <w:t>
      2. Балық аулау аймағының режимін бұзуға байланысты құқық бұзушылықтар анықталған жағдайда жануарлар дүниесін қорғау, өсімін молайту және пайдалану саласындағы уәкілетті мемлекеттік орган және Қазақстан Республикасының Ұлттық қауіпсіздік комитеті Қазақстан Республикасының заңдарына және Қазақстан Республикасы ратификациялаған халықаралық шарттарға сәйкес заңсыз қызметті тоқтатуға қажетті шаралар қолданады.";</w:t>
      </w:r>
    </w:p>
    <w:p>
      <w:pPr>
        <w:spacing w:after="0"/>
        <w:ind w:left="0"/>
        <w:jc w:val="both"/>
      </w:pPr>
      <w:r>
        <w:rPr>
          <w:rFonts w:ascii="Times New Roman"/>
          <w:b w:val="false"/>
          <w:i w:val="false"/>
          <w:color w:val="000000"/>
          <w:sz w:val="28"/>
        </w:rPr>
        <w:t>
      19) 7-тарау мынадай редакцияда жазылсын:</w:t>
      </w:r>
    </w:p>
    <w:p>
      <w:pPr>
        <w:spacing w:after="0"/>
        <w:ind w:left="0"/>
        <w:jc w:val="both"/>
      </w:pPr>
      <w:r>
        <w:rPr>
          <w:rFonts w:ascii="Times New Roman"/>
          <w:b w:val="false"/>
          <w:i w:val="false"/>
          <w:color w:val="000000"/>
          <w:sz w:val="28"/>
        </w:rPr>
        <w:t>
      "7-тарау Каспий теңізінің қазақстандық секторының режимі</w:t>
      </w:r>
    </w:p>
    <w:p>
      <w:pPr>
        <w:spacing w:after="0"/>
        <w:ind w:left="0"/>
        <w:jc w:val="both"/>
      </w:pPr>
      <w:r>
        <w:rPr>
          <w:rFonts w:ascii="Times New Roman"/>
          <w:b w:val="false"/>
          <w:i w:val="false"/>
          <w:color w:val="000000"/>
          <w:sz w:val="28"/>
        </w:rPr>
        <w:t>
      53-бап. Каспий теңізінің қазақстандық секторының режимі</w:t>
      </w:r>
    </w:p>
    <w:p>
      <w:pPr>
        <w:spacing w:after="0"/>
        <w:ind w:left="0"/>
        <w:jc w:val="both"/>
      </w:pPr>
      <w:r>
        <w:rPr>
          <w:rFonts w:ascii="Times New Roman"/>
          <w:b w:val="false"/>
          <w:i w:val="false"/>
          <w:color w:val="000000"/>
          <w:sz w:val="28"/>
        </w:rPr>
        <w:t>
      1. Каспий теңізінің қазақстандық секторы шегінде теңіз түбі мен жер қойнауының табиғи ресурстарына барлау жүргізуге және оларды игеруге, суасты кәбілдер мен құбырларды төсеуге, жасанды аралдарды, қондырғылар мен құрылысжайларды жасауға және пайдалануға, оларды консервациялау мен бөлшектеуге, қалдықтар мен өзге де материалдарды көмуге, сондай-ақ Каспий теңізінің қазақстандық секторында теңізде ғылыми зерттеулер жүргізуге байланысты қызметті жүзеге асырудың тәртібі - Каспий теңізінің қазақстандық секторының режимі белгіленеді.</w:t>
      </w:r>
    </w:p>
    <w:p>
      <w:pPr>
        <w:spacing w:after="0"/>
        <w:ind w:left="0"/>
        <w:jc w:val="both"/>
      </w:pPr>
      <w:r>
        <w:rPr>
          <w:rFonts w:ascii="Times New Roman"/>
          <w:b w:val="false"/>
          <w:i w:val="false"/>
          <w:color w:val="000000"/>
          <w:sz w:val="28"/>
        </w:rPr>
        <w:t>
      2. Каспий теңізінің қазақстандық секторының режимі Қазақстан Республикасының заңдарында және Қазақстан Республикасы ратификациялаған халықаралық шарттарда белгіленеді.</w:t>
      </w:r>
    </w:p>
    <w:p>
      <w:pPr>
        <w:spacing w:after="0"/>
        <w:ind w:left="0"/>
        <w:jc w:val="both"/>
      </w:pPr>
      <w:r>
        <w:rPr>
          <w:rFonts w:ascii="Times New Roman"/>
          <w:b w:val="false"/>
          <w:i w:val="false"/>
          <w:color w:val="000000"/>
          <w:sz w:val="28"/>
        </w:rPr>
        <w:t>
      3. Каспий теңізінің қазақстандық секторы режимінің негізгі мақсаты теңіз түбі мен жер қойнауының табиғи ресурстарына барлау жүргізуге және оларды игеруге, суасты кәбілдер мен құбырларды төсеуге, жасанды аралдарды, қондырғылар мен құрылысжайларды жасауға және пайдалануға, оларды консервациялау мен бөлшектеуге, қалдықтар мен өзге де материалдарды көмуге, сондай-ақ теңізде ғылыми зерттеулер жүргізуге байланысты қызметті жүзеге асырудың белгіленген тәртібін қамтамасыз ету болып табылады.</w:t>
      </w:r>
    </w:p>
    <w:p>
      <w:pPr>
        <w:spacing w:after="0"/>
        <w:ind w:left="0"/>
        <w:jc w:val="both"/>
      </w:pPr>
      <w:r>
        <w:rPr>
          <w:rFonts w:ascii="Times New Roman"/>
          <w:b w:val="false"/>
          <w:i w:val="false"/>
          <w:color w:val="000000"/>
          <w:sz w:val="28"/>
        </w:rPr>
        <w:t>
      4. Каспий теңізінің қазақстандық секторы режимінің сақталуын бақылау жер қойнауын зерттеу және пайдалану жөніндегі уәкілетті органға және Қазақстан Республикасы Ұлттық қауіпсіздік комитетінің Шекара қызметіне жүктеледі.</w:t>
      </w:r>
    </w:p>
    <w:p>
      <w:pPr>
        <w:spacing w:after="0"/>
        <w:ind w:left="0"/>
        <w:jc w:val="both"/>
      </w:pPr>
      <w:r>
        <w:rPr>
          <w:rFonts w:ascii="Times New Roman"/>
          <w:b w:val="false"/>
          <w:i w:val="false"/>
          <w:color w:val="000000"/>
          <w:sz w:val="28"/>
        </w:rPr>
        <w:t>
      54-бап. Каспий теңізінің қазақстандық секторының режимін бұзу</w:t>
      </w:r>
    </w:p>
    <w:p>
      <w:pPr>
        <w:spacing w:after="0"/>
        <w:ind w:left="0"/>
        <w:jc w:val="both"/>
      </w:pPr>
      <w:r>
        <w:rPr>
          <w:rFonts w:ascii="Times New Roman"/>
          <w:b w:val="false"/>
          <w:i w:val="false"/>
          <w:color w:val="000000"/>
          <w:sz w:val="28"/>
        </w:rPr>
        <w:t>
      1. Каспий теңізінің қазақстандық секторында теңіз түбі мен жер қойнауының табиғи ресурстарына барлау жүргізуге және оларды игеруге, суасты кәбілдер мен құбырларды төсеуге, жасанды аралдарды, қондырғылар мен құрылысжайларды жасауға және пайдалануға, оларды консервациялау мен бөлшектеуге, қалдықтар мен өзге де материалдарды көмуге, сондай-ақ теңізде ғылыми зерттеулер жүргізуге байланысты қызметті жүзеге асыру тәртібін бұзу континенттік қайраң режимін бұзу деп танылады.</w:t>
      </w:r>
    </w:p>
    <w:p>
      <w:pPr>
        <w:spacing w:after="0"/>
        <w:ind w:left="0"/>
        <w:jc w:val="both"/>
      </w:pPr>
      <w:r>
        <w:rPr>
          <w:rFonts w:ascii="Times New Roman"/>
          <w:b w:val="false"/>
          <w:i w:val="false"/>
          <w:color w:val="000000"/>
          <w:sz w:val="28"/>
        </w:rPr>
        <w:t>
      2. Каспий теңізінің қазақстандық секторы режимінің бұзылуына байланысты құқық бұзушылықтар анықталған жағдайда, жер қойнауын зерттеу және пайдалану жөніндегі уәкілетті орган және Қазақстан Республикасының Ұлттық қауіпсіздік комитеті осы Заңға сәйкес заңсыз қызметті тоқтатуға қажетті шаралар қолданады.";</w:t>
      </w:r>
    </w:p>
    <w:p>
      <w:pPr>
        <w:spacing w:after="0"/>
        <w:ind w:left="0"/>
        <w:jc w:val="both"/>
      </w:pPr>
      <w:r>
        <w:rPr>
          <w:rFonts w:ascii="Times New Roman"/>
          <w:b w:val="false"/>
          <w:i w:val="false"/>
          <w:color w:val="000000"/>
          <w:sz w:val="28"/>
        </w:rPr>
        <w:t>
      20) 55-бапта:</w:t>
      </w:r>
    </w:p>
    <w:p>
      <w:pPr>
        <w:spacing w:after="0"/>
        <w:ind w:left="0"/>
        <w:jc w:val="both"/>
      </w:pPr>
      <w:r>
        <w:rPr>
          <w:rFonts w:ascii="Times New Roman"/>
          <w:b w:val="false"/>
          <w:i w:val="false"/>
          <w:color w:val="000000"/>
          <w:sz w:val="28"/>
        </w:rPr>
        <w:t>
      6) , 12) және 16) тармақшалар мынадай редакцияда жазылсын:</w:t>
      </w:r>
    </w:p>
    <w:p>
      <w:pPr>
        <w:spacing w:after="0"/>
        <w:ind w:left="0"/>
        <w:jc w:val="both"/>
      </w:pPr>
      <w:r>
        <w:rPr>
          <w:rFonts w:ascii="Times New Roman"/>
          <w:b w:val="false"/>
          <w:i w:val="false"/>
          <w:color w:val="000000"/>
          <w:sz w:val="28"/>
        </w:rPr>
        <w:t>
      "6) Каспий теңізіндегі Қазақстан Республикасының аумақтық суларының енін есептеп шығару үшін негізге алынатын сызықтарды, сондай-ақ аумақтық сулардың сыртқы шегін айқындау үшін географиялық нүктелерді (негізгі геодезиялық деректерді көрсете отырып) белгілейді;";</w:t>
      </w:r>
    </w:p>
    <w:p>
      <w:pPr>
        <w:spacing w:after="0"/>
        <w:ind w:left="0"/>
        <w:jc w:val="both"/>
      </w:pPr>
      <w:r>
        <w:rPr>
          <w:rFonts w:ascii="Times New Roman"/>
          <w:b w:val="false"/>
          <w:i w:val="false"/>
          <w:color w:val="000000"/>
          <w:sz w:val="28"/>
        </w:rPr>
        <w:t>
      "12) қазақстандық кемелердің ішкі және аумақтық суларда, балық аулау аймағында және Каспий теңізінің қазақстандық секторындағы су кеңістігінде кәсіпшілік қызметті жүргізу үшін Мемлекеттік шекараны бірнеше рет кесіп өтуіне рұқсаттар беру тәртібін, рұқсаттар қолданылуының кеңістіктегі және уақыттық шектерін, сондай-ақ көрсетілген кемелерді бақылауды жүзеге асыру тәртібін айқындайды;";</w:t>
      </w:r>
    </w:p>
    <w:p>
      <w:pPr>
        <w:spacing w:after="0"/>
        <w:ind w:left="0"/>
        <w:jc w:val="both"/>
      </w:pPr>
      <w:r>
        <w:rPr>
          <w:rFonts w:ascii="Times New Roman"/>
          <w:b w:val="false"/>
          <w:i w:val="false"/>
          <w:color w:val="000000"/>
          <w:sz w:val="28"/>
        </w:rPr>
        <w:t>
      "16) аумақтық сулардағы теңіз дәліздерін және қозғалыстарды бөлу схемаларын белгілейді;";</w:t>
      </w:r>
    </w:p>
    <w:p>
      <w:pPr>
        <w:spacing w:after="0"/>
        <w:ind w:left="0"/>
        <w:jc w:val="both"/>
      </w:pPr>
      <w:r>
        <w:rPr>
          <w:rFonts w:ascii="Times New Roman"/>
          <w:b w:val="false"/>
          <w:i w:val="false"/>
          <w:color w:val="000000"/>
          <w:sz w:val="28"/>
        </w:rPr>
        <w:t>
      21) 56-бапта:</w:t>
      </w:r>
    </w:p>
    <w:p>
      <w:pPr>
        <w:spacing w:after="0"/>
        <w:ind w:left="0"/>
        <w:jc w:val="both"/>
      </w:pPr>
      <w:r>
        <w:rPr>
          <w:rFonts w:ascii="Times New Roman"/>
          <w:b w:val="false"/>
          <w:i w:val="false"/>
          <w:color w:val="000000"/>
          <w:sz w:val="28"/>
        </w:rPr>
        <w:t>
      2) , 27) және 29) тармақшалары мынадай редакцияда жазылсын:</w:t>
      </w:r>
    </w:p>
    <w:p>
      <w:pPr>
        <w:spacing w:after="0"/>
        <w:ind w:left="0"/>
        <w:jc w:val="both"/>
      </w:pPr>
      <w:r>
        <w:rPr>
          <w:rFonts w:ascii="Times New Roman"/>
          <w:b w:val="false"/>
          <w:i w:val="false"/>
          <w:color w:val="000000"/>
          <w:sz w:val="28"/>
        </w:rPr>
        <w:t>
      "2) өз өкілеттігі шегінде құрлықта, ішкі және аумақтық суларда, балық аулау аймағында және Каспий теңізінің қазақстандық секторында және өткізу пункттерінде Мемлекеттік шекараны қорғауды және күзетуді, Мемлекеттік шекарада жеке адамның, қоғам мен мемлекеттің мүдделерін қорғауды қамтамасыз етеді;";</w:t>
      </w:r>
    </w:p>
    <w:p>
      <w:pPr>
        <w:spacing w:after="0"/>
        <w:ind w:left="0"/>
        <w:jc w:val="both"/>
      </w:pPr>
      <w:r>
        <w:rPr>
          <w:rFonts w:ascii="Times New Roman"/>
          <w:b w:val="false"/>
          <w:i w:val="false"/>
          <w:color w:val="000000"/>
          <w:sz w:val="28"/>
        </w:rPr>
        <w:t>
      "27) Қазақстан Республикасы ұлттық қауіпсіздік органдарының режимдік объектілерінде қауіпсіздіктің интеграцияланған жүйесін монтаждауға және жабдықтауға койылатын талаптарды бекітеді;";</w:t>
      </w:r>
    </w:p>
    <w:p>
      <w:pPr>
        <w:spacing w:after="0"/>
        <w:ind w:left="0"/>
        <w:jc w:val="both"/>
      </w:pPr>
      <w:r>
        <w:rPr>
          <w:rFonts w:ascii="Times New Roman"/>
          <w:b w:val="false"/>
          <w:i w:val="false"/>
          <w:color w:val="000000"/>
          <w:sz w:val="28"/>
        </w:rPr>
        <w:t>
      "29) Қазақстан Республикасының ұлттық қауіпсіздік органдарындағы режимдік объектілер мен артиллериялық техникалық қару-жарақ сақтау орындарын күзетуді қамтамасыз ету қағидаларын бекітеді;";</w:t>
      </w:r>
    </w:p>
    <w:p>
      <w:pPr>
        <w:spacing w:after="0"/>
        <w:ind w:left="0"/>
        <w:jc w:val="both"/>
      </w:pPr>
      <w:r>
        <w:rPr>
          <w:rFonts w:ascii="Times New Roman"/>
          <w:b w:val="false"/>
          <w:i w:val="false"/>
          <w:color w:val="000000"/>
          <w:sz w:val="28"/>
        </w:rPr>
        <w:t>
      мынадай мазмұндағы 29-1) тармақшамен толықтырылсын:</w:t>
      </w:r>
    </w:p>
    <w:p>
      <w:pPr>
        <w:spacing w:after="0"/>
        <w:ind w:left="0"/>
        <w:jc w:val="both"/>
      </w:pPr>
      <w:r>
        <w:rPr>
          <w:rFonts w:ascii="Times New Roman"/>
          <w:b w:val="false"/>
          <w:i w:val="false"/>
          <w:color w:val="000000"/>
          <w:sz w:val="28"/>
        </w:rPr>
        <w:t>
      "29-1) Қазақстан Республикасының ұлттық қауіпсіздік органдарындағы режимдік объектілер мен артиллериялық техникалық қару-жарақ сақтау орындарының өртке қарсы қауіпсіздігін қамтамасыз ету қағидаларын бекітеді;";</w:t>
      </w:r>
    </w:p>
    <w:p>
      <w:pPr>
        <w:spacing w:after="0"/>
        <w:ind w:left="0"/>
        <w:jc w:val="both"/>
      </w:pPr>
      <w:r>
        <w:rPr>
          <w:rFonts w:ascii="Times New Roman"/>
          <w:b w:val="false"/>
          <w:i w:val="false"/>
          <w:color w:val="000000"/>
          <w:sz w:val="28"/>
        </w:rPr>
        <w:t>
      36) тармақша мынадай редакцияда жазылсын:</w:t>
      </w:r>
    </w:p>
    <w:p>
      <w:pPr>
        <w:spacing w:after="0"/>
        <w:ind w:left="0"/>
        <w:jc w:val="both"/>
      </w:pPr>
      <w:r>
        <w:rPr>
          <w:rFonts w:ascii="Times New Roman"/>
          <w:b w:val="false"/>
          <w:i w:val="false"/>
          <w:color w:val="000000"/>
          <w:sz w:val="28"/>
        </w:rPr>
        <w:t>
      "36) Қазақстан Республикасы ұлттық қауіпсіздік органдарының авиациясын қолдану қағидаларын бекітеді;";</w:t>
      </w:r>
    </w:p>
    <w:p>
      <w:pPr>
        <w:spacing w:after="0"/>
        <w:ind w:left="0"/>
        <w:jc w:val="both"/>
      </w:pPr>
      <w:r>
        <w:rPr>
          <w:rFonts w:ascii="Times New Roman"/>
          <w:b w:val="false"/>
          <w:i w:val="false"/>
          <w:color w:val="000000"/>
          <w:sz w:val="28"/>
        </w:rPr>
        <w:t>
      мынадай мазмұндағы 37-1) және 37-2) тармақшалармен толықтырылсын:</w:t>
      </w:r>
    </w:p>
    <w:p>
      <w:pPr>
        <w:spacing w:after="0"/>
        <w:ind w:left="0"/>
        <w:jc w:val="both"/>
      </w:pPr>
      <w:r>
        <w:rPr>
          <w:rFonts w:ascii="Times New Roman"/>
          <w:b w:val="false"/>
          <w:i w:val="false"/>
          <w:color w:val="000000"/>
          <w:sz w:val="28"/>
        </w:rPr>
        <w:t>
      "37-1) Қазақстан Республикасы Ұлттық қауіпсіздік комитетінің Шекара қызметінің кемелерін жасауды ұйымдастыру қағидаларын бекітеді;</w:t>
      </w:r>
    </w:p>
    <w:p>
      <w:pPr>
        <w:spacing w:after="0"/>
        <w:ind w:left="0"/>
        <w:jc w:val="both"/>
      </w:pPr>
      <w:r>
        <w:rPr>
          <w:rFonts w:ascii="Times New Roman"/>
          <w:b w:val="false"/>
          <w:i w:val="false"/>
          <w:color w:val="000000"/>
          <w:sz w:val="28"/>
        </w:rPr>
        <w:t>
      37-2) Қазақстан Республикасы Ұлттық қауіпсіздік комитетінің Шекара қызметі кемелерінің танып айыру белгілері мен сыртқы бояуының сипаттамасын және оларды қолдану қағидаларын бекітеді;";</w:t>
      </w:r>
    </w:p>
    <w:p>
      <w:pPr>
        <w:spacing w:after="0"/>
        <w:ind w:left="0"/>
        <w:jc w:val="both"/>
      </w:pPr>
      <w:r>
        <w:rPr>
          <w:rFonts w:ascii="Times New Roman"/>
          <w:b w:val="false"/>
          <w:i w:val="false"/>
          <w:color w:val="000000"/>
          <w:sz w:val="28"/>
        </w:rPr>
        <w:t>
      22) 62-бап мынадай мазмұндағы 1-2-тармақпен толықтырылсын:</w:t>
      </w:r>
    </w:p>
    <w:p>
      <w:pPr>
        <w:spacing w:after="0"/>
        <w:ind w:left="0"/>
        <w:jc w:val="both"/>
      </w:pPr>
      <w:r>
        <w:rPr>
          <w:rFonts w:ascii="Times New Roman"/>
          <w:b w:val="false"/>
          <w:i w:val="false"/>
          <w:color w:val="000000"/>
          <w:sz w:val="28"/>
        </w:rPr>
        <w:t>
      "1-2. Жануарлар дүниесін қорғау, өсімін молайту және пайдалану саласындағы уәкілетті орган Қазақстан Республикасы Ұлттық қауіпсіздік комитетінің Шекара қызметін балық аулау аймағында және Каспий теңізінің ортақ су кеңістігінде су биологиялық ресурстарды аулау мақсатында жануарлар дүниесін пайдалануға рұқсаттар беру туралы хабардар ету тәртібін әзірлейді және бекітеді.";</w:t>
      </w:r>
    </w:p>
    <w:p>
      <w:pPr>
        <w:spacing w:after="0"/>
        <w:ind w:left="0"/>
        <w:jc w:val="both"/>
      </w:pPr>
      <w:r>
        <w:rPr>
          <w:rFonts w:ascii="Times New Roman"/>
          <w:b w:val="false"/>
          <w:i w:val="false"/>
          <w:color w:val="000000"/>
          <w:sz w:val="28"/>
        </w:rPr>
        <w:t>
      23) 64-бапта:</w:t>
      </w:r>
    </w:p>
    <w:p>
      <w:pPr>
        <w:spacing w:after="0"/>
        <w:ind w:left="0"/>
        <w:jc w:val="both"/>
      </w:pPr>
      <w:r>
        <w:rPr>
          <w:rFonts w:ascii="Times New Roman"/>
          <w:b w:val="false"/>
          <w:i w:val="false"/>
          <w:color w:val="000000"/>
          <w:sz w:val="28"/>
        </w:rPr>
        <w:t>
      1- тармақ мынадай редакцияда жазылсын:</w:t>
      </w:r>
    </w:p>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Мемлекеттік шекараның тұтастығын және қол сұғылмаушылығын қамтамасыз ету, шекаралық кеңістікте заңдылық пен белгіленген тәртіпті ұстап тұру мақсатында құрлықта, ішкі және аумақтық суларда (оның ішінде су астындағы ортада) Мемлекеттік шекараны қорғауды және күзетуді жүзеге асыратын уәкілетті орган болып табылады.";</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4) және 5) тармақшалар мынадай редакцияда жазылсын:</w:t>
      </w:r>
    </w:p>
    <w:p>
      <w:pPr>
        <w:spacing w:after="0"/>
        <w:ind w:left="0"/>
        <w:jc w:val="both"/>
      </w:pPr>
      <w:r>
        <w:rPr>
          <w:rFonts w:ascii="Times New Roman"/>
          <w:b w:val="false"/>
          <w:i w:val="false"/>
          <w:color w:val="000000"/>
          <w:sz w:val="28"/>
        </w:rPr>
        <w:t>
      "4) Мемлекеттік шекарада және Каспий теңізінің қазақстандық секторында Қазақстан Республикасының экономикалық мүдделерін қорғауға қатысу;</w:t>
      </w:r>
    </w:p>
    <w:p>
      <w:pPr>
        <w:spacing w:after="0"/>
        <w:ind w:left="0"/>
        <w:jc w:val="both"/>
      </w:pPr>
      <w:r>
        <w:rPr>
          <w:rFonts w:ascii="Times New Roman"/>
          <w:b w:val="false"/>
          <w:i w:val="false"/>
          <w:color w:val="000000"/>
          <w:sz w:val="28"/>
        </w:rPr>
        <w:t>
      5) шекаралық аймақта, ішкі және аумақтық суларда, балық аулау аймағында және Каспий теңізінің қазақстандық секторында белгіленген режимдердің сақталуын дербес немесе уәкілетті органдармен бірлесіп бақылауды жүзеге асыру;";</w:t>
      </w:r>
    </w:p>
    <w:p>
      <w:pPr>
        <w:spacing w:after="0"/>
        <w:ind w:left="0"/>
        <w:jc w:val="both"/>
      </w:pPr>
      <w:r>
        <w:rPr>
          <w:rFonts w:ascii="Times New Roman"/>
          <w:b w:val="false"/>
          <w:i w:val="false"/>
          <w:color w:val="000000"/>
          <w:sz w:val="28"/>
        </w:rPr>
        <w:t>
      24) 66-бапта:</w:t>
      </w:r>
    </w:p>
    <w:p>
      <w:pPr>
        <w:spacing w:after="0"/>
        <w:ind w:left="0"/>
        <w:jc w:val="both"/>
      </w:pPr>
      <w:r>
        <w:rPr>
          <w:rFonts w:ascii="Times New Roman"/>
          <w:b w:val="false"/>
          <w:i w:val="false"/>
          <w:color w:val="000000"/>
          <w:sz w:val="28"/>
        </w:rPr>
        <w:t>
      14) тармақша алып тасталсын;</w:t>
      </w:r>
    </w:p>
    <w:p>
      <w:pPr>
        <w:spacing w:after="0"/>
        <w:ind w:left="0"/>
        <w:jc w:val="both"/>
      </w:pPr>
      <w:r>
        <w:rPr>
          <w:rFonts w:ascii="Times New Roman"/>
          <w:b w:val="false"/>
          <w:i w:val="false"/>
          <w:color w:val="000000"/>
          <w:sz w:val="28"/>
        </w:rPr>
        <w:t>
      19) тармақша мынадай редакцияда жазылсын:</w:t>
      </w:r>
    </w:p>
    <w:p>
      <w:pPr>
        <w:spacing w:after="0"/>
        <w:ind w:left="0"/>
        <w:jc w:val="both"/>
      </w:pPr>
      <w:r>
        <w:rPr>
          <w:rFonts w:ascii="Times New Roman"/>
          <w:b w:val="false"/>
          <w:i w:val="false"/>
          <w:color w:val="000000"/>
          <w:sz w:val="28"/>
        </w:rPr>
        <w:t>
      "19) Мемлекеттік шекараны заңсыз кесіп өту қатері туындаған кезде немесе заңсыз кесіп өту кезінде ішкі және аумақтық суларда, сондай-ақ шет мемлекеттердің шекарасына дейінгі олардың шегінен тыс жерлерде су астындағы объектілерді танып айыру (жіктеу) үшін өздерінде бар құралдарды пайдалануға;";</w:t>
      </w:r>
    </w:p>
    <w:p>
      <w:pPr>
        <w:spacing w:after="0"/>
        <w:ind w:left="0"/>
        <w:jc w:val="both"/>
      </w:pPr>
      <w:r>
        <w:rPr>
          <w:rFonts w:ascii="Times New Roman"/>
          <w:b w:val="false"/>
          <w:i w:val="false"/>
          <w:color w:val="000000"/>
          <w:sz w:val="28"/>
        </w:rPr>
        <w:t>
      25) 67-бапта:</w:t>
      </w:r>
    </w:p>
    <w:p>
      <w:pPr>
        <w:spacing w:after="0"/>
        <w:ind w:left="0"/>
        <w:jc w:val="both"/>
      </w:pPr>
      <w:r>
        <w:rPr>
          <w:rFonts w:ascii="Times New Roman"/>
          <w:b w:val="false"/>
          <w:i w:val="false"/>
          <w:color w:val="000000"/>
          <w:sz w:val="28"/>
        </w:rPr>
        <w:t>
      1- тармақ мынадай мазмұндағы 19-1) тармақшамен толықтырылсын:</w:t>
      </w:r>
    </w:p>
    <w:p>
      <w:pPr>
        <w:spacing w:after="0"/>
        <w:ind w:left="0"/>
        <w:jc w:val="both"/>
      </w:pPr>
      <w:r>
        <w:rPr>
          <w:rFonts w:ascii="Times New Roman"/>
          <w:b w:val="false"/>
          <w:i w:val="false"/>
          <w:color w:val="000000"/>
          <w:sz w:val="28"/>
        </w:rPr>
        <w:t>
      "19-1) Қазақстан Республикасына әкелуге немесе Қазақстан</w:t>
      </w:r>
    </w:p>
    <w:p>
      <w:pPr>
        <w:spacing w:after="0"/>
        <w:ind w:left="0"/>
        <w:jc w:val="both"/>
      </w:pPr>
      <w:r>
        <w:rPr>
          <w:rFonts w:ascii="Times New Roman"/>
          <w:b w:val="false"/>
          <w:i w:val="false"/>
          <w:color w:val="000000"/>
          <w:sz w:val="28"/>
        </w:rPr>
        <w:t>
      Республикасынан әкетуге тыйым салынған, Мемлекеттік шекара арқылы еткізілетін жарылғыш, уландырғыш, радиоактивті, есірткі құралдарын, психотроптық заттарды, сол тектестер мен прекурсорларды,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ұстауға және алып қоюға;";</w:t>
      </w:r>
    </w:p>
    <w:p>
      <w:pPr>
        <w:spacing w:after="0"/>
        <w:ind w:left="0"/>
        <w:jc w:val="both"/>
      </w:pPr>
      <w:r>
        <w:rPr>
          <w:rFonts w:ascii="Times New Roman"/>
          <w:b w:val="false"/>
          <w:i w:val="false"/>
          <w:color w:val="000000"/>
          <w:sz w:val="28"/>
        </w:rPr>
        <w:t>
      2- 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"2. Ішкі және аумақтық суларда, балық аулау аймағында, шекаралық өзендер, көлдер және өзге де су айдындары суларының қазақстандық бөлігінде қазақстандық және шетелдік (суүсті және суасты) кемелерге, мұз үстімен жылжитын құралдарға қатысты Қазақстан Республикасы Ұлттық қауіпсіздік комитеті Шекара қызметінің:";</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егер тоқтау туралы көзге көрінетін немесе дыбыстық сигналды (олар осы сигналды көруі немесе естуі мүмкін болатындай қашықтықтан) бергеннен кейін ізіне түсу ішкі немесе аумақтық суларда, балық аулау аймағында не Каспий теңізінің қазақстандық секторында басталса және үздіксіз жүргізілсе, Қазақстан Республикасының халықаралық шарттарын немесе заңнамасын бұзған кемелер (мұз үстімен жылжитын құралдар) өз елінің немесе үшінші мемлекеттің аумақтық суларына кіргенге дейін, олардың ізіне түсуге және оларды ұстауға құқығы бар.";</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1) , 2) және 4) тармақшалар мынадай редакцияда жазылсын:</w:t>
      </w:r>
    </w:p>
    <w:p>
      <w:pPr>
        <w:spacing w:after="0"/>
        <w:ind w:left="0"/>
        <w:jc w:val="both"/>
      </w:pPr>
      <w:r>
        <w:rPr>
          <w:rFonts w:ascii="Times New Roman"/>
          <w:b w:val="false"/>
          <w:i w:val="false"/>
          <w:color w:val="000000"/>
          <w:sz w:val="28"/>
        </w:rPr>
        <w:t>
      "1) ішкі және аумақтық суларда су астындағы ортаның жағдайын анықтау үшін Қазақстан Республикасының заңнамасында белгіленген тәртіппен басқа да уәкілетті органдардың күштері мен құралдарын тартуға;</w:t>
      </w:r>
    </w:p>
    <w:p>
      <w:pPr>
        <w:spacing w:after="0"/>
        <w:ind w:left="0"/>
        <w:jc w:val="both"/>
      </w:pPr>
      <w:r>
        <w:rPr>
          <w:rFonts w:ascii="Times New Roman"/>
          <w:b w:val="false"/>
          <w:i w:val="false"/>
          <w:color w:val="000000"/>
          <w:sz w:val="28"/>
        </w:rPr>
        <w:t>
      2) ішкі және аумақтық суларда су астындағы объектілер табылған кезде бүл суларға кіру мақсаттары туралы сауалнама жүргізуге, бағдарын өзгертуді талап етуге, оларға су астындағы жағдайдан шығуды, өз туын көрсетуді ұсынуға, тоқтатуға және оларға қарап-тексеру жүргізуге, табылған су астындағы объектілер әрекеттерінің алдын алу немесе оларды тоқтату бойынша өзге де шараларды қолдануға;";</w:t>
      </w:r>
    </w:p>
    <w:p>
      <w:pPr>
        <w:spacing w:after="0"/>
        <w:ind w:left="0"/>
        <w:jc w:val="both"/>
      </w:pPr>
      <w:r>
        <w:rPr>
          <w:rFonts w:ascii="Times New Roman"/>
          <w:b w:val="false"/>
          <w:i w:val="false"/>
          <w:color w:val="000000"/>
          <w:sz w:val="28"/>
        </w:rPr>
        <w:t>
      "4) ішкі және аумақтық суларда Мемлекеттік шекараны кесіп өтудің және (немесе) жүзудің белгіленген тәртібінің бұзылуына жол берген су астындағы құралдарды ұстауға, құқық бұзушылықтың мән-жайларын анықтау үшін оларды Қазақстан Республикасының порттарына, езге де орындарға жеткізуге (айдауылмен жеткізуге), осы құралдарды анықтау және тергеу органдарына беруге;";</w:t>
      </w:r>
    </w:p>
    <w:p>
      <w:pPr>
        <w:spacing w:after="0"/>
        <w:ind w:left="0"/>
        <w:jc w:val="both"/>
      </w:pPr>
      <w:r>
        <w:rPr>
          <w:rFonts w:ascii="Times New Roman"/>
          <w:b w:val="false"/>
          <w:i w:val="false"/>
          <w:color w:val="000000"/>
          <w:sz w:val="28"/>
        </w:rPr>
        <w:t>
      26) 69-баптың 4) тармақшасы мынадай редакцияда жазылсын:</w:t>
      </w:r>
    </w:p>
    <w:p>
      <w:pPr>
        <w:spacing w:after="0"/>
        <w:ind w:left="0"/>
        <w:jc w:val="both"/>
      </w:pPr>
      <w:r>
        <w:rPr>
          <w:rFonts w:ascii="Times New Roman"/>
          <w:b w:val="false"/>
          <w:i w:val="false"/>
          <w:color w:val="000000"/>
          <w:sz w:val="28"/>
        </w:rPr>
        <w:t>
      "4) аумақтық сулардағы теңіз дәліздері мен қозғалыстарды бөлу схемаларын белгілеу бойынша ұсыныстар әзірлейді;";</w:t>
      </w:r>
    </w:p>
    <w:p>
      <w:pPr>
        <w:spacing w:after="0"/>
        <w:ind w:left="0"/>
        <w:jc w:val="both"/>
      </w:pPr>
      <w:r>
        <w:rPr>
          <w:rFonts w:ascii="Times New Roman"/>
          <w:b w:val="false"/>
          <w:i w:val="false"/>
          <w:color w:val="000000"/>
          <w:sz w:val="28"/>
        </w:rPr>
        <w:t>
      27) 70-баптың 1-тармағының 2) тармақшасы мынадай редакцияда жазылсын:</w:t>
      </w:r>
    </w:p>
    <w:p>
      <w:pPr>
        <w:spacing w:after="0"/>
        <w:ind w:left="0"/>
        <w:jc w:val="both"/>
      </w:pPr>
      <w:r>
        <w:rPr>
          <w:rFonts w:ascii="Times New Roman"/>
          <w:b w:val="false"/>
          <w:i w:val="false"/>
          <w:color w:val="000000"/>
          <w:sz w:val="28"/>
        </w:rPr>
        <w:t>
      "2) Қазақстан Республикасының әуе кеңістігінде, сондай-ақ шет мемлекеттердің шекарасына дейінгі Қазақстан Республикасының аумақтық суларының шегінен тыс жерлерде әуе кемелерінің Мемлекеттік шекараны заңсыз кесіп өту қатері туындаған немесе заңсыз кесіп өткен кезде оларды танып айыру үшін өздерінде бар құралдарды пайдаланады;".</w:t>
      </w:r>
    </w:p>
    <w:p>
      <w:pPr>
        <w:spacing w:after="0"/>
        <w:ind w:left="0"/>
        <w:jc w:val="both"/>
      </w:pPr>
      <w:r>
        <w:rPr>
          <w:rFonts w:ascii="Times New Roman"/>
          <w:b w:val="false"/>
          <w:i w:val="false"/>
          <w:color w:val="000000"/>
          <w:sz w:val="28"/>
        </w:rPr>
        <w:t>
      2- бап. Осы Заң, алғашқы ресми жарияланған күнінен кейін күнтізбелік он күн өткен соң қолданысқа енгізілетін 1-бабы 5-тармағының 5), 9) тармақшаларын, 21) тармақшасының екінші, үшінші, төртінші, бесінші, алтыншы, жетінші, сегізінші, тоғызыншы, оныншы, он бірінші абзацтарын,</w:t>
      </w:r>
    </w:p>
    <w:p>
      <w:pPr>
        <w:spacing w:after="0"/>
        <w:ind w:left="0"/>
        <w:jc w:val="both"/>
      </w:pPr>
      <w:r>
        <w:rPr>
          <w:rFonts w:ascii="Times New Roman"/>
          <w:b w:val="false"/>
          <w:i w:val="false"/>
          <w:color w:val="000000"/>
          <w:sz w:val="28"/>
        </w:rPr>
        <w:t>
      24) тармақшасының екінші абзацын, 25) тармақшасының екінші, үшінші абзацтарын қоспағанда, 2018 жылғы 12 тамызда жасалған Каспий теңізінің құқықтық мәртебесі туралы конвенция күшіне енген күннен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