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7114" w14:textId="9677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Сербия Республикасы арасындағы еркін сауда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25 мамырдағы № 319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Бір тараптан Еуразиялық экономикалық одақ пен оған мүше мемлекеттер және екінші тараптан Сербия Республикасы арасындағы еркін сауда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Бір тараптан Еуразиялык экономикалык одак пен оған мүше мемлекеттер және екінші тараптан Сербия Республикасы арасындағы еркін сауда туралы келісімді ратификациялау туралы</w:t>
      </w:r>
    </w:p>
    <w:p>
      <w:pPr>
        <w:spacing w:after="0"/>
        <w:ind w:left="0"/>
        <w:jc w:val="both"/>
      </w:pPr>
      <w:r>
        <w:rPr>
          <w:rFonts w:ascii="Times New Roman"/>
          <w:b w:val="false"/>
          <w:i w:val="false"/>
          <w:color w:val="000000"/>
          <w:sz w:val="28"/>
        </w:rPr>
        <w:t>
      2019 жылғы 25 қазанда Мәскеуде жасалған Бір тараптан Еуразиялық экономикалық одақ пен оған мүше мемлекеттер және екінші тараптан Сербия Республикасы арасындағы еркін сауда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