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e7c2" w14:textId="48fe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Банкі Басқармасындағы Қазақстан Республикасы Үкіметінің өкілдері туралы" Қазақстан Республикасы Үкіметінің 2018 жылғы 27 қыркүйектегі № 596 және "Республикалық бюджет комиссиясы туралы" Қазақстан Республикасы Үкіметінің 2018 жылғы 15 қаңтардағы № 10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мамырдағы № 310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Үкіметінің кейбір шешімдеріне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"Қазақстан Республикасының Ұлттық Банкі Басқармасындағы Қазақстан Республикасы Үкіметінің өкілдері туралы" Қазақстан Республикасы Үкіметінің 2018 жылғы 27 қыркүйектегі № 596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Премьер-Министрінің бірінші орынбасары Әлихан Асханұлы Смайылов Қазақстан Республикасының Ұлттық Банкі Басқармасындағы Қазақстан Республикасы Үкіметінің өкілі болып тағайындалсын.";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07.06.2025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07.06.2025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