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781c4" w14:textId="4f781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"Әскери қызметтің белгіленген мерзімін өткерген мерзімді әскери қызметтегі әскери қызметшілерді запасқа шығару және Қазақстан Республикасының азаматтарын 2020 жылдың наурыз – маусымында және қыркүйек – желтоқсанында мерзімді әскери қызметке кезекті шақыру туралы" Қазақстан Республикасы Президентінің 2020 жылғы 12 ақпандағы № 266 Жарлығын іске асыру туралы" Қазақстан Республикасы Үкіметінің 2020 жылғы 18 ақпандағы № 67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2020 жылғы 20 мамырдағы № 304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"Әскери қызметтің белгіленген мерзімін өткерген мерзімді әскери қызметтегі әскери қызметшілерді запасқа шығару және Қазақстан Республикасының азаматтарын 2020 жылдың наурыз – маусымында және қыркүйек – желтоқсанында мерзімді әскери қызметке кезекті шақыру туралы" Қазақстан Республикасы Президентінің 2020 жылғы 12 ақпандағы № 266 </w:t>
      </w:r>
      <w:r>
        <w:rPr>
          <w:rFonts w:ascii="Times New Roman"/>
          <w:b w:val="false"/>
          <w:i w:val="false"/>
          <w:color w:val="000000"/>
          <w:sz w:val="28"/>
        </w:rPr>
        <w:t>Жарлығын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туралы" Қазақстан Республикасы Үкіметінің 2020 жылғы 18 ақпандағы № 67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тақырып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"Әскери қызметтің белгіленген мерзімін өткерген мерзімді әскери қызметтегі әскери қызметшілерді 2020 жылдың наурыз – маусымында және қыркүйек – желтоқсанында запасқа шығару, сондай-ақ Қазақстан Республикасының азаматтарын 2020 жылдың наурыз – тамызында және қыркүйек – желтоқсанында мерзімді әскери қызметке кезекті шақыру туралы" Қазақстан Республикасы Президентінің 2020 жылғы 12 ақпандағы № 266 Жарлығын іске асыру туралы";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кіріспе мынадай редакцияда жазылсын: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"Әскери қызметтің белгіленген мерзімін өткерген мерзімді әскери қызметтегі әскери қызметшілерді 2020 жылдың наурыз – маусымында және қыркүйек – желтоқсанында запасқа шығару, сондай-ақ Қазақстан Республикасының азаматтарын 2020 жылдың наурыз – тамызында және қыркүйек – желтоқсанында мерзімді әскери қызметке кезекті шақыру туралы" Қазақстан Республикасы Президентінің 2020 жылғы 12 ақпандағы № 266 Жарлығын іске асыру мақсатында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әскерге шақыру комиссияларының жұмысын ұйымдастырсын және әскерге шақыруды кейінге қалдыруға немесе одан босатылуға құқығы жоқ он сегіз жастан жиырма жеті жасқа дейінгі саны 33 908 ер азаматты 2020 жылдың наурыз – тамызында және қыркүйек – желтоқсанында әскерге шақыруды жүргізуді қамтамасыз етсін;".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