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1d3f3" w14:textId="211d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Индустрия және инфрақұрылымдық даму министрлігінің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14 мамырдағы № 297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азаматтық авиациясының авиациялық персоналын даярлау жүйесін жетілдіру мақсатында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"Азаматтық авиация академиясы" акционерлік қоғамы акцияларының мемлекеттік пакетін иелену және пайдалану құқықтары заңнамада белгіленген тәртіппен Қазақстан Республикасы Индустрия және инфрақұрылымдық даму министрлігіне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мүлік және жекешелендіру комитеті Қазақстан Республикасы Индустрия және инфрақұрылымдық даму министрлігімен бірлесіп, заңнамада белгіленген тәртіппен осы қаулыдан туындайтын қажетті шараларды қабылдасын.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Үкіметінің кейбір шешімдеріне мынадай өзгерістер мен толықтырулар енгiзiлсiн: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туралы" Қазақстан Республикасы Yкiметiнiң 1999 жылғы 27 мамырдағы № 659 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иелік ету және пайдалану құқығы салалық министрліктерге,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министрлігіне" деген бөлім: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реттік нөмірі 389-6-жолмен толықтырылсын: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"389-6. "Азаматтық авиация академиясы" акционерлік қоғамы";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Индустрия және инфрақұрылымдық даму министрлігінің Азаматтық авиация комитетіне" деген бөлімде: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реттік нөмірі 397-жол алып тасталсын;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3-тармаққа өзгеріс енгізілді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қол қойылған күнінен бастап қолданысқа енгізіледі.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