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484" w14:textId="a544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мамырдағы № 286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"Қазақстан Республикасының Ақпарат және қоғамдық даму министрлігі" мемлекеттік мекемесінің теңгерімінен заңнамада белгіленген тәртіппен "Қазмедиа орталығы" басқарушы компаниясы" жауапкершілігі шектеулі серіктестігінің жарғылық капиталын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мүлік және жекешелендіру комитеті Қазақстан Республикасының Ақпарат және қоғамдық даму министрлігімен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"Қазмедиа орталығы" басқарушы компаниясы" жауапкершілігі шектеулі серіктестігінің жарғылық капиталына берілетін республикалық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3359"/>
        <w:gridCol w:w="3360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Мүліктің атауы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9522"/>
        <w:gridCol w:w="677"/>
        <w:gridCol w:w="1051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Dalet автоматтандыру жүйесіне арналған сервер, 1U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Dalet автоматтандыру жүйесіне арналған сервер, 2U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уақытта үш өлшемді графиканы көрсету сервері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уақытта сызықсыз монтаждауға арналған кәсіби жұмыс станциясы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функциялары бар бейнеcигналдардың синхрогенераторы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Бейнесигналдарға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синхрогенератор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5601MSC жабдығына арналған ажыратып-қосқыш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беру блоктары бар оптикалық сигналдан электр сигналына түрлендіру модульдеріне арналған фрейм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3405FR қоржынына арналған фрейм контроллер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арналы CWDM мультиплексоры (1270nm - 1610nm)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арналы CWDM мультиплексоры (1470nm - 1610nm)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қос демультиплексоры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және бейне сигналдарды ажыратқыш карта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дыбысты электр сигналына түрлендіруге арналған тақта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тақтасы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сигналды  электр сигналына түрлендіруге арналған тақта – аналогтық бейнесигнал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сигналдарды күшейткіш – таратқыш карта (2х4)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 және бейнесигналдарды біріктіретін карта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Цифрлық,  электрлік бейнесигналды оптикалық сигналға түрлендіргіш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сигналдарды автоматты ауыстыру жүйесі 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Цифрлық,  электрлік бейнесигналдарды автоматты ауыстыру жүйесі 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Карталарға арналған қоржын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Аналогтық сигналды цифрлық сигналға  түрлендіргіш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картасы (бағдарламаланатын экран бөлгіші)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Аналогтық сигналды тұрақтандырушы күшейткіш-таратқышы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Синхронды импульстардың генераторы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 сигналды  ауыстырудың автоматты жүйесі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Кадрлық синхрогенератор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ROSS микшерлік пультынан бейне сигнал шығару тақтасы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Yamaha микшерлік пультынан дыбыстық сигнал шығару тақтасы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процессоры мен модульдік жүйесі бар 28 орынды модульдік консоль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Студиялық құралдарды басқаруға арналған GPIO торабы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 IP – аудио торабы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 басқаруға арналған панель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 станциялары бар  жиынтықпен бірге мультистудиялық телефон жүйеcі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қабылдағыш-таратқыштары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мультиплексор картасы 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EQX матрицасына арналған енгізу платасы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EQX матрицасына арналған шығару платасы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және динамикалық жарыққа арналған жарық пульті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Статикалық жарықтың жарық пульті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дегенде 6 минут автономды   жұмыс уақыты бар, 2,7 кВт үздіксіз қуат беру көзі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экран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түсірімдерге арналған заманауи мобильді студия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