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7549" w14:textId="c607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12 мамырдағы № 285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27 қарашада Бішкекте жасалған 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12 мамырдағы</w:t>
            </w:r>
            <w:r>
              <w:br/>
            </w:r>
            <w:r>
              <w:rPr>
                <w:rFonts w:ascii="Times New Roman"/>
                <w:b w:val="false"/>
                <w:i w:val="false"/>
                <w:color w:val="000000"/>
                <w:sz w:val="20"/>
              </w:rPr>
              <w:t>№ 285 қаулысымен</w:t>
            </w:r>
            <w:r>
              <w:br/>
            </w:r>
            <w:r>
              <w:rPr>
                <w:rFonts w:ascii="Times New Roman"/>
                <w:b w:val="false"/>
                <w:i w:val="false"/>
                <w:color w:val="000000"/>
                <w:sz w:val="20"/>
              </w:rPr>
              <w:t>бекітілді</w:t>
            </w:r>
          </w:p>
        </w:tc>
      </w:tr>
    </w:tbl>
    <w:bookmarkStart w:name="z6" w:id="3"/>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w:t>
      </w:r>
      <w:r>
        <w:br/>
      </w:r>
      <w:r>
        <w:rPr>
          <w:rFonts w:ascii="Times New Roman"/>
          <w:b/>
          <w:i w:val="false"/>
          <w:color w:val="000000"/>
        </w:rPr>
        <w:t>арасындағы Қазақстан Республикасының "Қарасу – автожол" және Қырғыз</w:t>
      </w:r>
      <w:r>
        <w:br/>
      </w:r>
      <w:r>
        <w:rPr>
          <w:rFonts w:ascii="Times New Roman"/>
          <w:b/>
          <w:i w:val="false"/>
          <w:color w:val="000000"/>
        </w:rPr>
        <w:t>Республикасының "Ақ-Тілек – автожол" өткізу пункттері арасында жаңа көпір салу</w:t>
      </w:r>
      <w:r>
        <w:br/>
      </w:r>
      <w:r>
        <w:rPr>
          <w:rFonts w:ascii="Times New Roman"/>
          <w:b/>
          <w:i w:val="false"/>
          <w:color w:val="000000"/>
        </w:rPr>
        <w:t>және қолданыстағы көпірді реконструкциялау бойынша бірлескен іс-қимылдар</w:t>
      </w:r>
      <w:r>
        <w:br/>
      </w:r>
      <w:r>
        <w:rPr>
          <w:rFonts w:ascii="Times New Roman"/>
          <w:b/>
          <w:i w:val="false"/>
          <w:color w:val="000000"/>
        </w:rPr>
        <w:t>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11 қыркүйекте күшіне енді – Қазақстан Республикасының халықаралық шарттары бюллетені, 2020 ж., N 6, 24-құжат)</w:t>
      </w:r>
    </w:p>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4"/>
    <w:bookmarkStart w:name="z8" w:id="5"/>
    <w:p>
      <w:pPr>
        <w:spacing w:after="0"/>
        <w:ind w:left="0"/>
        <w:jc w:val="both"/>
      </w:pPr>
      <w:r>
        <w:rPr>
          <w:rFonts w:ascii="Times New Roman"/>
          <w:b w:val="false"/>
          <w:i w:val="false"/>
          <w:color w:val="000000"/>
          <w:sz w:val="28"/>
        </w:rPr>
        <w:t>
      екі мемлекеттің өңірлері арасында өзара алмасулар және сауда-экономикалық байланыстар үшін қолайлы жағдайлар жасау мақсатында</w:t>
      </w:r>
    </w:p>
    <w:bookmarkEnd w:id="5"/>
    <w:p>
      <w:pPr>
        <w:spacing w:after="0"/>
        <w:ind w:left="0"/>
        <w:jc w:val="both"/>
      </w:pPr>
      <w:r>
        <w:rPr>
          <w:rFonts w:ascii="Times New Roman"/>
          <w:b w:val="false"/>
          <w:i w:val="false"/>
          <w:color w:val="000000"/>
          <w:sz w:val="28"/>
        </w:rPr>
        <w:t>
      жыл бойы сенімді және тұрақты қатынасты қамтамасыз ету және дамыту қажеттілігін негізге ала отырып,</w:t>
      </w:r>
    </w:p>
    <w:bookmarkStart w:name="z9" w:id="6"/>
    <w:p>
      <w:pPr>
        <w:spacing w:after="0"/>
        <w:ind w:left="0"/>
        <w:jc w:val="both"/>
      </w:pPr>
      <w:r>
        <w:rPr>
          <w:rFonts w:ascii="Times New Roman"/>
          <w:b w:val="false"/>
          <w:i w:val="false"/>
          <w:color w:val="000000"/>
          <w:sz w:val="28"/>
        </w:rPr>
        <w:t>
      Қазақстан Республикасының "Қарасу – автожол" және Қырғыз Республикасының "Ақ-Тілек – автожол" өткізу пункттері арасындағы автожол көпірлерін жобалау, салу, реконструкциялау, пайдалану және оны күтіп-ұстау жөніндегі бірлескен іс-қимылдар туралы шешімді іске асыруға ниет білдіре отырып,</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Осы Келісімде "көпірлер" термині Қазақстан Республикасының "Қарасу – автожол" және Қырғыз Республикасының "Ақ-Тілек – автожол" өткізу пункттері арасындағы шекаралық Шу өзенінің арнасы арқылы өтетін автожол көпірлері (бұдан әрі – көпірлер) деп түсініледі.</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Осы Келісімді іске асыру жөніндегі қызметті үйлестіруді Тараптардың уәкілетті органдары:</w:t>
      </w:r>
    </w:p>
    <w:bookmarkEnd w:id="10"/>
    <w:bookmarkStart w:name="z14" w:id="11"/>
    <w:p>
      <w:pPr>
        <w:spacing w:after="0"/>
        <w:ind w:left="0"/>
        <w:jc w:val="both"/>
      </w:pPr>
      <w:r>
        <w:rPr>
          <w:rFonts w:ascii="Times New Roman"/>
          <w:b w:val="false"/>
          <w:i w:val="false"/>
          <w:color w:val="000000"/>
          <w:sz w:val="28"/>
        </w:rPr>
        <w:t>
      Қазақстан тарапынан – Қазақстан Республикасы Индустрия және инфрақұрылымдық даму министрлігі;</w:t>
      </w:r>
    </w:p>
    <w:bookmarkEnd w:id="11"/>
    <w:p>
      <w:pPr>
        <w:spacing w:after="0"/>
        <w:ind w:left="0"/>
        <w:jc w:val="both"/>
      </w:pPr>
      <w:r>
        <w:rPr>
          <w:rFonts w:ascii="Times New Roman"/>
          <w:b w:val="false"/>
          <w:i w:val="false"/>
          <w:color w:val="000000"/>
          <w:sz w:val="28"/>
        </w:rPr>
        <w:t>
      Қырғыз тарапынан – Қырғыз Республикасы Көлік және жолдар министрлігі жүзеге асырады.</w:t>
      </w:r>
    </w:p>
    <w:bookmarkStart w:name="z15" w:id="12"/>
    <w:p>
      <w:pPr>
        <w:spacing w:after="0"/>
        <w:ind w:left="0"/>
        <w:jc w:val="both"/>
      </w:pPr>
      <w:r>
        <w:rPr>
          <w:rFonts w:ascii="Times New Roman"/>
          <w:b w:val="false"/>
          <w:i w:val="false"/>
          <w:color w:val="000000"/>
          <w:sz w:val="28"/>
        </w:rPr>
        <w:t xml:space="preserve">
      Өздерінің уәкілетті органдары өзгерген жағдайда Тараптар бірін-бірі дипломатиялық арналар арқылы дереу хабардар етеді. </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Көпірлерді жобалауға, салуға, реконструкциялауға пайдалануға және оған қызмет көрсетуге жауапты ұйымдар:</w:t>
      </w:r>
    </w:p>
    <w:bookmarkEnd w:id="14"/>
    <w:bookmarkStart w:name="z18" w:id="15"/>
    <w:p>
      <w:pPr>
        <w:spacing w:after="0"/>
        <w:ind w:left="0"/>
        <w:jc w:val="both"/>
      </w:pPr>
      <w:r>
        <w:rPr>
          <w:rFonts w:ascii="Times New Roman"/>
          <w:b w:val="false"/>
          <w:i w:val="false"/>
          <w:color w:val="000000"/>
          <w:sz w:val="28"/>
        </w:rPr>
        <w:t>
      Қазақстан тарапынан – Қазақстан Республикасы Индустрия және инфрақұрылымдық даму министрлігінің Автомобиль жолдары комитеті;</w:t>
      </w:r>
    </w:p>
    <w:bookmarkEnd w:id="15"/>
    <w:bookmarkStart w:name="z19" w:id="16"/>
    <w:p>
      <w:pPr>
        <w:spacing w:after="0"/>
        <w:ind w:left="0"/>
        <w:jc w:val="both"/>
      </w:pPr>
      <w:r>
        <w:rPr>
          <w:rFonts w:ascii="Times New Roman"/>
          <w:b w:val="false"/>
          <w:i w:val="false"/>
          <w:color w:val="000000"/>
          <w:sz w:val="28"/>
        </w:rPr>
        <w:t>
      Қырғыз тарапынан – Қырғыз Республикасы Көлік және жолдар министрлігінің жанындағы жол шаруашылығы департаменті.</w:t>
      </w:r>
    </w:p>
    <w:bookmarkEnd w:id="16"/>
    <w:bookmarkStart w:name="z20" w:id="17"/>
    <w:p>
      <w:pPr>
        <w:spacing w:after="0"/>
        <w:ind w:left="0"/>
        <w:jc w:val="both"/>
      </w:pPr>
      <w:r>
        <w:rPr>
          <w:rFonts w:ascii="Times New Roman"/>
          <w:b w:val="false"/>
          <w:i w:val="false"/>
          <w:color w:val="000000"/>
          <w:sz w:val="28"/>
        </w:rPr>
        <w:t>
      Тараптар жоғарыда аталған жауапты ұйымдардың атаулары немесе функциялары өзгергені туралы дипломатиялық арналар арқылы уақтылы хабардар ететін болады.</w:t>
      </w:r>
    </w:p>
    <w:bookmarkEnd w:id="17"/>
    <w:bookmarkStart w:name="z21" w:id="18"/>
    <w:p>
      <w:pPr>
        <w:spacing w:after="0"/>
        <w:ind w:left="0"/>
        <w:jc w:val="left"/>
      </w:pPr>
      <w:r>
        <w:rPr>
          <w:rFonts w:ascii="Times New Roman"/>
          <w:b/>
          <w:i w:val="false"/>
          <w:color w:val="000000"/>
        </w:rPr>
        <w:t xml:space="preserve"> 4-бап</w:t>
      </w:r>
    </w:p>
    <w:bookmarkEnd w:id="18"/>
    <w:bookmarkStart w:name="z22" w:id="19"/>
    <w:p>
      <w:pPr>
        <w:spacing w:after="0"/>
        <w:ind w:left="0"/>
        <w:jc w:val="both"/>
      </w:pPr>
      <w:r>
        <w:rPr>
          <w:rFonts w:ascii="Times New Roman"/>
          <w:b w:val="false"/>
          <w:i w:val="false"/>
          <w:color w:val="000000"/>
          <w:sz w:val="28"/>
        </w:rPr>
        <w:t>
      1. Жаңа көпірді салу және көпірді реконструкциялау шекаралық Шу өзенінің су ағынының бағытын өзгертпеуі, оның арнасының, жағалау сызығының және мемлекеттік шекараның өтуінің өзгеруін туғызбауы, осы аудандағы кеме қатынасының қауіпсіздігіне, экологиялық және өзге де қауіпсіздікке нұқсан келтірмеуге тиіс.</w:t>
      </w:r>
    </w:p>
    <w:bookmarkEnd w:id="19"/>
    <w:bookmarkStart w:name="z23" w:id="20"/>
    <w:p>
      <w:pPr>
        <w:spacing w:after="0"/>
        <w:ind w:left="0"/>
        <w:jc w:val="both"/>
      </w:pPr>
      <w:r>
        <w:rPr>
          <w:rFonts w:ascii="Times New Roman"/>
          <w:b w:val="false"/>
          <w:i w:val="false"/>
          <w:color w:val="000000"/>
          <w:sz w:val="28"/>
        </w:rPr>
        <w:t>
      2. Көпірлерді Тараптардың әрқайсысы өз аумағында бір уақытта тұрғызуы керек, Көпірлер құрылысы және реконструкциялау аяқталғаннан кейін тең үлестерде Қазақстан Республикасы мен Қырғыз Республикасының меншігіне берілетін болады.</w:t>
      </w:r>
    </w:p>
    <w:bookmarkEnd w:id="20"/>
    <w:bookmarkStart w:name="z24" w:id="21"/>
    <w:p>
      <w:pPr>
        <w:spacing w:after="0"/>
        <w:ind w:left="0"/>
        <w:jc w:val="both"/>
      </w:pPr>
      <w:r>
        <w:rPr>
          <w:rFonts w:ascii="Times New Roman"/>
          <w:b w:val="false"/>
          <w:i w:val="false"/>
          <w:color w:val="000000"/>
          <w:sz w:val="28"/>
        </w:rPr>
        <w:t>
      3. Көпірлерді пайдалануды және күтіп-ұстауды Тараптардың ұйымдары әрқайсысы өзінің бөлігінде жүзеге асыратын болады.</w:t>
      </w:r>
    </w:p>
    <w:bookmarkEnd w:id="21"/>
    <w:bookmarkStart w:name="z25" w:id="22"/>
    <w:p>
      <w:pPr>
        <w:spacing w:after="0"/>
        <w:ind w:left="0"/>
        <w:jc w:val="both"/>
      </w:pPr>
      <w:r>
        <w:rPr>
          <w:rFonts w:ascii="Times New Roman"/>
          <w:b w:val="false"/>
          <w:i w:val="false"/>
          <w:color w:val="000000"/>
          <w:sz w:val="28"/>
        </w:rPr>
        <w:t>
      4. Көпірлерді пайдаланудың және күтіп-ұстаудың нақты режимін Тараптардың осы Келісімнің 3-бабында көрсетілген органдары қосымша келіседі.</w:t>
      </w:r>
    </w:p>
    <w:bookmarkEnd w:id="22"/>
    <w:bookmarkStart w:name="z26" w:id="23"/>
    <w:p>
      <w:pPr>
        <w:spacing w:after="0"/>
        <w:ind w:left="0"/>
        <w:jc w:val="both"/>
      </w:pPr>
      <w:r>
        <w:rPr>
          <w:rFonts w:ascii="Times New Roman"/>
          <w:b w:val="false"/>
          <w:i w:val="false"/>
          <w:color w:val="000000"/>
          <w:sz w:val="28"/>
        </w:rPr>
        <w:t>
      5. Тараптардың мемлекеттік шекаралары арқылы өткізу мемлекеттік шекарада және шекаралық белдеуде шаруашылық, кәсіпшілік немесе өзге де қызметті жүргізу үшін өндірістік қажеттілік бойынша трансшекаралық құрылысжайларда қызмет көрсететін персоналдың болу тәртібі 2017 жылғы 25 желтоқсанда Астана қаласында қол қойылған Қазақстан Республикасының Үкіметі мен Қырғыз Республикасының Үкіметі арасындағы Қазақстан-Қырғыз мемлекеттік шекарасының режимі туралы келісімде белгіленген тәртіппен айқындалады.</w:t>
      </w:r>
    </w:p>
    <w:bookmarkEnd w:id="23"/>
    <w:bookmarkStart w:name="z27" w:id="24"/>
    <w:p>
      <w:pPr>
        <w:spacing w:after="0"/>
        <w:ind w:left="0"/>
        <w:jc w:val="left"/>
      </w:pPr>
      <w:r>
        <w:rPr>
          <w:rFonts w:ascii="Times New Roman"/>
          <w:b/>
          <w:i w:val="false"/>
          <w:color w:val="000000"/>
        </w:rPr>
        <w:t xml:space="preserve"> 5-бап</w:t>
      </w:r>
    </w:p>
    <w:bookmarkEnd w:id="24"/>
    <w:bookmarkStart w:name="z28" w:id="25"/>
    <w:p>
      <w:pPr>
        <w:spacing w:after="0"/>
        <w:ind w:left="0"/>
        <w:jc w:val="both"/>
      </w:pPr>
      <w:r>
        <w:rPr>
          <w:rFonts w:ascii="Times New Roman"/>
          <w:b w:val="false"/>
          <w:i w:val="false"/>
          <w:color w:val="000000"/>
          <w:sz w:val="28"/>
        </w:rPr>
        <w:t>
      1. Көпірлерді салуға байланысты барлық шығыстарды, оның ішінде материалдық-техникалық ресурстарды тарта отырып, жобалау-іздестіру жұмыстарына арналған шығыстарды, сондай-ақ Көпірлерді салуға және реконструкциялауға байланысты басқа да шығыстарды Тараптар тең үлеспен көтереді.</w:t>
      </w:r>
    </w:p>
    <w:bookmarkEnd w:id="25"/>
    <w:bookmarkStart w:name="z29" w:id="26"/>
    <w:p>
      <w:pPr>
        <w:spacing w:after="0"/>
        <w:ind w:left="0"/>
        <w:jc w:val="both"/>
      </w:pPr>
      <w:r>
        <w:rPr>
          <w:rFonts w:ascii="Times New Roman"/>
          <w:b w:val="false"/>
          <w:i w:val="false"/>
          <w:color w:val="000000"/>
          <w:sz w:val="28"/>
        </w:rPr>
        <w:t>
      2. Көпірлерге көліктік кіреберістер, қосалқы объектілер мен құрылысжайлар салуды әрбір Тарап өз мемлекетінің аумағында дербес жүзеге асырады және Көпірлер құрылысының аяқталуымен бір мезгілде аяқтайды.</w:t>
      </w:r>
    </w:p>
    <w:bookmarkEnd w:id="26"/>
    <w:bookmarkStart w:name="z30" w:id="27"/>
    <w:p>
      <w:pPr>
        <w:spacing w:after="0"/>
        <w:ind w:left="0"/>
        <w:jc w:val="left"/>
      </w:pPr>
      <w:r>
        <w:rPr>
          <w:rFonts w:ascii="Times New Roman"/>
          <w:b/>
          <w:i w:val="false"/>
          <w:color w:val="000000"/>
        </w:rPr>
        <w:t xml:space="preserve"> 6-бап</w:t>
      </w:r>
    </w:p>
    <w:bookmarkEnd w:id="27"/>
    <w:bookmarkStart w:name="z31" w:id="28"/>
    <w:p>
      <w:pPr>
        <w:spacing w:after="0"/>
        <w:ind w:left="0"/>
        <w:jc w:val="both"/>
      </w:pPr>
      <w:r>
        <w:rPr>
          <w:rFonts w:ascii="Times New Roman"/>
          <w:b w:val="false"/>
          <w:i w:val="false"/>
          <w:color w:val="000000"/>
          <w:sz w:val="28"/>
        </w:rPr>
        <w:t>
      Осы Келісім күшіне енгеннен кейін осы Келісімнің 3-бабында көрсетілген ұйымдар Келісімге қол қойылған күннен бастап 3 (үш) айдың ішінде ынтымақтастық туралы келіссөздер жүргізеді, Көпірлерді салудың нақты мәселелерін, оның ішінде нәтижелерін бекітуді, Көпірлерді пайдалану және оны күтіп-ұстау режимін қоса алғанда, іздестіру және жобалау жұмыстарын, олардың тиісті сараптамаларын жүргізу бөлігіндегі мәселелерді реттейтін қажетті шарттық құжаттарды әзірлейді және оларға қол қояды.</w:t>
      </w:r>
    </w:p>
    <w:bookmarkEnd w:id="28"/>
    <w:bookmarkStart w:name="z32" w:id="29"/>
    <w:p>
      <w:pPr>
        <w:spacing w:after="0"/>
        <w:ind w:left="0"/>
        <w:jc w:val="left"/>
      </w:pPr>
      <w:r>
        <w:rPr>
          <w:rFonts w:ascii="Times New Roman"/>
          <w:b/>
          <w:i w:val="false"/>
          <w:color w:val="000000"/>
        </w:rPr>
        <w:t xml:space="preserve"> 7-бап</w:t>
      </w:r>
    </w:p>
    <w:bookmarkEnd w:id="29"/>
    <w:bookmarkStart w:name="z33" w:id="30"/>
    <w:p>
      <w:pPr>
        <w:spacing w:after="0"/>
        <w:ind w:left="0"/>
        <w:jc w:val="both"/>
      </w:pPr>
      <w:r>
        <w:rPr>
          <w:rFonts w:ascii="Times New Roman"/>
          <w:b w:val="false"/>
          <w:i w:val="false"/>
          <w:color w:val="000000"/>
          <w:sz w:val="28"/>
        </w:rPr>
        <w:t>
      Осы Келісімді түсіну және қолдану бойынша даулар мен келіспеушіліктер туындаған жағдайда, Тараптар оларды консультациялар және келіссөздер арқылы шешеді.</w:t>
      </w:r>
    </w:p>
    <w:bookmarkEnd w:id="30"/>
    <w:bookmarkStart w:name="z34" w:id="31"/>
    <w:p>
      <w:pPr>
        <w:spacing w:after="0"/>
        <w:ind w:left="0"/>
        <w:jc w:val="left"/>
      </w:pPr>
      <w:r>
        <w:rPr>
          <w:rFonts w:ascii="Times New Roman"/>
          <w:b/>
          <w:i w:val="false"/>
          <w:color w:val="000000"/>
        </w:rPr>
        <w:t xml:space="preserve"> 8-бап</w:t>
      </w:r>
    </w:p>
    <w:bookmarkEnd w:id="31"/>
    <w:bookmarkStart w:name="z35" w:id="32"/>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ресімделетін өзгерістер мен толықтырулар енгізілуі мүмкін.</w:t>
      </w:r>
    </w:p>
    <w:bookmarkEnd w:id="32"/>
    <w:bookmarkStart w:name="z36" w:id="33"/>
    <w:p>
      <w:pPr>
        <w:spacing w:after="0"/>
        <w:ind w:left="0"/>
        <w:jc w:val="left"/>
      </w:pPr>
      <w:r>
        <w:rPr>
          <w:rFonts w:ascii="Times New Roman"/>
          <w:b/>
          <w:i w:val="false"/>
          <w:color w:val="000000"/>
        </w:rPr>
        <w:t xml:space="preserve"> 9-бап</w:t>
      </w:r>
    </w:p>
    <w:bookmarkEnd w:id="33"/>
    <w:bookmarkStart w:name="z37" w:id="3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bookmarkEnd w:id="34"/>
    <w:bookmarkStart w:name="z38" w:id="35"/>
    <w:p>
      <w:pPr>
        <w:spacing w:after="0"/>
        <w:ind w:left="0"/>
        <w:jc w:val="left"/>
      </w:pPr>
      <w:r>
        <w:rPr>
          <w:rFonts w:ascii="Times New Roman"/>
          <w:b/>
          <w:i w:val="false"/>
          <w:color w:val="000000"/>
        </w:rPr>
        <w:t xml:space="preserve"> 10-бап</w:t>
      </w:r>
    </w:p>
    <w:bookmarkEnd w:id="35"/>
    <w:bookmarkStart w:name="z39" w:id="36"/>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Тарапты оның қолданысын тоқтату ниеті туралы жазбаша хабардар еткен күннен бастап 6 (алты) ай өткенге дейін күшінде қалады.</w:t>
      </w:r>
    </w:p>
    <w:bookmarkEnd w:id="36"/>
    <w:p>
      <w:pPr>
        <w:spacing w:after="0"/>
        <w:ind w:left="0"/>
        <w:jc w:val="both"/>
      </w:pPr>
      <w:r>
        <w:rPr>
          <w:rFonts w:ascii="Times New Roman"/>
          <w:b w:val="false"/>
          <w:i w:val="false"/>
          <w:color w:val="000000"/>
          <w:sz w:val="28"/>
        </w:rPr>
        <w:t>
      20___ жылғы _____________"_____________" қаласында әрқайсысы қазақ, қырғыз және орыс тілдерінде екі данада жасалды әрі барлық мәтіндердің күші бірдей.</w:t>
      </w:r>
    </w:p>
    <w:bookmarkStart w:name="z40" w:id="37"/>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орыс тіліндегі мәтінді басшылыққа алатын болады.</w:t>
      </w:r>
    </w:p>
    <w:bookmarkEnd w:id="3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