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c550" w14:textId="a71c5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2020 жылғы 6 мамырдағы № 280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2-бөлім мынадай редакцияда жазылсын: </w:t>
      </w:r>
    </w:p>
    <w:bookmarkEnd w:id="3"/>
    <w:bookmarkStart w:name="z5"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67"/>
        <w:gridCol w:w="5879"/>
        <w:gridCol w:w="3822"/>
        <w:gridCol w:w="317"/>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мекемелер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