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12c" w14:textId="7c33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нақтыланған республикалық бюджеттің көрсеткіштерін түзету және "2020 жылға арналған нақтыланған республикалық бюджет туралы" Қазақстан Республикасы Президентінің Жарлығын іске асыру туралы" Қазақстан Республикасы Үкіметінің 2020 жылғы 9 сәуірдегі № 187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6 мамырдағы № 279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2020 жылғы 1 қаңтардан бастап қолданысқа енгiзiледi.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"Экономиканы тұрақтандыру жөніндегі одан арғы шаралар туралы" Қазақстан Республикасы Президентiнiң 2020 жылғы 16 наурыздағы № 287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iске асыру жөнiндегi шаралар туралы" Қазақстан Республикасы Үкіметінің 2020 жылғы 20 наурыздағы № 126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арналған нақтыланған республикалық бюджеттің көрсеткіштерін түзету жүзеге асырылсын.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"2020 жылға арналған нақтыланған республикалық бюджет туралы" Қазақстан Республикасы Президентінің Жарлығын іске асыру туралы" Қазақстан Республикасы Үкіметінің 2020 жылғы 9 сәуірдегі № 187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"/>
        <w:gridCol w:w="239"/>
        <w:gridCol w:w="239"/>
        <w:gridCol w:w="239"/>
        <w:gridCol w:w="3912"/>
        <w:gridCol w:w="7432"/>
      </w:tblGrid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1 139 275 287</w:t>
            </w: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Республикалық бюджеттік инвестициялық жобалар      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290 984 596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"/>
        <w:gridCol w:w="239"/>
        <w:gridCol w:w="239"/>
        <w:gridCol w:w="239"/>
        <w:gridCol w:w="3912"/>
        <w:gridCol w:w="7432"/>
      </w:tblGrid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1 153 825 287</w:t>
            </w:r>
          </w:p>
        </w:tc>
      </w:tr>
      <w:tr>
        <w:trPr>
          <w:trHeight w:val="30" w:hRule="atLeast"/>
        </w:trPr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Республикалық бюджеттік инвестициялық жобалар      </w:t>
            </w:r>
          </w:p>
        </w:tc>
        <w:tc>
          <w:tcPr>
            <w:tcW w:w="7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280 984 596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983"/>
        <w:gridCol w:w="206"/>
        <w:gridCol w:w="206"/>
        <w:gridCol w:w="3847"/>
        <w:gridCol w:w="5117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27 004 052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      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21 451 216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1983"/>
        <w:gridCol w:w="206"/>
        <w:gridCol w:w="206"/>
        <w:gridCol w:w="3847"/>
        <w:gridCol w:w="5117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17 004 052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Мәдениет және спорт министрлігі      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11 451 216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"/>
        <w:gridCol w:w="226"/>
        <w:gridCol w:w="226"/>
        <w:gridCol w:w="2175"/>
        <w:gridCol w:w="226"/>
        <w:gridCol w:w="3610"/>
        <w:gridCol w:w="5611"/>
      </w:tblGrid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022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Ұлттық архив қорын цифрлаудан өткізу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10 000 000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инвестициялық жобалар: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  <w:tr>
        <w:trPr>
          <w:trHeight w:val="30" w:hRule="atLeast"/>
        </w:trPr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цифрлаудан өткізу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деген жолдар алып тасталсын;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10-функционалдық топта: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 "Қазақстан Республикасы Экология, геология жəне табиғи ресурстар министрлігі" деген әкімші бойынша: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254 "Су ресурстарын тиімді басқару" деген бағдарламада: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 "Сумен жабдықтау жүйесiн, гидротехникалық құрылыстарды салу және реконструкциялау" деген кіші бағдарламада: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84"/>
        <w:gridCol w:w="384"/>
        <w:gridCol w:w="384"/>
        <w:gridCol w:w="3689"/>
        <w:gridCol w:w="707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су қоймасын толықтыруға арналған құрылыстар салу</w:t>
            </w:r>
          </w:p>
        </w:tc>
        <w:tc>
          <w:tcPr>
            <w:tcW w:w="7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324"/>
        <w:gridCol w:w="324"/>
        <w:gridCol w:w="324"/>
        <w:gridCol w:w="5027"/>
        <w:gridCol w:w="5977"/>
      </w:tblGrid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су қоймасын толықтыруға арналған құрылыстар салу (ЖСҚ әзірлеу)</w:t>
            </w:r>
          </w:p>
        </w:tc>
        <w:tc>
          <w:tcPr>
            <w:tcW w:w="5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"/>
        <w:gridCol w:w="240"/>
        <w:gridCol w:w="240"/>
        <w:gridCol w:w="240"/>
        <w:gridCol w:w="4781"/>
        <w:gridCol w:w="6559"/>
      </w:tblGrid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жоспарланатын бюджеттік инвестициялар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171 578 829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"/>
        <w:gridCol w:w="240"/>
        <w:gridCol w:w="240"/>
        <w:gridCol w:w="240"/>
        <w:gridCol w:w="4781"/>
        <w:gridCol w:w="6559"/>
      </w:tblGrid>
      <w:tr>
        <w:trPr>
          <w:trHeight w:val="30" w:hRule="atLeast"/>
        </w:trPr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тұлғалардың жарғылық капиталына мемлекеттің қатысуы арқылы жоспарланатын бюджеттік инвестициялар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196 128 829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323"/>
        <w:gridCol w:w="187"/>
        <w:gridCol w:w="187"/>
        <w:gridCol w:w="187"/>
        <w:gridCol w:w="5593"/>
        <w:gridCol w:w="4636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14 713 957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190"/>
        <w:gridCol w:w="190"/>
        <w:gridCol w:w="190"/>
        <w:gridCol w:w="5680"/>
        <w:gridCol w:w="4707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39 263 957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560"/>
        <w:gridCol w:w="1560"/>
        <w:gridCol w:w="162"/>
        <w:gridCol w:w="4831"/>
        <w:gridCol w:w="402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Ауыл шаруашылығы министрлiгi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10 000 000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кешенді дамытуды ынталандыру жөніндегі мемлекеттік саясатты іске асыру үшін "ҚазАгро" ұлттық басқарушы холдингі" АҚ жарғылық капиталын ұлғайту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"/>
        <w:gridCol w:w="1560"/>
        <w:gridCol w:w="1560"/>
        <w:gridCol w:w="162"/>
        <w:gridCol w:w="4831"/>
        <w:gridCol w:w="4025"/>
      </w:tblGrid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Ауыл шаруашылығы министрлiгi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34 550 000</w:t>
            </w:r>
          </w:p>
        </w:tc>
      </w:tr>
      <w:tr>
        <w:trPr>
          <w:trHeight w:val="30" w:hRule="atLeast"/>
        </w:trPr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кешенді дамытуды ынталандыру жөніндегі мемлекеттік саясатты іске асыру үшін "ҚазАгро" ұлттық басқарушы холдингі" АҚ жарғылық капиталын ұлғайту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34 550 000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47-қосымша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55-қосымша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59-қосымшада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1507"/>
        <w:gridCol w:w="3200"/>
        <w:gridCol w:w="960"/>
        <w:gridCol w:w="1804"/>
        <w:gridCol w:w="2532"/>
        <w:gridCol w:w="1843"/>
      </w:tblGrid>
      <w:tr>
        <w:trPr>
          <w:trHeight w:val="30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даму саласында мемлекеттік саясатты ғылыми-әдістемелік қамтамасыз ету бойынша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Діни қызмет саласындағы қатынастарды реттеу.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Отбасы саясатын дамыту.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Қоғамдық сананы жаңғырту.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Қазақстан Республикасының салалық заңнамасына оның ақпаратқа қол жеткізу саласындағы талаптарға, стандарттар мен қағидаттарға сәйкестігі тұрғысынан тексеру жүргізу.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Қазақстандық бірегейлікті қалыптастыру контексінде этносаралық қатынастар мен диаспоралық саясатты зерттеу.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6. "Ruh.kz" сайтын техникалық сүйемелдеу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Ақпарат және қоғамдық даму министрлігі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"Рухани жаңғыру" Қазақстандық қоғамдық даму институты" 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"Ақпарат және қоғамдық даму саласындағы мемлекеттік саясатты 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"Қоғамдық сананы жаңғырту саласындағы іс-шараларды өткізу"</w:t>
            </w:r>
          </w:p>
        </w:tc>
        <w:tc>
          <w:tcPr>
            <w:tcW w:w="1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063 602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5-жолдан кейін мынадай мазмұндағы реттік нөмірі 5-1-жолмен толықтырылсын: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185"/>
        <w:gridCol w:w="5692"/>
        <w:gridCol w:w="696"/>
        <w:gridCol w:w="921"/>
        <w:gridCol w:w="1837"/>
        <w:gridCol w:w="1336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Этносаралық қатынастар саласындағы қолданбалы этносаяси зерттеулер мен іс-шараларды өткізу бойынша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Этникалық топтардың әлеуметтік-экономикалық жағдайын және Қазақстан халқының әлеуметтік көңіл-күйін мониторингтеу;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Этносаралық ксенофобия проблемасы және ЭЫДҰ елдерінің үздік тәжірибелері негізінде оны еңсерудің жолдары;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Неғұрлым  ірі этностар арасында ұлттық-патриоттық көңіл-күйдің даму үрдістерін мониторингтеу;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Азаматтық бірегейлік және Қазақстанның этникалық топтарын интеграциялау мәселелері бойынша форсайт зерттеу жүргізу;  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Этностардың Қазақстанды дамытуға қосқан үлесі (аса көрнекті тұлғалар бойынша деректердің электрондық дерекқорын жаңарту);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Ұлы Абайдың 175 жылдығы: Қазақстан халқының жалпыұлттық бірлігі мен келісімінің дамуына қосқан үлесі;                                       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7. Ақпараттық-анықтамалық материалдарды қазақ, орыс және ағылшын тілдерінде шығару;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8. Әлеуметтанушылық зерттеу (мониторинг) жүргізу бойынша қызметтер;                                             9. Қазақстан халқы Ассамблеясының 25 жылдығына арналған кітапты шығару бойынша қызметтер;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Тұңғыш Президент Күні қарсаңында Қазақстан халқы Ассамблеясының "Халықтың бірлігін нығайтуға қосқан үлесі үшін" сыйлығын табыстаумен халықаралық конференция ұйымдастыру және өткізу бойынша қызметтер;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11. Қоғамдық келісім мен жалпыұлттық бірліктің қазақстандық моделін насихаттау бойынша республикалық дәрістер  ұйымдастыру және өткізу;                                                                   12. ҚХА Ғылыми-сараптамалық кеңесінің кеңейтілген отырысын ұйымдастыру және өткізу;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13. ҚХА этномәдени бірлестіктері үшін тіл мектебін ұйымдастыру және өткізу;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14. "Мың бала" республикалық мәдени-ағарту жобасын ұйымдастыру және өткізу;                           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 "Ақпараттық күн тәртібі және БАҚ-тың қоғамдық келісімді сақтаудағы рөлі" атты инсайд- зерттеу жүргізу;                                                                        16. "Қазақтардың біріктіру және жаңғырту әлеуеті" атты форсайт- зерттеу жүргізу;                                                                 17. Қазақстандық бірегейлікті нығайту саласындағы мемлекеттік саясат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Ақпарат және қоғамдық даму 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"Қолданбалы этносаяси зерттеулер институты" ЖШС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001 "Ақпарат және қоғамдық даму саласындағы мемлекеттік саясатты қалыптастыру"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"Қоғамдық сананы жаңғырту саласындағы іс-шараларды өткізу"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262 849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28-жол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007"/>
        <w:gridCol w:w="6289"/>
        <w:gridCol w:w="767"/>
        <w:gridCol w:w="944"/>
        <w:gridCol w:w="1618"/>
        <w:gridCol w:w="1272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Топографиялық-геодезиялық және картографиялық жұмыстар, материалдар мен деректерді есепке алу, сақтау</w:t>
            </w:r>
          </w:p>
        </w:tc>
        <w:tc>
          <w:tcPr>
            <w:tcW w:w="6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Қалалардың, елді-мекендердің және аумақтардың аэротүсірілімі, мемлекеттік цифрлы топографиялық карталардың масштабтық қатарын, тақырыптық карталарды және қалалардың жоспарларын жасау және жаңарту; пункттерді тексеру, қалпына келтіру, координаттау, эталондық базистерді сертификаттау, I, II класты нивелирлеу, жиынтық каталогтарды жасау, геодинамикалық зерттеулер, техникалық жобаларды құрастыру, карталарды басып шығару (басу),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топографиялық-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геодезиялық және картографиялық материалдар мен деректерді мемлекеттік есепке алу, сақтау, географиялық атаулардың мемлекеттік каталогтарының деректер базасын мониторин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еу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Цифрлық даму, инновациялар және аэроғарыш өнеркәсібі министрлігі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"Ұлттық геодезия және кеңістіктік ақпарат орталығы" ШЖҚ РМК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007 "Топографиялық-геодезиялық және картографиялық өнімдерді және олардың сақталуын қамтамасыз ету"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3 038 747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29-жол алып тасталсын.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Қаржы министрлігі мүдделі республикалық бюджеттік бағдарламалар әкімшілерімен бірлесіп тиісті қаржы жылына арналған міндеттемелер мен төлемдер бойынша жиынтық қаржыландыру жоспарына өзгерістер мен толықтыру енгізсін.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2020 жылғы 1 қаңтардан бастап қолданысқа енгiзiледi.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нақтыланған республикалық бюджет қөрсеткіштерін түзету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09"/>
        <w:gridCol w:w="1309"/>
        <w:gridCol w:w="4766"/>
        <w:gridCol w:w="3607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ББӘ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БҒД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(+, -)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-759 786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халқы Ассамблеясының қызметін қамтамасыз ету жөніндегі қызметтер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-759 786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жəне қоғамдық даму министрлігі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қоғамдық даму саласындағы мемлекеттік саясатты қалыптастыру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791 991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Мемлекеттiк қызмет iстерi агенттiгi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саласындағы бірыңғай мемлекеттiк саясатты қалыптастыру және іске асыру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-21 274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Мемлекеттiк қызмет iстерi агенттiгi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 даярлау, қайта даярлау және олардың біліктілігін арттыру бойынша көрсетілетін қызметтер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-10 931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-19 022 550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Индустрия жəне инфрақұрылымдық даму министрлігі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-19 022 550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бюджеттерге,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-19 022 550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-10 000 000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Мәдениет және спорт министрлігі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архив қорын цифрлаудан өткізу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-10 000 000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4 472 550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министрлiгi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Үкіметінің  резерві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4 472 550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Ауыл шаруашылығы министрлiгi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24 550 000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кешенді дамытуды ынталандыру жөніндегі мемлекеттік саясатты іске асыру үшін "ҚазАгро" ұлттық басқарушы холдингі" АҚ жарғылық капиталын ұлғайту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47-қосымша  </w:t>
            </w:r>
          </w:p>
        </w:tc>
      </w:tr>
    </w:tbl>
    <w:bookmarkStart w:name="z3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бюджеттерге, республикалық маңызы бар қалалардың және астананың бюджеттеріне Қазақстан Республикасында төтенше жағдай режимінде коммуналдық қызметтерге ақы төлеу бойынша халықтың төлемдерін өтеуге берілетін ағымдағы нысаналы трансферттердің сомаларын бөлу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және облыстардың атауы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49 342 830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705 420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7 451 850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4 734 870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1 528 500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1 513 470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2 447 610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2 209 380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1 528 200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1 179 240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11 561 400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2 085 360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1 649 490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55-қосымша  </w:t>
            </w:r>
          </w:p>
        </w:tc>
      </w:tr>
    </w:tbl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Үкiметiнің резерв сомаларын бөлу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9"/>
        <w:gridCol w:w="1459"/>
        <w:gridCol w:w="1459"/>
        <w:gridCol w:w="3773"/>
        <w:gridCol w:w="4150"/>
      </w:tblGrid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Үкiметiнiң резервi 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266 632 639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және басқа мемлекеттердің аумағындағы табиғи және техногендік сипаттағы төтенше жағдайларды жоюға арналған Қазақстан Республикасы Үкіметінің төтенше резерві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13 500 000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Үкiметiнiң шұғыл шығындарға арналған резервi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252 182 639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соттар шешімдері бойынша міндеттемелерді орындауға арналған резерві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табиғи және техногендік сипаттағы төтенше жағдайларды жою кезінде халықтың тіршілігін қамтамасыз етуге арналған резерві</w:t>
            </w:r>
          </w:p>
        </w:tc>
        <w:tc>
          <w:tcPr>
            <w:tcW w:w="4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