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1ded" w14:textId="e241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"ТМД-ға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іс-қимылы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сәуірдегі № 261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"ТМД-ға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іс-қимылы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іс-қимылы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 қарашада Астанада жасалған Тәуелсіз Мемлекеттер Достастығына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іс-қимылы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