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2221" w14:textId="4ae2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қаласын салу шеңберінде жұмыстар және көрсетілетін қызметтер сатып алынатын тұлғаларды айқындау туралы" Қазақстан Республикасы Үкіметінің 2019 жылғы 29 мамырдағы № 342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сәуірдегі № 260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"Түркістан қаласын салу шеңберінде жұмыстар және көрсетілетін қызметтер сатып алынатын тұлғаларды айқындау туралы" Қазақстан Республикасы Үкіметінің 2019 жылғы 29 мамырдағы № 342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1038"/>
        <w:gridCol w:w="519"/>
        <w:gridCol w:w="6895"/>
        <w:gridCol w:w="3373"/>
      </w:tblGrid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дала елі" орталығы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жобалау-іздестіру жұмыстары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"Данайхан Стройтех" ЖШС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инжинирингтік көрсетілетін қызметтер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"Engineering Services" ЖШС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130440013597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 Construction Turkestan" ЖШС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070340013202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жабдықтау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"NS GROUP PRODUCTION" ЖШС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160240018744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