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471d" w14:textId="8034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 мемлекеттік аттестаттау ережесін бекіту туралы" Қазақстан Республикасы Үкіметінің 2007 жылғы 24 желтоқсандағы № 1270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сәуірдегі № 254 қаулысы. Күші жойылды - Қазақстан Республикасы Үкіметінің 2021 жылғы 7 сәуірдегі № 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07.04.2021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ұйымдарын мемлекеттік аттестаттау ережесін бекіту туралы" Қазақстан Республикасы Үкіметінің 2007 жылғы 24 желтоқсандағы № 1270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582-құжат)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кадрлар құрамы, оның ішінде білім беру ұйымының басшыларына, педагогтеріне қойылатын біліктілік талаптарының сақталуы;".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