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081a" w14:textId="0070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жанындағы "Қоғамдық келісім" республикалық мемлекеттік мекемесінің кейбір мәселелері" туралы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сәуірдегі № 251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Президенті жанындағы "Қоғамдық келісім" республикалық мемлекеттік мекемесінің кейбір мәселелері" туралы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жанындағы "Қоғамдық келісім" республикалық мемлекеттік мекемесінің кейбір мәселелері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 жанындағы "Қоғамдык келісім" республикалық мемлекеттік мекемесі Қазақстан Республикасы Үкіметінің қарамағына беру жолымен қайта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Ақпарат және қоғамдық даму министрлігін "Қоғамдык келісім" республикалық мемлекеттік мекемесіне (бұдан әрі - мекеме) қатысты мемлекеттік басқарудың тиісті саласына (аясына) басшылық ету жөніндегі уәкілетті орган етіп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асыруға бағытталған заңнамалық актілерге өзгерістер енгізу жөнінде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Жарлықтан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Президентінің кейбір жарлықтарына енгізілетін өзгсрістер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Жарлыққа қосымшаға сәйкес Қазақстан Республикасы Президентінің кейбір жарлықтарының күші жойыллы деп танылсын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Жарлық, мекеме заңнамада белгіленген тәртіппен қайта тіркелген күнінен бастап қолданысқа енгізілетін осы Жарлықтың 3 және 4-тармақтарын қоспағанда,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лауазымды адамдардың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1042"/>
        <w:gridCol w:w="4961"/>
        <w:gridCol w:w="1044"/>
      </w:tblGrid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Ассамблеясы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хал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Ассамблеясы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меңгерушісі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саяси және әкімшілік қызметшілер лауазымдарының тізілімін бекіту туралы" Казақстан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520-құжат):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және әкімшілік қызметшілер лауазымдарының тізілімінде: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саяси лауазымдар" деген тарауда: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келісім" республикалық мемлекеттік мекемесінің директоры" деген жол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саяси қызметшілердің жұмысын бағалауды жүргізетін уәкілетті адамдардың тізбесін бекіту туралы" Қазақстан Республикасы Президентінің 2016 жылғы 4 шілдедегі № 295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39, 230-құжат):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қызметшілердің жұмысын бағалауды жүргізетін уәкілетті адамдардың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4"/>
        <w:gridCol w:w="5646"/>
      </w:tblGrid>
      <w:tr>
        <w:trPr>
          <w:trHeight w:val="30" w:hRule="atLeast"/>
        </w:trPr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Архивінің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Тұңғыш Президенті - Елбасы кітапханасының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республикалық мемлекеттік мекемесінің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"Орталық коммуникациялар қызметі" республикалық мемлекеттік мекемесінің директоры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6"/>
        <w:gridCol w:w="4604"/>
      </w:tblGrid>
      <w:tr>
        <w:trPr>
          <w:trHeight w:val="30" w:hRule="atLeast"/>
        </w:trPr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Тұңғыш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директоры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1-тармақты қоспағанда, "Қазақстан Республикасының Президенті жанынан "Қоғамдық келісім" республикалық мемлекеттік мекемесін құру және Қазақстан Республикасы Президентінің кейбір жарлықтарына толықтырулар енгізу туралы" Қазақстан Республикасы Президентінің 2014 жылғы 17 маусымдағы № 837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38-39, 368-құжат).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кейбір жарлықтарына өзгерістер мен толықтырулар енгізу туралы" Қазақстан Республикасы Президентінің 2019 жылғы 22 шілдедегі № 76 Жарлығымен бекітілген Қазақстан Республикасы Президентінің кейбір актілеріне енгізілетін өзгерістер мен толықтырулардың 6-тармағы.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астанасы - Астана қаласын Қазақстан Республикасының астанасы - Нұр-Сұлтан қаласы деп қайта атау туралы" Қазақстан Республикасы Президентінің 2019 жылғы 23 наурыздағы № 6 Жарлығын іске асырудың кейбір мәселелері туралы" Қазақстан Республикасы Президентінің 2019 жылғы 10 қыркүйектегі № 151 Жарлығымен бекітілген Қазақстан Республикасы Президентінің кейбір жарлықтарына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</w:t>
      </w:r>
      <w:r>
        <w:rPr>
          <w:rFonts w:ascii="Times New Roman"/>
          <w:b w:val="false"/>
          <w:i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5-6, 58-құжат).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